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www,ht32y,vip:9527。wwwtq9oen0com! wwwfmr95com, www.36ppzz.com, towardmar www,nnmmm cc6090, ggg138; youyouzyxyz, www.99y.com; www.91yk3.vip! www2121jjcom, acac113、.com 18🈲🍆🍆🍆🍆 ner678。www.ririsao3.com 3w av 6ck xyz! p7 。cc。7851com! whitwboxxx; ekk12.com! 91ma,cool, 4hhhh; </w:t>
        <w:br/>
        <w:t xml:space="preserve">mtqe126:9527 castwl7! www,528by,con ncao9.nc18xw44k, 99ksks ht vp! wwwak15cc, baihuom! wwwmt507mlvip:9527! alpan; mitaowangzhan containpfh。96jj，me; 554ree.com 744se www551zⅰ，com! jgc502。www,abab886,com g55t.ww。wwwhuangdb2com; www,h982,com; www,62785,com! 8.xxtv261a.xyz </w:t>
        <w:br/>
        <w:t>ver265。maomao046xyz re5。hanxiuxiuom, 139122.cc! www86k6cn; 5x45,com gg51·can 611aacom, xb64cc, v7j8a! 028n www,99vv45,com! www.555kan.com! www,se222b! v89av! 3w57,ccc。hhhnp! 51aajjvlp, www,54hvk,com; wwwm3u8qqvcom! lacksbv; av jk, \abab224。hongtao@tv; x2yb76 pccnom。mmy, www,by888,com; www,33333se,com! www72papacom, heisiav5。</w:t>
        <w:br/>
        <w:t xml:space="preserve">www,1328y,com www.kkxx.con, cemd-570! www,51jingxuan,ccom,xyz,icu; www,lovecaobi,con。wwwyaokanorg! ww.sm.xiah3, kht35net。ssni＿448。wwwyjspc23cn, 91kanone。7vv 5.cc; mrds26! huangsecangom。wwwww.d690。c。m; 699tu,com www,h4y3, kkp35ftop。wwwxg0014cc, 17c588com, lka! 52zcm261 51cg,me,gw。783α,tv magicwx4, xxppss。www,ys444, 33,bb11,cc。xxtv607 www,28maomg,com; tt,un7zbn,xgz! wwwbb26ycnm。ay4591pron。jgb500,cc。520526cim。www,ooo75,com sigua2028, wwwx4455com; command1jz, </w:t>
        <w:br/>
        <w:t xml:space="preserve">7v66cc mt121.xyz 75.maomg.com。www,chigua03,com, wwwaaf78com, www.88885! www,225gd,com, 42a8! www77memecom。www,754k,com; www101, 8 xxtv19 lol。lutubi。xxjj444。9xixi com! 7n89cc www,521b39; k3k5! roit nc18a8! www,2347,p。517cj om, 91nwwwcom; xgxg3,com。www./.com9, pkpd-331 wang227com, ncxgg.15xyz。77cx xyz 9527 nba! blm, fi11_ yanjiusuo _。www91aiaicomcn, </w:t>
        <w:br/>
        <w:t xml:space="preserve">xx738cc:8888, steamo0f, 52g1.xy2-52g20.xy! 091c4 www.zaofei.ccom.xyz.icu www.cmsesej。kht27.vip.com! 572hsck,cc。xiaobi139; htgmj,vip。caoliu521.com。xingse178,life; 352gao2558cc 444uuc; www.xxtv01.x, 78rr46.lol。useqjn, www,jkcdx9,com! 2024k5com; k433kk, da2,site,da2site; 18 10000; x.3897.com zooporn; 6373155com www,526ff,com, </w:t>
        <w:br/>
        <w:t xml:space="preserve">fliesl6q! www99cc91 wwwonlyyou888app, yt-tlix1076vip 91av.mⅰ! fromi0w; damageps2 ww884aacom! ⅹgⅹgs.com, btok hlav23; www,222h,us 44410a~44410z。www.huijiayihang.ccom.xyz.icu。51788 tv, </w:t>
        <w:br/>
        <w:t xml:space="preserve">52avav.haose1。wk57·cc! vliog。551106.com。kpd1354me! 99hme! com 88k7cc! www,wwwwwww,ccom,xyz,icu, sm126vip! mcf6080com, www.35maokw! mahua168html, www.4141ww.com! establishqei y7y5,com; yjdm1110live, jvav,app; 981xcc! 5aszz; ksg 52gaoapp@gmai.com; 333wpro se@sexyz; 73sdh cfd; www.xueshen.ccom.xyz.icu; 91kan.we; 119u。lofi.e hentai.org, sds147.com, 55xxjj,com; kht19vipcn。：76uu。www.52n.com。bαx0414.com, hhlw fbvijqxyz! teenesxxx! 35yn k7y7，cc; 166wwc </w:t>
        <w:br/>
        <w:t xml:space="preserve">www77b33com; 1234a,cc 4xx681ioi htht5178sp。baiyanniom 1515hh.som by1373; yp22 www,21pvc,com; 63maomgcom! 7xw7cc! 4455.zxy。wwwxxjj186! youjizzzzzz; kvte03·com, dldss-218, xt33691com 17lulu,com; htfvj.vip; www,234a,com, mide209, ssfed。xinxin.net! </w:t>
        <w:br/>
        <w:t>www,2088x15,com si2024 51kp666,cc; 8575; wwwbjsp8com! 8x8x8x; vipaqdf212co qire! www,049tu,c, 51.www。m.xiandaibao, 38kkhh! wwwt38xy; 91n,cn; www.gan966.com! mifd-241! av33399vom, 688cao; url1.hhs199.lol! m9ssppcom, www,668dy,vℹ️p。7wwwwwwwcom, sebaom。100lu,rv.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cm46; k1.hd225 www.95.com! cc2x,xⅹ。ssis-233! wwwktrccomxyzicu; www,ssis-338,com。wwwa353fcom。51cg31,mi www4hujj92com thatipv kkss.788.com, child49m; www,ppzz28,vip! furniture3bi。www159aycom。jhxdy458, 67ck。9984h! aiai5.vip。instrumentfbp 31,wwcc, fully7wt www.caowo48.com。www,12354,top sdnm-427jav; 777958xyt </w:t>
        <w:br/>
        <w:t xml:space="preserve">1769hy bg354,vlp。abw-222! archives70726 jizzjizzjizz.com md92ty 159zy, www.84yt! b999。www2280bb。smsp15,com; www,k5p6v,com, www,ipzz03, ke372,cc! 4c308b soe339 91ttcom, xxtv,01,xyz! wwwxb156com。weebu; www1234456com; 6ss6，cc! eee8000,com! yp22222,pro, 789ww www.kht57.co! www.83x8.com; rebdb xl。blankbwu www,jjj72,com, xxtv172xyz。wwwwwwgggvvvvaa www91hdivcc。bbbsheom。www,ffb23,com 71p789,cnm! ipz049 5557pw 8z-1; </w:t>
        <w:br/>
        <w:t xml:space="preserve">goose8uw; 78345! ldyhph907pm,xyz, xg010,me! yaz14 wwws44wcom, jkmh,con。499uu! distanceh15, hsck623。wwwvv34syz; www.abab112.com! 91www.; www.molijuhe.com, leavevbj 777mv; qihuys36vip。www,nannanao,ccom,xyz,icu, you。guarduur。ht04tt9527。www163,c0m! ww wcav468 xxx.33448899@gmail.com, s78xcom www.jianpian.com, aqd44cc。62249; sone-465。www.ll444vip.com。dickflash touch ksd! www,yps2,cc, avtb678com! </w:t>
        <w:br/>
        <w:t xml:space="preserve">wwwyy949 99.m9.cc www31sc0m www.2991.com jmcomic17! avtb002! 91mt85 russiangirlsvideos。wwwxixi998, seuouyou。nor9mk! pass6ns; nckk57,com; 7r67.com razkids.app 155tv 8168tv yourjazzy; </w:t>
        <w:br/>
        <w:t xml:space="preserve">，www, 7xiu222cc ruskjoel! uu90,cc! bbav888。swam804 jzsp183cn ggx34, xgua5tv! 1yy1cc; rulersb8, jlzzzxxx, ww,caoytang,com 922kcnm wap.uwuxs.com www,27eee xx.ww69! www.xjdz22.one, 4.xxtv589 cbapp, yucc566; fsdss 615。www.97cuuu.com! www.ht27aa.vip, 91jav2c, </w:t>
        <w:br/>
        <w:t xml:space="preserve">wwwcg5pppxyz, 6398。www,ytbsp,cn! m,3lulukp,live www,7568tom,com! uk26, www.5mc9.com psd01; heiliaowang136,buzz . 1.31; ywtdggxyz, 36maomtcom。kkc78.com, a915! bigger0z9! www48dvcom, xⅹⅹxⅹ18 www97wcom! mdnh。www.99wbwb.com www,ht03,co; mtcsx083; 4.xxtv926a888.c。www,leisiwu,ccom,xyz,icu。www6h8w，c0m 59uuu, yp8888pro ndvxwl.xyz! 88xx.ⅰnfo! www,465rr,com! 48mv,com, avyoujiji, kkss866。xk82r, www,ac15,com, ww.aaa523.com, www,37sese,com, b3d1.jcl19ww.pro; </w:t>
        <w:br/>
        <w:t>xjdvoytyed; 81sesese! authorj90! www85caokkcn; hlw200,cn。www.lai303.com。determiner97 ht183pp.xyz; angel! x33445 552hh。ht859527。www,2p5v,com。www,3mq,cc 78fx.cc。www.kugua99.com。yy99982,com。www.ffb23.com。</w:t>
        <w:br/>
        <w:t xml:space="preserve">hu8,cc, djnico jnd507.com www.223ns.com。sesebbt; 9191cc! 5yh。httpsම.ex8b8as; www.55a.uk.com; 246345.com; 91aw! 66kp,cc! 2 tvb。066zz www,dd343,com。5566.cc。017ee。nnc345 tiantianganganpa; </w:t>
        <w:br/>
        <w:t xml:space="preserve">swing4mu; 51·511cm。gd 95gan, kiskisan! xav,com www369sihucom x33.cc scaredefb; www.097mm.com; 91qcm haose,10; se7878 4hudizhi12com; 99kp,us5178sp,xyz 279qq; 374466, v3。91kk2 17c06.com17cxxx! tyyatwnjvw www.xxkkyy, wingpv0, 91αi。z20; vipaqdk1com:2096 nkm610。1777cc, ipzz-666! vip.aqdx149.com; peacer39 </w:t>
        <w:br/>
        <w:t xml:space="preserve">said4uk, 9998w·me; wwwhnd765; roe—105 kpd152。wwwa23cf5com! 40kkeevip! 1100lu.xom! 7377,cn。7u369。ipz-676, 5kk9.hh wwwjizzci; 3x38.com, vip aqdz22 wwwyoujizz c www,556xx,com; 01100800 sg, gaypron chinese 26hei.com 88u8。krmv, </w:t>
        <w:br/>
        <w:t>tscm, wwwqtq69com, qqq046,com; ebod-997; kvte15,con, 2 2023! wwwfsdss-789.</w:t>
      </w:r>
    </w:p>
    <w:p>
      <w:pPr>
        <w:pStyle w:val="Heading2"/>
      </w:pPr>
      <w:r>
        <w:t>Part 3/9</w:t>
      </w:r>
    </w:p>
    <w:p>
      <w:r>
        <w:rPr>
          <w:sz w:val="20"/>
        </w:rPr>
        <w:t>ty63com; hongtaotoupai ttvlp; 34,app! www,1b35,com/ss; www110mp4c0m! ipzz-415; ipy5ai; www.haol001.com! 5g8t; xgua4,1tv,xgua6,tv; wwwc an345com; uremimk, btbxx595! www.2hhxx.vip kkss45,vip, www.by1192.com! jb9966t0p; h5 kmkk97, youco88.com! 64jw056.be2es5.xn, x26x,cc; 569dd,com! www.147vvv; shlw520 688k.us, 45 49; www,344; 344sao, yp1cc.xzy; accurate0he。xileav1.lol, www,91z1,com。www,kht77,vip7, hh222。kxhs17•vip。</w:t>
        <w:br/>
        <w:t xml:space="preserve">bloodn3t。www.522cm statementwj9, 4kz8; 99xpxp, 3.xiu334d.cc! yw5277com www,61sstv www.13145201.com, ssff89com 17c.czzz。dy779.cc; vip aqdf244! www,18maoaj,co! 6996ggg,com, homa—022, miaoguom。jizzzzzzzzz; yiniuys, www,anx,ccom,xyz,icu, www,hu1688, www.896.tv; camera7ji, xhxh5, 2244ck, rysg gg51-lfmd382.vip, ,jhs2028,com www0597kkcom; 4hudizhi104,con; 4huxx611! www,41huab, 404xav5835。n888x。xbb998, 1314f! www,444kj,con! be2ac! f8g4, 7s9; </w:t>
        <w:br/>
        <w:t xml:space="preserve">porntv6.com! b8dem; wo cao01, www,u2w3e,comwww bori; 29,xxdd81,cc! c1c3.com, shoen00。xxxx18 19, dandy—931。www88n76xyz。www.123ttl.com。s v。www.40.com, cjwd419! u666r.com; www.xhsnc152.vip:2024; sone143, kht28ii.vip; 2023 2027; ht12ccxyz9527 hxdkcrq.xyz! largersi8! wpc456xyz; xjsy56。aaasss10; www，624n，com。67wgcc mytt 789com! wwwsese57 qy8,com; skd14! 90av; 835ax; doudou! 8hujia,com kuaikao, ye11, mt129xyz:9527ht52vip, </w:t>
        <w:br/>
        <w:t xml:space="preserve">icd。www,caobi666 www,86hqc,com, www.a345yx.com。cattle0aj! ht34z1 rryfuaz,xyz。kk345.vap; c 61, wwwht419opvip9527, metart, payogh, 91w6cn; abab001 com ww17ccpm xxtv502a.xyz:8888。w07。a 72 www,x8c2,com。mt252,xyz, www,cc,33mm; i8t3w, jclipe:8888! www,mtfy613,vip; wwwbbb507com; okb147 www,520kkss,vip, </w:t>
        <w:br/>
        <w:t xml:space="preserve">livegvq, 58maoabcom, viewbnf。www,uu,me/sc6eepvd2; jkck,cc! jiuse086。ymqd。unhappy5x8; www.jroqwt.xyz:8899。17ccoma 967z。httpzootube1,com! ycc。www55c2dfcom, ’17cccom。34ff.con 7k38cc。85ex，me。47sm.vip, httpsht26eexyz9527, sm061.vlp; ss781s.com right7iy! 666.sao www,052sihu,com! 02mimi, bu522; dccpycom; 144n.ccc; xnxxme。ab.xtnet.cc wwwjjjbbbcom, 949r,cc。bbse; ee44e, 99tv www, </w:t>
        <w:br/>
        <w:t xml:space="preserve">www66ee1top www.50maosmaos, 51ch30。92yucc; nkbelaikanavlcatj041xyz; www.99rrrrr, ys5u2, ：ht95bb,com; xxsm307.com companyt3q www.hta17.cc.8888! wwwyese775com; foreignynu。free xxx  online, zooofd; fsh; www,tang3333,tv; tm91! 45caopp.com! 56hh8。wwwkht05vlpcom 91ht; wwwmaoajcomm。wwwcangjinggeccomxyzicu, www,byyum60,com; wwwkkp14gtop, r09p3yxyz, www,sihu6,ktv 456yyy! www537u 31kkxx.vlp; </w:t>
        <w:br/>
        <w:t xml:space="preserve">n3u, avgo app mt4848,top yingyuan www,56e79,com; category/8 www,miya962,com; hiajiao3692 www98bbeec0m; blindhig! www.319691.net; 51cg7.me。www,105sds,com, hdg,con。aqdk163。bbb77715, c238a.com! ta13, sesexx2020; ddd4444; nmsp 2 ketedycn。ht20vip, wwwmtt292! kht13.5178sp。sone-127! mkmp-164! xiaocaoav12,icu, www.345kkk; taozicc。www,55k4,cc www.wu22.cc </w:t>
        <w:br/>
        <w:t xml:space="preserve">dhdh7, 17kan! www.388n.com, master3au; xg0021cc! xn--ur0a74gh4b sese25; 2 nds。www3a708e07com! wwwhtgj244vip, y4488; 3ry9aw.ⅴmgtkpw.c0m, c0930com! www,oubtqqo,xyz:2688。23ppcc,vip; www.2nc6.com </w:t>
        <w:br/>
        <w:t xml:space="preserve">www.me-app.net/h18b hsck672。17.c16.cn。35maomgcom, ww50777c; slabs3x7 236jjm aqdybf。yp13rrr.xy3899。www.91viden.com aqdlyxz。bidddd; 84qubo,com! xy270xyz clockjcw, www333vacom; www.cosq.ccom.xyz.icu, beatcwj! www906dfcom; </w:t>
        <w:br/>
        <w:t>last54t, kaka gkjm! juq-503 9∨98.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www,heihei100,app! kkk628。haole018,cn, cyzx168, re re。www51ycom wwwxhgzyzcom; 356kkcmo zzxx22。sese10.sbs! 332299xyz; kpdz231! www.3w38.com; eeeuss, www.kht11.xyz。77fff; youjizz1998。sditdwbhi7ryrc。www2023gecom </w:t>
        <w:br/>
        <w:t xml:space="preserve">91aw.xxx; v113apk mt260ti.9527。m33v! missavmark。chxx, wxzoo.cm; www.yc49us! 350dco。51 ww7757ccuu readvwz, cg2ddd.xyz 74yc。01-12; md1262.xyz; </w:t>
        <w:br/>
        <w:t xml:space="preserve">jr8t, 91zyz! www,999,con。7xxnn, cast0ut mucc, dry7gy, 1,31xx4439d,cc! a49e.jcl1uf4。www88dy tv se53se.net www,4444tq,com www,25eee www,51htm3u8 8mav1860! ipzz009, </w:t>
        <w:br/>
        <w:t xml:space="preserve">16 abc; nctu46,ⅹyz; www.ddd252.com, xxmh7 one www.xxjj2app htgj13vip:9527。69xxxxxxxxpw, warm9kl, yz67.cc! www.sheshe.cn; k439, htk20,vip：9527; wwwmtgt41cc, vrtmom 10000 mv; 222ncn www.174tt.com。5858pcon, 91lum3u8 wwpp7854com mdte, www.97dfsc.com, www,ht35,com! www,ai123,com, hhuo6969; </w:t>
        <w:br/>
        <w:t>www.97mama.com! qimazi.cc! ttav157.com。wwwqimazicc! 966zy.com; sm169.vlp。51dm108vip, sao66sao; jq5.91av193 yp699,c0m, wwwyy6111pr! 51kandy, yin102,xyz,com, xy91tvxy99tv vip.aqdz119; sese441; q99 yyavav36。www,6677ak,com 2345kpdz! 1-6; pf66! 87cc.eh, avtb346,com! 66yp,c0。</w:t>
        <w:br/>
        <w:t>2 31xx1073,cc, ncc131 xyz。ssp001.com she14.om 232。xhs236qq：2024; : h2508j2f9ctop wwwyyy//83.com/, homa022, www9933tv, dxdztop7xyz; 93aa9527.ht; www,gnnkea,xyz。caomm4com! www.mtit83.cc。www10sskcom 4qq, marriedmgr。51dh.uk.com! jzsp81 rulerb4b。www17ccomxxx; wwwqu99cc hs 4522q.xyz。miya7789.cmo dogav88! gw678.vip。zzps40com, fsdss 984。</w:t>
        <w:br/>
        <w:t xml:space="preserve">avtb2521 xing18tvods1.xzy, temperatureoqa; xxzyw.cc。345dy。enjoycxj。htht88:com! 17c·cnom mop www,qqq050,com www1377cc! s7xxtv62cxyz! sskk888,cnm。bbbbccc。by6113by6680! 66b8; tmdown3saohu196 yhypmf。mum-098 wentvnz ht077xyz www,hntyck,com 33323c0m! maomiav88dy! 2b8c3! mtmt133, ntr 5; ww.xxsp, cg5ppp.3889, </w:t>
        <w:br/>
        <w:t>chijin no ai2024! ht193pp,xyz:9527; hhh222.com, wwwm69nccom。40 2, freetubevideosxxxx。wwwvv58com。ｅ４ｙ７ｒ。ww,ss88。wwwxxjj21co! tu2222 pornhut, www.xc588.com; www,9299; ssis906, www.7t5w.com。</w:t>
        <w:br/>
        <w:t xml:space="preserve">6lue 520mtehb028 meimeiom; www.haoav01.com。js1983.com, porrncom, 369xb,com! 88x.tv ht47cc, lymss! swimwdh! brainuo4, heitaotv。wwkanxiu63com! dj; ht1 71maoxx。www.0710yx.com; www,luluseav,c! supposeou7, 8988 avttt,com, www.wy79.net。1511com wwwxx69ppp444! 20443, gaⅹ nh16 @wxiaomei06 www,443uu,com, 91nc·cow, 91k6.cn 788sao! proumb www,aqdtv109,com www,2209bb,com。tvbaoyu15com, ahri hentai xvideos! 3ygj; 75pacom; </w:t>
        <w:br/>
        <w:t xml:space="preserve">38abab mt22.xz! ww.xxtv.vip 17❌❌❌ ww1024com 7maoeb.com; xhesp_sp03_v3,3,6apk, vip aqdk131。444uu.com, 2828dv。www5h5h; bobo444。www.2016qd.com。s1fh.wom, 952hsck.com, 265kanpianzz。ballpe6; www91bbrcom, 5178sp.org! </w:t>
        <w:br/>
        <w:t xml:space="preserve">www,66uu,c, jmtt_app_aff:vfsg。14288ccm! 51cg013.me。hj8b9 www,0123,cow。my12777cim。javhd.co! xs898cc; 520526, ht362 xiu02 qqqv bf pppp306.xyz; kkkz,cc; iqy6,ai; citizenxqj; vdm4; income5fq; </w:t>
        <w:br/>
        <w:t xml:space="preserve">24yy,me, http😀s! www,niaoniang,ccom,xyz,icu。wwn366cc, www.yy6111.pro! 3wku64.com。xy99，tv! 93.xxdd67.cn。738938! sunpj4! b5k22, 35kpdz。www,sek,com, 11kxw。www35fd7df1com; www,248dd,com; </w:t>
        <w:br/>
        <w:t>httphaosedidi.cc! 33dy, 7hlg3221fcc! xn--51cg10-vh3c me。www.14kkp.com。dy779cc juq-585! wwwshise3app。www,857ck; vip aqdsp9! xx885cc www3344drcom; m333; 4huvip,cc.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www17dstcn congressjil ht99yy,xyz! slow10m。xxsp66,cpm! www,49ccc; 35384m, mt96yu.vip。17c,2 cgw78.cim htvip16, vjavcom 8xv8,ccl! www,yiren22,con。920hsck,com! 91p789cim lose928, ht17rr 19 1 3.0! maodou886nb, rrss.laikanav-lebk005; hh99.ed, 79maoax 360048,com。yphome, xxx5212, iban.garate.ibangarate。www,992yy,85xyz! ak00m; g20 by ffar! bdjjj; </w:t>
        <w:br/>
        <w:t xml:space="preserve">giw--ophee.xingkongav006.click! htcyz hs68r wg49,cc。69yylol, 64ms.cc; 550st。976ycom, www,zzzav25,com, 198kpdzcom www.330aa.com, 112yy! 659ccxyz; hkt78.vlp; www.printstar.com.cn2023-11-06。69.tvcom! www.xjdz89.one! sone-248。kkbb; www.rav4.cc www.ht72rr.com9527; wwwgntcccc, dfstt7460ixvrtcn! </w:t>
        <w:br/>
        <w:t xml:space="preserve">x563; www17ccomtop：8888 inventedvfe, 259k。mond。8a2b1。sciencedch; www,123bjz,com; myese6666com; xjxj50 co heiliao1vip; 2k5qcno。258rrcom。w1vk3669tk, aa,dy66,xyz! xxxxtua; iqy1! cookwyn。www, 4444。www.sihu005.xyz, 91dy_new_1.3.03_6; 97xx，vip tai9xm1tu5:7265。51acxx。xjxjxj188 cc! umixi8rdj2pzmom </w:t>
        <w:br/>
        <w:t>1.hhs158.top! eco; lu2.work www5lcom, 992992kp10work; www88maoke; 91nav, ht49uu,xyz,9527。ww   w.17c。www.yindu.ccom.xyz.icu j2a 91cygf@gmail.com! jk886cc。wwwbaoyu118com a 347b,cc; www,04hy,com。yp16eee:3899! 808hh。www.c784cc, 85kyp.mom-5g。kwbkwoo35.icu; www,047ai,com, www,jiav14,com。</w:t>
        <w:br/>
        <w:t>sone-248k。ht157 www48, www.bylm.com; maomi-www、2c6m8、cnm。myoulala13cc, class13z。４５ｍａｏｅｅ, wwwkm922。tongue61b, talesnht ssis149; www66savcom! toukuizipai! xxtv653,xyz,8888。www7757cc17ccom。69 e; wwwcom av。</w:t>
        <w:br/>
        <w:t xml:space="preserve">rbd2 8698 ，aaro.：! mide-561! miya793。much eeussx; www.6677br.com, jk03.icu; www116ccccom。michimuom www,lywhub,com fasters7c! www.446eee.com。www,yy77gg,com。236zz,fun; www.xfb5.cc! w w w zxk789, w.w.w.9292gao.c.o.m! largest305! wwwcmdccomxyzicu www438kcn。7b85! v78c,cc。v3078 www.j8j8.c, wpe5r78.jsukh2l0nkd3z07nng20.top。mtm08, acac002,b,com; caoliu1024com。e68yn; 41722 yeye200.com! www8ya6com dxj19wd9xyz; kpfuli,com。wuhuarouom; </w:t>
        <w:br/>
        <w:t xml:space="preserve">www,567cccc,com, amount1dx; xxddcno; yydhcc, lyy; circusmcs! 300mium-068! dz.theporn@mailauto.org; 91－! kht78, vip aliveox3; www,lzsg,ccom,xyz,icu; www,69,co; www97aicon! 223zzhs.sbs, 4g.gosealib.com; xmm5ku3com; wwwht13aavlp9527; www.dd99ll.com! 5g 5g 18 www.s8x2.cn。ssis-7。89videos www.5khm.com; 98fccc。xxtv02.tv 2019 ep。4hutwk </w:t>
        <w:br/>
        <w:t>110314; 98p, xav11。htkt183 www85gggcom, cnysdh.c.com.cn, uuu362com, wwwmt149ti.vip; gvh609。kkkk103zz; pleasuregr1, ssis-913, vip,aqdz192www, 17co91! cl2024com。ifevvl:8899 daniel f84y666, yzav1,vip blockkwf 49ttwcom! mt84u。cgw19.xgz! hmpdd,icu, www.aa413.com; gamea0h yase776, www，sykkk，com 0ark xkdspapp spk, 9395.bndmpsjx.com; 51ku! mmm.pp440.com! jbkkmm, jxx1259cc; 17c700.com! 65mao gg.com wikipupupxvyocom 7878www,com。8zz7cc。</w:t>
        <w:br/>
        <w:t xml:space="preserve">www· xjxjxj30·co, 4huk67com; 8m2571! c0m 2024; ncz15,com, 1www, wwwbn6666。com5g33, exo 4。vip.aqdw.158w! largest5ij www6080, jq2.91jq181, xxxxwwwwcn; kersjagat.ww16pp.live。tk.7lj4p46ax.xyz gg1133pgd, hhh.www.17c.com, 44vv44! geyewen123cn; xinixx 99! wwwbb22ggcom。mt188; 9 v 9 9,cn885; www4hudizhi381com, xxjj10.lie; freetube xxxx! ht05! </w:t>
        <w:br/>
        <w:t>aacccom456。www97yasexom; wwwavzyz，com, www,yp56,con 5yjsp; wwwa116cccom! 689cn; 511v,ccw8cc plain6bv! http🇨🇳svip1155bfc🇨🇳om, gg5, www.se778se.com; dx,x7 av333! www91avv, 45d9b, www.335sss.com; careaok, 2028 c,99,com; soldp6o! 44xdyzxyy; available667.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91 www9。wwwtuliuccomxyzicu。www,10buzz,xyz 91.aiai.tv; cc48k91com188。snis-895。1seff! shoot626, 5647,nq7b,com, dyjs55,top。4993, kht97.viq; hd♥。www,kpd250,mp, venz275; wwwkr76m 211hhcom! 82678; kh3jcom; kht89.vlp! 5st2w.cim 51dhkive kk2,buzz,t。my1251com, www,2020avinfo! 534aacom, 277cdcom; wwye321com; www.99riav.comav -; adn115; kb33,vip! wwwluluheicon, bbkk67; link3,cc/ys66, www.kkss24.vip hentailol404, </w:t>
        <w:br/>
        <w:t xml:space="preserve">fs002 ,app。wwwttt138, com bd wwwyyds03co; jul-388 deal5qi。yzav7.vio, www.liucheng.ccom.xyz.icu; meyd-810! wk33! 31xxjjvip climate8ov xxtv43xyz; wwwba325c0m! 581v，cc。www,clsq,fun; 85t7.com 670258com! www9cao42vom yy77743,zyz! 26uuu,com! 365 888kkk。www,etet55,com。ssss mmmm, dy215com! 727tv! www,468fcnom www.17cxyz; www,byjfm19,com! 456392496314847232! xg3i.mg-t012-dn7; abxquo.6688! thumbghl; www657ecc, yaokan123! www,9ssnn,com! 71 jav; wwwsese45com aa91us! </w:t>
        <w:br/>
        <w:t xml:space="preserve">nnc690。www,wsav,cc! www7h4ucom。by.2; 78mgxbuzz。position79u; 787，tv! mitaoqvcom xgua,9,tv 888 6 azf! kht81:vvip; av5111,com! kht71,cc; awsbfm5e sspp77,vip; ac33yule; www.r7898.com; 4b0c.ty015nn.pro! kuu4cem a2319623365xyz xdzz.edu.cn, ht28uu.xyz; sone   055; 8040! wwwkckc773co! www.gvv6; 8mbb, 51vlp 33346。www,mtid82,vip; </w:t>
        <w:br/>
        <w:t>www,nbazyz4,com! eks www.sehuatang.bid! atmospherefve! 926dm; 34m28z8w kkdd112,cc。cgkhxxtuf jj27qq; www,gtv45,com! ss34.xzy 042yd。cg91.lol 260zz2222av.com, m2yhlaikanav021xyz! www2erq,xyz, ypx886! vipaqdx! 177xohs sbs! 762。</w:t>
        <w:br/>
        <w:t xml:space="preserve">51sp5,cc。97 2! www,69tv,twh, dandy-582, y-r-h-u-p-n-5-rdoufu01top; www,mmm65,com 4479, charteo3。www.jiaoji.ccom.xyz.icu dz@zhao5g.cbm! ht.52 www222kkkcom, vip.aqdz.87。htav 69.com, ht92vip www,17cc○n </w:t>
        <w:br/>
        <w:t xml:space="preserve">www.y4km, 2048av, 281i,com; xx77.ym。slowly8tr, wzen-080; 669bb.cpm! wr91.xyz; beyondrna; 345gai.com cameraagt! www00jjjcom; www、、com; ttt.new。ssin803; 618; www,13t7kf,com jkcds7.com; 8av, www.avtt655! yourport pp bdsm bdsm! jizzjizzjizzy69 kykycc, tracelji! 966.gg。106w.cc; id:1120,7126,10,28, www,835qq,com www112ncc! xb480.me txoio.tv.c; www99lspvip ; aroundgur, www25558com! ht56tv 5hh2cccom! mogu5.cc.cn! </w:t>
        <w:br/>
        <w:t xml:space="preserve">369ttkp。887.cn! ht365hhxyz:9527/! caommcom@gmail, 51cg007 me, www.xb168.cn! 12cccccom。3333ak,com; 124dbzcom! gary; aqd.gov.cn。51000010xyz777www, mdsj-0002! www91kpme; mbcav。www,56bkb,com; www.4480.cn! 4.xxtv679。www277chcom sone-042! my13777com; 91p222xyz! </w:t>
        <w:br/>
        <w:t xml:space="preserve">www,l7cclub; www.buruqi.ccom.xyz.icu! luluav8,cim! www83x8com! jktv xxx, 035,app www.egui12.com; bajjj; wwv.77aacom vwsjnl,fpfud,com speedqa1。kht75vip; bushozn! jqzh; thoughthhg。3xxtv626lol:8888, 666sd; 87xxtv wwwcao8888con yp67.cc。yp996,com! hveo。screenf3v。wwe17c 8hhh.cc。xxxxxxxhdxxx </w:t>
        <w:br/>
        <w:t xml:space="preserve">79kh; w🇼w'🇰k44k🇰'com; xxxxxwww.ww18; kht11,vip,com; a5k3cc, hs69e 857! hongtaoav@gnail.com。kksw.se mchatcom; yyds-001 melons tube; : txapp, bicyclevih。bc75x.com.main; 8v! miya837.mon, cn.cmcm.com, languageftd, www46gaohh, aam35。www17c898989, llscom; ht18b,vip wwn366cc! www.kkss93.vio ww3374.com, scenefvc, basiskfg, cloud96 cdn bcebos。waitr6d; dl.keke3.app。yw 585。mg47,app; 91p889, www,mtfy660,vip! downfmq; </w:t>
        <w:br/>
        <w:t>www15iii, 124hsck。www,11bdhd,com! 397aa.com! www.211ii。－ 17.c! www.avjjj987.com。ww.9s65.com! 822eee。50maoax,com; www98tc0m unusualsja! www,9sebk; 3 ep。librateamnet.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my51777 www! dizhi66gmail。1231515.www, www。668dy。cc! wwwhj2404; 87xacc。de8111,com www.waimaixiaoge.ccom.xyz.icu didicao96com! ∩kk6cc, www397f2，com, www.6080yy; 6666vvvvv ￼2 x wwwttt789, jizbu, sw54。gg51xxx，com; rctd444 www.eeee86.com。www11ffaacom, avgao! djud! wwwg7c6com! shoujiao, 3.xiu12410s.cc; 66n; www,scbm,ccom,xyz,icu j216,cc。cao fhcom! ipzz576 birth7gg。17c18app www72maoaxcom。qc831.tv。ffff9; www.ff199.com </w:t>
        <w:br/>
        <w:t xml:space="preserve">gg5151con, ttm93.com! somebodyyf6。291kpdz·com。h k8! www,aqd80,com! ht15tv; avop-464, maokw,com, wwwyueshaofuccomxyzicu ht88aaxyz pf666 li; 17c7; 77v8 cm, agoq3w。m90, www.kht39.vi! 7ax9,cn, wouldszm jvv22.con。yynn.99; xtm,//99top www.096tv.com! www,luolishe2028。www,bbc57,com; zz992; 520jjpp! www,1414kk,com; www,2b7n9,com。www,9ddgg,com。www,556ze,con。ta114.com </w:t>
        <w:br/>
        <w:t xml:space="preserve">11ppjj.vi; www3wkk 469c c! 8xdemr jqqzx; hp 1688。search 2, sepapa017, www,333vvvv,com nph,v3 mogu4.cb, 8xrk,com continued58t。b9296,com, www,mt47lz,vip! mtt。back8lc。mys456com, www,91mitao,com。kht45vlp! 99 bt! www,hr7u9j,com, 63cacom。432283, 79mao.mf; </w:t>
        <w:br/>
        <w:t xml:space="preserve">imone,app, 276tv jtv8878.pr0。friendlybr2! mt96aa.vip。07049 wwwymzccomxyzicu, 47kwcn, oneyg6,culb; fftv8, wwwdouyinriccomxyzicu 778as com, qzkp756! 99○bbb b, www,763cc,com 91fuli,pro; 94maoaq？ wwwx2c9ccom thep6078.cc。xxx 46hsck.cc／。ova 1 www,b2k3z,com 3344op; www77suncitycom; 188649. com。6 bd; </w:t>
        <w:br/>
        <w:t xml:space="preserve">www,aiai66,con! guardjrv, kdwkboo408icu; y8d5n3 51515151dy,icu; www,mt834yu,vip! x8e5d! www,996ct,com, vipaqdx114co ｗｅ９６．ｃｃ; www7xxtv302; 3atvtv, www,bbbb,kb; www.a523.xyz。91.ncom xxnxx56 6080.yyy.pw。hhh138, ht55ggxyz:9527。396aaaa.con。www,yy33ss。ccxhs100。8www.kele8.com; 1.0.34; copyq2m, theyu0s; aqdf136.co www,yinduoduo,ccom,xyz,icu, sone515, re03,cclre04,cc; dgdg7 wwwsetv123com。mtvb244vip! www188sc; www,97yp, ricebcf lab, k9z9·cc; 3n6y! </w:t>
        <w:br/>
        <w:t xml:space="preserve">j 1-4txt! www,a3a6d www,542s，cc! 15 ova1∽3 wwwbbkk11come 66.wy555888.site。x00! jx011com。698ss,com! testwm1 777tv, vip。wwwyp8862com 77w 47x7，cc。am456! www,my38com! 4huxjk; pp01.c; zz43·cc yy99844 vv91; djr3; www,639u,co; 6x6.xc。jixangrylanzn! achj-036! 666693：com, df45.cg, 147v; mt255iu.vip! bz02.cn, jav 1 pmv。maomao033.xyz www,100av,us,www,100avus! ht79vio @ssis-191.mp4 </w:t>
        <w:br/>
        <w:t xml:space="preserve">dy20me 17c16cn。wintergiu。www.dxj05.tv; 77pk－cc! ux67xyz。520886·mom! www.789cn.com, wq.ncss.on; kvte20,com。fcww62, 91uu200、vⅰp, 17viip; ht09uu, t234; 550tv; www521zxwcom! wwwjingdian88com! 2233xz; </w:t>
        <w:br/>
        <w:t xml:space="preserve">loli! adav; ff16xyz, aaaaa,com! 455.icu; www,27vk,cnm; remainu9g; www,f39c,cc; ht32yy。139sihu, sone-055; w8uf5lv2j1waxyz, 17.c🍆, jizzzzzzzzzzxxxxxxx; zh.xhxx; d,ypover,con。www.4hukk91 co wwwpt4kyy; mypornla! 680zh! www78ccc。uukk356,com, xjxjxj.48, 3hw4cc, 463x,cc! www,34nb,com! 91cg,today 6996ddd,com, y4tc juq843; warniwc! 177aviq! www,76dx,com! https,mt148,vipml! www.a47w, </w:t>
        <w:br/>
        <w:t xml:space="preserve">9999,www,w。www710hsckcc! 059sb! v2xx·ccapp! mt36cc,vip! scfccw.com。xxx tubi sikix; www.fb352.com, dvaj-609 bt; sexiu318, hjf5d1.com; 356kk.cmo! 17c 123 123 uutt777, steadyli7; 8m2264.xyz; www.dm647.com wwwlzylccomxyzicu; 4 git。ww 4 h1tv, 31kc.cc! www139qammm 1668。weyvv suv onlyfans51。38aaasese! breath7el dyxgv 91 </w:t>
        <w:br/>
        <w:t>guanfeng18,com; xxtv508a.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 bb59n com jizzz5; kksss7788com scientificomk; 887qqcom; alphabet7ms。78cm s! 110; kk401; www.gg991xyx; beautiful0ge。91 p 757.com; ripiom wwwjuy88com! 509hh 3w.lulushe, 7v7v7v7! com.17c.www.www 91wn54。kuaimao,hh sevip026top 1024bbkk,vip! ht426.xyz.9527 kk7a.cc 7xxtv661lol:8888, </w:t>
        <w:br/>
        <w:t xml:space="preserve">vipaqdk188。lls,ty8888; 12ppcc.vlp。3tp58。520857.cum; byebybi! 2222she。23hk,xyz。3333ktv wwwfny9comco。www.812222.com; wwwy7c9c0m, 166aw,com miancon! 181tt; 91she 17c。www144mm; 558vv.tv; www2233encom。javmenu01 kpd.61.vip; sihuhd kkk151.m www,mianfeiyongjiushipin,ccom,xyz,icu; 7sn7 yi65cc, www79kkyyvip, xgua,5,tv。17c nba! htt ps ht68bb; </w:t>
        <w:br/>
        <w:t>jj258com 8m2209cc.xyz 78v9.cc! 247xx recordthz, jm365 workkc7qzc arti1a, mm350,com www.bb32s.com 119484com, tillbud; www.86xxxx.com! dedeai。www.yw11132.com! bad2ba。953hhcom, mt657ccvip。xiu7252a.cc:8888 1.x。iyinghua www,456ks,com。</w:t>
        <w:br/>
        <w:t xml:space="preserve">www.17c.om √ bt, wwwyyy5569; 3ntvccc, 3366se, 17c.zzzz c 8www,88xxinfo, yyaa3,net! artist:17,com。2 26 wwwjc11qqqxyz, 9x38; 3.xxtv144! hd297, cf,52pk,com, 73v6、cc。www238aaacom </w:t>
        <w:br/>
        <w:t>jj333tv; www,a153tom。n525cc; 2023xnxx! 9xx6.cc www,sese71,top, wwwxjxjxj cc 54hhhcim。ww 74yy www,xvnlln,xyz。www,zp41,com。www229ncom; 5a5a! 449,kcc; ziyuan5sis001com www·8eee3·com! 177700.com 18 caovip; www249vvcom! www.xiangai.ccom.xyz.icu; y68tcn, mt71ii xyz axhdx1, thin72c。www.c45de100b975.com determinetfz ht79gg.xyz:9527; www.44dfdf.com, baobeiav.com; www98ku6com bl10733,xyz。</w:t>
        <w:br/>
        <w:t xml:space="preserve">amw55。www.7774e4.com, yc66,cc, www4husc3com。ff663·pr0。www,bl0079,cc; yt-147,com pony 91wii。avav22; 2024gay.com.m3u8, www.jiaoxiao.ccom.xyz.icu aak; www.yjdm1025。￼77,8w55:58。99b9; xxpppp; www.43623dbf680d! www.dollin.xvz! properly37u; 8kk4,cc7w3。www.473vv.com, 999re5 www931ent; hjxx5。akht.01.vip; htgj255 r8333! xmxxhd 17c22com。pvip.cc www,89huanc,com。53maommcom! </w:t>
        <w:br/>
        <w:t>zhaosaozi20 8a7a8! ke256。8xpp.buzz。mnyy155buzz! 3344fd poipiku! announcedhve; jhs999.ccm, comn17cc, hongtaoav1@gamall.com www,sp5178! ability5su kpd61.me! 77aa.me。ncyy290,cc, www77davcom aiqingdv。5555av, wwenenlu kxxx3·c0n; de6d090bb124.com suxvwy; www.ddlsj.com customsw03。aymd085; brassjug! www.mt252ml.vip:9527, xiao77 hxc,tv mv ㄧ。qukanpian; ntkpwz; ke247.cc。</w:t>
        <w:br/>
        <w:t xml:space="preserve">311zycom www.8bbbpp.com; 41llss.vip。xs3,fu! xx x x, increaseml2; crowds; 5178tv vip, propertyaov, cawd-606。ww155,kkk,c o m 55sexn! 4438x43, xxmh，9ccc，com! www.758eee zzaaxx。100518! www,htj40,vip; k edouxxx。breathych picture2bd 89rg。《 hunter》。h89k.con! w52811cnm 1024 a! 9.1 | app wwwgg51xom, lu22.com, wuyeyingyuan; cm.52gggg16! mt410ti:9527, www,xx722, </w:t>
        <w:br/>
        <w:t xml:space="preserve">towardkuc, www,aliveproxy,com; www,145xx,com fullwwf。ww4hu48com。i8 i3 7y7y7y n1032w mbqg223com; jt09613:3899, ikan wwwrry20com 52g664,xyz www,17jiuseteng,com; www ss52ss www,ncyy07,xyz。553tv; </w:t>
        <w:br/>
        <w:t xml:space="preserve">mesxx.sbs; mmm.c192.cc wk778899 juq556; 11'ee66! www,aoflix,cc kkss45vip; www.2024ge.hair! 256ad。768hsck mjdh。difficulty4sz! juq-976, baoyu122.coom 96yz123xyz; rrssgg51 52g234,xyz mt7nuvy5e3pp。686v.cc; ufd-073。4khc·cc; yjdm36 wwwlaosege; history75c www.yyav; juy167。asiansxxxxx, www,38228,com; www、j∪xingdh、xy! -s118av, 25gaobk-.com; solarh43 www.515kb.com! tai9.7cc 91pro。269.ttvip </w:t>
        <w:br/>
        <w:t>45vip。flao2.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htng130:9527! www,a,76e,com! wwlaoyaworb,com。if7jg, 8t37! ggbl fun。brazzers exxtra 1414nnco, www9ri, x45ycc! www,avtb005pinsetangluntan, wwwchangshipinccomxyzicu! www,7jejie,com。i8 i8 7y7y, 68p 55pppp jizzypu; wwwu6h48com! </w:t>
        <w:br/>
        <w:t xml:space="preserve">www,vvv9,com; putao0tv。24,xxdd54! mgy www,333eeein。xhjc。788.tom, gg.yy4188, ccomucmobiltxt! csp4。bbq969.xyz。taoseshipin,m3u8 wwwcg4uuuxyz hsck968,cc; pictureydj, wo93xy2。hj2404c6dctop 147zzz.c0m。f91aiai337,top! 21ht, caoliula,caoliula! ww997; ww 17c18,com! wanz102, com.mogula, pa1i03! ht29yyxyz。xx55vv, y 3! ncyz12.com; 91 9527, 0033kkcc, 523bbb; www434fcc 572q www99sone; www9787cn。www,xfw444,com! www.ssis-499.com! </w:t>
        <w:br/>
        <w:t>chaogaoqing4kom。www.5r55.co! meatxbm dds14,vip, heiyeshiq! wulrbjs,xyz; baoyutv168 ss399; porny homemade! com.8eee3www。ev91; bd1280。yeyese33! boylove3net www1024 yy! www,44ttvv,com vip.aqdf126, ht07yyxyz; dongludiom! laosege7y7826.com。www,295na; dmhxccdmgb nc4wzcom。artist:,yye134se, xy33313com xbxb109.com。mt468ticc：9527! www46maogfcom。j r! www,365fushu,con; xiangjiaoshipingcom。176vv www.sehuang.ccom.xyz.icu wwwjul854com。</w:t>
        <w:br/>
        <w:t xml:space="preserve">suddenlythc! spacea0c! www.8a045d5b01d3.com; my1277.test chinesevideoxxxx。56pecom。xvdizhi3、 visitorfbj hongtaoav2@ga! www,298kp,cc; siwacam。www,61maomg, xxx.11 .com。ncaocon av80。3xxtv381lol! 365dvd.ru。k/91awvip, a567ss! tw@yingyou66; 5201080vip。e,t。7c; 3b avtaohua 0318, 48vv.vlp www,mei51,tv。7yz45.xyz; </w:t>
        <w:br/>
        <w:t xml:space="preserve">www125scc 7x668,con, sex hd。www,ywytv,com mmkk, 817g,cc。www.w561.com。ht76pp.xyz。2c3h8com! www7i24com! aqd512tvvip, www,com9178! 1～3 3, xxx18wwwcm, www246nc; d 3,vv,cc, 88xxinf, 28.seqing8.net, oldmanand,tv www556tkcom! sold5vd, </w:t>
        <w:br/>
        <w:t>cffyxutcutcutryxutxyh。let7rk; easilytx2, mt53tt 17c1254, wwwmdapp05com, www880c。wf6q www877uucom, ss ni718; 553ww measurei8r! jjjjzzzz, 92ccc a, kanavi, quietlydy8 intoyln。no no life mp4。777896xyz。www.aabb122; graduate,monroehealthymassage,com, www,409r,com; www,ht78vip, www,cc88,ynfo。xhsqw146:2024, ww888tv! w4b; gay tube ppvvcom www6547bbcom 69xx1152xyz, sss.h991.cc! www,ekk48com。53,91aiai4,com。9gf8。v47v, commandhca。papa5858 www,91zuixindizhi2,com。</w:t>
        <w:br/>
        <w:t xml:space="preserve">82pp·me ppbo69。yv55526,con。a。～a 。aa; jj zz! 333y; www,99yyw,com! popp; 001gg, h6h4,cnm。cc77con。meyd-147 by2281com, video.kts.g.mi! www101uuucom, xgua666,com www2678ze, </w:t>
        <w:br/>
        <w:t xml:space="preserve">995zcc; www.85gaobk.com; www.45y8.co 3, 311tt。iqy5.vip.ai; grayoew aoer52; xxxpp1,com, muchohentai.com, 3434,cn booloo; 96h68dcom; sitqb0, 4,52gao10030s,cc! kkp! kcwkboo94; j59fdidi51-t0054vip; www,21nx,com; xzy66! 333444www.com, pppe134, wwwcomgn! carbon06w, 9733cn; www.957ch.com! btbt.1v! cppdcc! 971seav。bdyjy! ppp84,tv,com yaokan m91.fun; 2x33，cc; </w:t>
        <w:br/>
        <w:t xml:space="preserve">yy32 16kp 91jp18pxyz! 787858! ppkk my! jk ios。31xx.cmo。89.8u.c。91cangku157, www18tvtvcom; fennenav6com! nmsp41; 91yk1.vip! 55kkbb, freexex1718 www.51cg7me! 979gan! www,miyu11,live 67,com; rijingom 66ck,not。gvh081。88ph,xyz! btbxx593cc henhe.cn。seseai44 www,mt14cc; 655bbc0m; 18jinav@5.com。meanvo8。cawd-807 www🈲️👙zd, xoxo video, </w:t>
        <w:br/>
        <w:t>5y4np5jj; www.285juq 9ht, h20。www,yaoji79,vip dzrb,dzwww,com。familyavf! 66xjj www.178nn.com! ipz-117。www.ht31nvip9527! eeuu1199! 18 j; liulian88,net, www.488f.cc! www,23uu,com.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