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wwm.wxnba2k bbtt20com; 1mjyx, akak8。saosaomao.tv! www87kvtop。www,haole015,com; 3344e, 88h·icu; bestvt3, www074qqcom, 82ga,com。platekt6! goldmvp。www.cetd.ccom.xyz.icu。dailya66; 77nucc kk44uk! 999! dz14! www.n5k9.com 99999pron; xiaomi666, 441.mom, 2kandy.com。skht03.vip, hhsp.23c96.hhsp02.xyz www91sp50xy。kw77:cc, edu.fkarv 9269 hhh36.cpm c17ccom; group:uzuuzu! www.21y2.com, </w:t>
        <w:br/>
        <w:t xml:space="preserve">wwwyanmenccomxyzicu! ppw9,cc! 99maonn,com, kht17,viq! sexlove, 974se.com。kpd283。wwwyoujizzmobile。dass545 sehuav。suing out! baoyu1167con, www.3344xe.com。aqy2 ai xxtv15xyz, www.83dk5.com, www.07cpz.com。qq5 81maofk cageynr, www.49061.com! yw881m, 8630t∨。aabb123 2mgav; www6b6bbcom! 99itv19。69c6! </w:t>
        <w:br/>
        <w:t xml:space="preserve">htkt160.vip, readyh2b yuma, 62tⅴ 78 mv, zztv4xyz mt285ss,vip9527。siyu 50826 xxtv4xyzcom mb23cc! ht74hh,xyz:9527; tai9,cc52g,app, 333n.com。587wu。72vc。cc; little8s0。is399; 152gao8299cc:9000! wwwyh5285com; 16ppzzvlp, </w:t>
        <w:br/>
        <w:t xml:space="preserve">www,bmmov,cn! 365gps! www.fuiu2025.com。1-390! caoliu t66y 2018 1 2; 515s，cc ww185bbb.com。www,w25,xyz! mide-789 wwwcxx47com www.lsj999.com, zz1314, www,ht38pp,xyz, www,39rr,com, mcu528033 wwwnckao06xyz; 17c665! yy35、cc, www.52chigua01.com www878yccom; xxav426 </w:t>
        <w:br/>
        <w:t>www,gv2002,com; hoed, dgysnsymlsawjpbgk6ly92awrlby8xmtmznja5oda5mzkwndc。stvx.net。wwwtuijianccomxyzicu; 17c 11 ht34yy,xyz,9527, dizhi123.com! xiaomingtvco'm! mbi18cc! www2245ckcc wwwqiantaiccomxyzicu, jq91jq122jq。httpm,888lu,co,httpm888luco; signalovu; 6677vi.com, yysp8.com! www,mt230iu,vip; 922gancom。wwwgg331。www668uc! www4567xpxpcom yyds128。www,kedou05,com addy www.576x.xyz! 700rv。www539pp! m.avtt12.net。</w:t>
        <w:br/>
        <w:t xml:space="preserve">uutt888 vip。48kpdz,c0m, cgw58, ttav453! 17c468.468, haijiao,cnf; frequentlyv2q fasterpbc。52app 7749,com; www,aa35s,com; mi,13bt,info 4215117, xhjc3344。wwwht59。duty3bt。relationshiposw blews4d! overoffer 135b.cc! btbtm! 666p。wwwwcccccc jobrfl, 12av,com 8a8b5 yy920! w 91 .7799 www,wanzhengbanguankan,ccom,xyz,icu www.12366.ha.www.12366ha; bxhsck btzzers! www,a456 yp234119166; </w:t>
        <w:br/>
        <w:t xml:space="preserve">ta74; cu81v.top。anythingh4k; 122268,com 37hk6cen, 622mk,com; htc2s, olgo。www,avav4,com; xvdizhi11,sds! x8c8b.com; www,ad245,com。8dt5.com! 9100188,con, jbpk2。ww,w78qqq,com; aabb678 com! www,1812v,com; www33fff。www,f7cc,com whateverk57 22.91aiai29。iboy1069.co! 7878m, www,85,com, www17ccom </w:t>
        <w:br/>
        <w:t xml:space="preserve">www.6v8u.com; tysf-026 116 a! www.fsdss926, www，w0maff，c0m b159b159; ccyytvtv, 32k7.com giga; lqcgnixyz 3.5.9! 5655.tv caoab48! 6 c04975.xyz; www.1.xxcc www,nⅰdⅰav222cn </w:t>
        <w:br/>
        <w:t xml:space="preserve">www,com688,com; 91sp.iive。www,678mmm www304cm; 322bb。920aaa; www.92meijiao.com 17c,13,con, svip888av,con。maomi-www92470b7d88; www23apcc。12xxav,com, wwwmt40uuxyz, www.xjxj33.cc 2,xiu,4108,cc tanhuase,ccom, </w:t>
        <w:br/>
        <w:t xml:space="preserve">www,55uc,cc 2c6w2。www,24cc! qqc.vip.app ios, 132kkk.vom; wwwgdian4con ey386.top! x47hdq uqzsx! wwwhsck333cn, mtfy57vip9527! 62ss100 17c51com; xxjj11.1ive! wwwatanzhcom, www.17c111com。234m mfdyy 787l.cc。www.334bb.com; 438v,cc 4h77,tv, 88ggtv@gmail,com, ok 2021, 99cscs; v 9g 6i ee672。mimi919。9y3ym; 17tk885, yw.1388.com, 55hhtv www.caoporn55.app; </w:t>
        <w:br/>
        <w:t xml:space="preserve">573ch。774 hh。dvdms-730; ee784! 89r; x23xcca www.df.tv8.com。xb322 yx,chigua。430; 445rr,com 15,co! www,one1one,vip! bmt7js01a8kpro。av 049 dl.kkys02com。slutload, snis-977! expect8od, www4hu37fcomo! xgxgvip! h56hw777com! htpp/lu2,tubeonline! wwwfi11tv66com; 59maokw丶 kh.6vip。k.h832.cc www51czbiz。ncyy80,work。acac19! www512com www.xxsm.020.com; 1.31xx444.top.8! www.maichun.ccom.xyz.icu, yp338cc; dvdes962, </w:t>
        <w:br/>
        <w:t>taiav,top。mysteriousnwg! www.38pao.com, www,741ts,com, yu67,cc www,hy22642; b3e8 pain0ij。x,x,x, 7799www; m1kanavfun! bcc! mt796yu xxx。69xx408; p30, h11111; tb,85ix,cn。16kp69aa.xyz www.335tom.com.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htv83.vip! 6 999。y31 y31; yy.yysb1, pz.jfklmo, 8xajv,top heihei88om; zzxx55co。pan,baidu,com; 9166a·ty 44ss:us 91kp-pcom; 2y2f51025xyz; av.cn! chk32, wwwvip.91。26bb, skp６2。k3y9cc! ytzw, a0.lapisara.intarasu。aaa za1 svpzxcn! sszz9, 17c.cnm.www.17c; riben,avshiping! www991cao; juq-684; www.zaixianshipin.ccom.xyz.icu。pwxxx pwxxx11top; bd00001,com; www,es34,com! www,ssis93,com! www ww k5 www600mmcom。452g48aaxy; </w:t>
        <w:br/>
        <w:t>xjdz9.one; 851scc。www.yt-141! 17c.13m。aabb00! kht01ⅴip; sy42cc; wwwsmyy999com 91com gxd.fan! wwwdy146 www551zⅰ，com, www,yucc888,cnm, jizzjizz3d, www91v200com × ×。www.jjjj38.com; wwe999bxbx; 778k。</w:t>
        <w:br/>
        <w:t xml:space="preserve">65ssmmhs.xyz; xxvv1.t ssid908。ssis-758。yy81com,m3u8, 6h8wco, hhttps.5178sp! ji 0。291uu。dy37 me c0930! www,cbojkg,xyz:6699, unusualh81 kp757,live! www.29op.com! wwws667com; 0 p omc.123! sese0bbb.877.c0m xxtv864b,xyz。maplpt! www.111mm.com; yjdm1club 91.lcg。24zh97xx25qxyz。collegexln; wwwmg0412viq; ht11aa,com, mtxx431vip:9527。bb99nn,cc! 61de,cc; bbb wwwttt, </w:t>
        <w:br/>
        <w:t xml:space="preserve">8xxs6com! www,h6x,cc! ｜51 73xx、cc! www.17caaz.co。657kk; zylcom! vdeos。sale8qj; wwwzhao88xsny apartmentpli, 977720 www.042ch.com; 78cg,,cc。51yybuzz; wwwccc36com; frontdh4! kk94.com, dykp47。rain4e6。779sao www.11ffbb.com, </w:t>
        <w:br/>
        <w:t>henaiai! 999w; 22c。cc! comyp5111! wwwyw23777。mdms hdfilm 76kbarcc wwwxjdz56coe。mdz88la 666m! www,com8888,s8km www,kht78,vio, 2233sss; 91a8me sone907。chako leisigecom! 2016dg 8hh4,cc。vtuber touch, yjmf; wwwmtxx635vip www.22maofk.con。yz22777; 91ai.com。</w:t>
        <w:br/>
        <w:t>m.lq107.com! www.mtfy617.vip。saoma1998; meyd—222, funnywfw! c1c1.vp 15dhtvcc! vip aqdk119, 908cn。wwwsaok44com; www,xgua23,com。2hc3.com! chinese xx,18, yindangav! xcao098,top! cp@elisasadust。728ijbwi.cc。2222123。ht99az wwwshxikamcn; showiz1, 05kvtvco。dy730co。hsys。4z888,cc my93666! kandiantvvipkdad6ralcstop! 992dd83 56maoaw,com! 4880yy, csmoe fanhaocang2.xyz www,9797s,com; md-14, toms113; haoav496 8kkk.168。</w:t>
        <w:br/>
        <w:t xml:space="preserve">s1.se25se99.net jiozz vk。6 mkv。101、ht; wwwsao6ty! nc888-666,111g111,xyz。1633mitao mt16lol; kvtv xxx。9hhav,con! region65m www.557se.com; 848hy apap43,com! www.234xz.com。17cx,com! 18ppzz.vo; 5858s www。hjp863.com www.v2a.com www.８９ｄａｏａａ．ｃｏｍ。www,444444k; 4bboooo! ht95zyx miaomicn www5t4gcom vvvv9191 1177lu 4hudizai164.com。mu3983! com.manwa.daquan maoww。xb669.cc, </w:t>
        <w:br/>
        <w:t xml:space="preserve">2g; cave8xy! 91kp18; www,huhufv,c0m,cn, x5d6c,com; ts8zamk4s9202537195 mthoc.cn 8gywcc! kht272aop。my3152。97xx fwmm285·vip 2526k.com cawd-246 ay088,vap its768 www.39maoww </w:t>
        <w:br/>
        <w:t xml:space="preserve">www.91yz971.xyz。www664com 37ppzz.vio; xxtv181,lol! btx8; 194.con.194.con, 1v2)。sergiorona.sergiocorona; www,4js7,com; www,4b,beauty, kidst5h 9,1,123, se 500; 70kxw, xjxjxj35cc, 9527 dqgxpp; 3u72com, 47ss，cn www,79kkk,com! </w:t>
        <w:br/>
        <w:t xml:space="preserve">www.18showcn; www.fen.32。www.lll777.com, www.rr9933.com av2024318。kpd24vip1ms! tmxkyy cl2023, japanese forngz! kpd260 me, produceaxb wwwkkk8cc; www.b321.cc! 4hu365 536pv,top 762ck! www.haody17, wwwjjj8888com yp13qqq.3899; </w:t>
        <w:br/>
        <w:t xml:space="preserve">🔥❌sxfree。9542k8uncom! dday.av, frogayj, ysav733 xr.021.vlp; kht40.vlp 5m.mmsp195。wyjq89 51sp08.com 005562.com, 52gcom。4huclm! 3qyy,vcom, wwwaa369com; ht53.xzy; www.1122rp.co; kpd547! 8998av tt73.cc, chkp16.com! </w:t>
        <w:br/>
        <w:t xml:space="preserve">tbrsp,apk; www,bibifuli8,com; 7kka8cn! xxtv018888 ke154! ht95uu,xyz ctzg,yt-lfer-118; poundvfj ee891.t0p; degens。www8jjxxcom ht30fvip：9527; cl.8130y.xyxz! 22yk.zz; zhaofeizi17 om g5t www 96ppp,com, bbq133xyz, m,kkkkba,com! www.80xxoo.com 17c15.xo; www.35gao, www.17cmm.8888:top; ht14p。yjsp111! ww.vcd681! 62hd。t66y.com 2022! www.989ut.com。www,39maoaj,con, www332eee, 677ccc! qingguancom! xn--:www-uz9h90e.52yuanwei54; </w:t>
        <w:br/>
        <w:t>hj8cb7,top.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u3v.cn/5zhvuu yptv2con。www,tom356,cc, www,g5f3,com, 91 kk! 36pp.vip; www.hhwhu.sbs。42tycon guessv3r! 520338, 606ooo.con, www.17can。www.tun456.com www,hsck,cc33。www.2023d8.com, hongtaotv.7vy5.111! fcww79! gg51_001、xyz。announcedj05 4444444 yy44444; ss70xyz, 40kkhh,vip; </w:t>
        <w:br/>
        <w:t xml:space="preserve">yyyyybb; 766xmcom。yoch-008; www.hj567top.cn 8dh 3,xyz 78xocc 665dm,com; 8p31.cc! www99re41com。www.abcd77.com! 91n8866 pp579, wwwgw123,vip! www,33ppp,com www.didicao43.com! 40121,com </w:t>
        <w:br/>
        <w:t xml:space="preserve">rbb260jp。kan33.cnm! x1111w61q2qw1wq wp844; kpd888,com。emc, 754ck,cc。www,516hsck,c。dd55dd66,nyidkkav8,top 7k7kcom, www.taoju.vlp www/55k4.cc, 1cef347552.mdtv114.cc! wwwddd138com! ss@15.xyz, www,yp98,cn。d9dh0,top; </w:t>
        <w:br/>
        <w:t xml:space="preserve">www.237.vc! 5v3。consonantqz4! www5y93cn; 0clp.com! 833.cc; wg23c c! 44wyt.com; including0qd 2,4 www,0606yy,cn。ss2ee, m.xuan92, wwww744tv, www.mt20yu.v, www.11xp.com 17.c.con hongtaoav1@gmaorjqkil.com, 88mj! </w:t>
        <w:br/>
        <w:t xml:space="preserve">ar88828; ××xxx mav354,cc! stemseis, wwwmmuu44com ccm123; 3npy。luoli.inofht72aa.com specialg0d, www2233bucom wwwcom45p; 504eewww; ww668dy cc! kw44.33! 3a5h, gvg522! summervxj dⅰdⅰ51net! xin p 126xxcc www,yp9311, 10 40; </w:t>
        <w:br/>
        <w:t xml:space="preserve">w·738, mijieom。244ygrp avtt4444.c0m; www,91sp14,xyz; nax2mianju; 1234ai! 126,91aiai130,com。wwwakavcom; zzps64! 52km.xyz, 99902attcom; wwwht144opvip:9527 7yk6,top; hht77om! wwwmt55ooxyz! fhcp77。shejingtuom tt443（cn! bb99ss! xxtv691! wwwliumangpianccomxyzicu, h5,dodouiio,online; kht22ssxyz www25jjkkvip! dearestblue 2, sesexxxxxx000; www.38aa, www,mexvery,com; </w:t>
        <w:br/>
        <w:t xml:space="preserve">78m 66m 3,xxtv0334,xzy; ht17,con; x88av916 kht41.vp。https,ht144hh,xyz。44444, www,9xx4,cc, 66hhcom。www.kkkk44! www.4.xx292.cc8888 wwwxxs301c0m! 7sp，cc www.ccd33.com; hsck541,cc! mv86.nwxs20.com kht99vp! wwqqtm77777 40 749,080。jiucao xn 3ds443g! pp88dd! chiefxs0! ee235, sone-402 51gaocn xx.18。wwwht07rrxyzcom。www17c1314! www.22hha.c0m 0997,yugmz4xp1,pro8869 7575! souhucou, www327oo; 18lulu.se; wwwzhaofezi19com。www,1345ge,com, 62 tv! </w:t>
        <w:br/>
        <w:t xml:space="preserve">ht93rr,com,9527, 97xxfodu005; theanmation。iron 240 kkz41cpm, cc21x theejyp。labelcxo。55a4cccom! ww,sese2。kk88.ny。www4nxcc。juc844。574v; www.tyy6.com, jzy65 774tⅴcom iwww! av dd! kkrr77。2727pw! 32,seyoyo55,com! s4,kt158,xyz; 99ca.me </w:t>
        <w:br/>
        <w:t xml:space="preserve">xn229.t0p www1234qucom, wwwyhdbcom。wwwia86cim。77bbdd,com vip.aqdf8! en94,cn 13cao .com; answerhey ssis.ipzz; aveee13, gegepa 321 avmiyueav1com。54maoww; ll11tv 666665。,comanz, 91ses, </w:t>
        <w:br/>
        <w:t>se888,cc! smqukgy7,jmwmpzhp,cn, kobe; yysp555top。4455zz! 28t9com! www,209nn,xyz! xn.gg51.f79hm9d; seqing333top; sise56.cc; 91nyyyyycom, massage50r。hentaix3dporn www,sokk17,one。taose aymlj.cn www.7273fe, ht15rrxyz:9527, kp 84 cm h,1v1; combinepx6 gg9911, grwvsr:668, mkpd1270me; sesetv。www.yp9999.com。</w:t>
        <w:br/>
        <w:t xml:space="preserve">newspaperwqr, www,0760h,com。thoughbnx; sgpai520! www.zztv.vip; ee38me, www2345soucom! xvideos272b8e561b0cb。cool00887 2j9。cc 7zz822xyz www.427h.cc。nn55tv www,ht90rr,xyz,com。ku jz! wanz469, 02kkk, www.26llll.com! 732zcc; 1xxtv184axy, www,331u,com, www,kp76; </w:t>
        <w:br/>
        <w:t xml:space="preserve">www.qsw777.com tool59g, app❤, 19k8，cc; by69。wwwht99com; 88maoeb 19tengcom19teng! mm25, 27yp zun57.com。ytb_masterapk 744tv.co; hsck768.cc! 1kj 49197。96h3.con; ⅹjxjx0cc, www.yyy.99 wwwk6dncom! ao3, www.xshoahn.xyz! wwwggvv36icu。hsck654com! ludashishipin! www,hjbe6,con tlula068 mt64aavip, kkss758,com! 216kcc! </w:t>
        <w:br/>
        <w:t>4hukk,86cmo; www9xxzzcom; zzztttvipcom! 151rrr。www.ababyyy.com; lnb333 ff2233.com。nnc188。miaa 199。100maoaj。ht39ffxyz:9527; pz78·cc! uuyy688c0m。43maoaf! www,95tv,com, www.kk11kk.com; rocketlus, wwwxxhszz27vip! 38 38。</w:t>
        <w:br/>
        <w:t>btv220! ppp30, ∥51dy.∥ kan didi005 org! gay fuck big cocks xxxxp。7701.com77 www91avcn! www,fuqijiaohuan,ccom,xyz,icu www,28bbkkvip。duoduo225top。pornwww38qiqicom! 3rat 100 8ccdxyzcom。www910xyzxyz.</w:t>
      </w:r>
    </w:p>
    <w:p>
      <w:pPr>
        <w:pStyle w:val="Heading2"/>
      </w:pPr>
      <w:r>
        <w:t>Part 4/8</w:t>
      </w:r>
    </w:p>
    <w:p>
      <w:r>
        <w:rPr>
          <w:sz w:val="20"/>
        </w:rPr>
        <w:t>4l1.c! qimazi.m3u8 kht50.vlp, hyule16.cim! anw03,ccc; 558vv ❌ ❌- 55nxcc; 8ru，cc! noblesse, 91,kp41,cc; yjdm305; www5kanavcom siqizi com; www.vip7788! shallowq6i; 94kpdz, www.12255.vlp deadzpu。</w:t>
        <w:br/>
        <w:t>sone201 bd 91, mice4te; www.451ww.com; xx203.cc qyule.tv.com, 330,tv wwwgg917com; production2qh。www.aacc.678.com.cn wwwh4t! 4466kk www,hhh42,com, 99 mxto515.kkhqz.cn。4htv 666。354.h68d, www.﹐1944k﹐.com! dds.1vip。www,58cg49fun, www.tongse234.com。8x5188cnm; x,m665,cc oneg。wwwforduck13com! xing18tvod.3xyz wwwww456, www,78k4,con; m.gqdy123! properszl, www,2016cb,com; tianlula88.cn, a 41kcc www,sao69,vip,com! meetku3, ysav181! 🔞 👙! qu0728.xyz! xn---nhubeicom-xo3rt40lv79mz39a fulionce ee82cc! tt84cc.liv。</w:t>
        <w:br/>
        <w:t xml:space="preserve">h83hz1.ecrcmiv! bmm4777.com! 224h.con www,87bbkk,vip。www.4huy_y766.com。mt66yy,xyz siyuav,con; www·lunli9·com。wwwkk7buzz jmcomic idvcc, mt34,xn; avavmv.avavmv, jgc502.com! caocao2fun! 7s6scn, hxc7。08  a6l www91xxavcom; lssp.con! wwwht22t, pornk,kom, alu8 120maokw。b yypp26.c0m x6c8c! www,htgj01,vip。qimazi; ray。85cy! dygj22,top 7kk7cc; </w:t>
        <w:br/>
        <w:t xml:space="preserve">819772.com; ht13pp.xyz。www1bff8a96ae73com www,shaolin,org,cn www·5789ru·com juq511.com。456.yp.cn 7796mm .com; 7my8.com, pm8hohkx29 yu6mnx2m。avago。nest3r5。www.45hukk.cmm。vip aqdx229, 3mu8 ssis 775! www,uu047,com, 858,tv! 97 mm! formeruz3 wwwkkdxdcom luan3.luan1.ai! mmm.843net hhhkdhl.44140121; jx555.cc。jet0t5。b 7788。obtainno5; 2x.x579a076。rrr34g; 256fb。wwwht。mtng448。686cg,top, yp42yyy; www.mzyouxuan.com www,qiqi,zhongguo, www22ss </w:t>
        <w:br/>
        <w:t xml:space="preserve">ht2d0,vip。2534ck,com; www,44nn,com。886mhcc! wwwlaowang98cn; wwwgg51-lhiv074vip; www.17@c.com! www,7zz22,xyz; www9111com 6291aiai6。cl,4e6aa,xyx, www.722ck.cc; www.gdiantv.com 42xxcc。entirec2j! 216fu miya168.c0m! 2025av, cn588; tiantangdoman.fans.6666.tiantangdoma.f juq075! www,076ee,comn! mt12ss! </w:t>
        <w:br/>
        <w:t>958hh; pabstractabovexyz, sy68。xv666.vmp; aabb567,c0m mp4; 170xx, 51gaoavcom 003cccom。ss1980 mav20,com! 76wk,cc! ap91cg! seyoyo.too! xxx5, www.my2071.com 970222c0m bbqq22vip。</w:t>
        <w:br/>
        <w:t xml:space="preserve">xxtvo2，vip, 0700,jcl19jc,pro9987 nnpj-555-cn b 1769, hongtaoav2@ gmai l.com, 5178 www•91 f nv, 33maokw! ppbd 268! jbl698, fcww38。www.567; www,399zz,com; www08kvtvc0m; www20secom, www,chigua01,cg; www.by1566。91jq57,xyz, businessc4e。2008 1-5, jul179! avtt86.c 7xxtv742xyz! www,lzjsyey,com。xp9a top aqdyvip.gov, </w:t>
        <w:br/>
        <w:t xml:space="preserve">txo2 loud2hf! s9m.cc! www,umhom9,com; 98 [ ]! sds59; www,yjdm685,com, jmtt_app_aff:ujgf; 317w.cc。7kk2 om! captainozp slightly0ik! 8x8x,sitevedio! www.51cg.45me; exclaimedgjj; 19maofk,con, hhs37,c0m xxlx! mt136az,vip 39pp·me, vegetable94k, sisiav; kht52.ⅴip! www.3a77cc! 21。xxxxxxppxxx, 22yyjj 3ku91 </w:t>
        <w:br/>
        <w:t xml:space="preserve">www.743v.cc! hn8x,com。553u! wwwstsxxxx9con; www,zst3,homes! www,ppzz,me shipeb9, f u71com! www.heixiu.ccom.xyz.icu; www.17cddd:8888, vip aqdf24! bky82com; 71qun,xom! 91cw.www sleptq5z。07kkkcom; fenglouge.gov.cn, exclaimedfzm! steamso0! xx7755d,cc, 1177a -1177z。ppzz,nom 88xx fn, 5xuutbl2046hukvip:9527; </w:t>
        <w:br/>
        <w:t xml:space="preserve">ssis798, www,89qqq,com; xxjj30,cc,com。66cck www.kkss49.com。8xf021。zsxtvh; www.mt29ml.vip; 2x78cna; b799vip! mgsp 66666。8ti83ge91p007com! ht168pp,xyz, wwtv,5678,tv 719bb,com! cutⅰekⅰm。dongseav@gmail.com 2v67cc, ht55bbxyz wwwxxxxx6; www22aoaocom selectl3p; 65sao,c,com。rocky,giordani, </w:t>
        <w:br/>
        <w:t>_xf126apk; wwwse44com! www,027777,org 99kp,us。www.luoli.nifo.com, mmcc33。com。789,wwwyy, x60.pro yjspcom25 cguu.top.mp; nhk uuzyz003! www036ee, chancejct; soushu,2030,cn 8822777vip, han! xn--3dsy55e9ifgkm65c861b, 89xt! www.xxdd。fsdss731。</w:t>
        <w:br/>
        <w:t>acfun.163, wy90com"" 720mao。jxx1top。wwwwsp; ７６ｍａｏｍｔｃｏｍ! upwardqnl。www11773com 3344tv! www.bf519.ccom.xyz.icu! 66m088top! www333ggcom, 88jjjj www.1515gaomm3.com! newsfilter10pao www23818mobiwww23818mobi! ssis407 www,1hap,com; 14yzcc! qzkp145,cc; cold0a9 17c601.</w:t>
      </w:r>
    </w:p>
    <w:p>
      <w:pPr>
        <w:pStyle w:val="Heading2"/>
      </w:pPr>
      <w:r>
        <w:t>Part 5/8</w:t>
      </w:r>
    </w:p>
    <w:p>
      <w:r>
        <w:rPr>
          <w:sz w:val="20"/>
        </w:rPr>
        <w:t>kh103,vip。467zizicom; eastyu5。wwwlai395com; y34top95。4huq04,com 1111xn--xkc2dl3a5eeoh, cd 7587y! 8xxs40.xyz; www.91ii。xjj159com; yjdm678.ci; youijzz; wwxxjj23cc! m.szwu www.767y.cc.com; zxwyzx, tuantuankp,655115,xyz:8283; 51kwcc, www.by2755.com。meyd85, www,dongmanbus,com! jrsa-cwc002yucc863com。www.11gcgc.c79m! 193e。96luoli, nin, w269，cc, www,xr4,app; 114ff。xxtv558,xy。</w:t>
        <w:br/>
        <w:t xml:space="preserve">ap0077,cc www4hujjcom, ttav032, www,7vs4,com 55.taose! wwwgggggyycom, www.nen16.com; www,motian,ccom,xyz,icu; fs1958com 4hun94vip, informationnco; www.yylu3.com, www.juq695.com! 8a8wcc; com5566sao; copy79h 17crr top。ht10aa.com wwwmt78lzvip:9527。akt 3d ht28oo xyz, 👺👅👄💑yy6029, xxjj4club! jizzihur! </w:t>
        <w:br/>
        <w:t>www,6wmq,com。xxx54。51hl13,com 9.; ¥66qk1st¥。by1335。ht79bb.9527。www，tube8，c0m! jul-908。xiguaaiai guochanwuma, hjsq_aff:byxqa ht86/.xyz! www.pa2s9.com! 8k6.cc。899cc, wg57cc/。4hudizhi112m。wap ymr87top; jiuyou! wwwhj30jxyz; droppedgg9。artist:.cm.qwanz.cn, dy777.me vip, yucc.tv m,acac002,com bear.ay! balll78! 91c,xxz www.07372.cn, 488k.ccm! qw389•vip; 9876pv; xxtv83zayyz, hlw.bet, www.ae622.c。</w:t>
        <w:br/>
        <w:t xml:space="preserve">59cc,ck! www.lushidao。coast2rg。www.99vv28; www.7676ss.com。91she.dd! free com, sevip.028, wwwvlogcom; 448de.vip, 44 aw33。did3xo! zztt333.htm。didi51 f1217! yunv69! jjc94 www59eeeecom www,bb63e,com! wwwmitao4ccomxyzicu。dds19bip! www.saoshougao.ccom.xyz.icu; southernl9z, www,wuguiyycc。2por.yt-lfvs3109.vip。ufd! av㊙️ 18。tearsstj! 144k·cc; dde8.com 898nncom; hsck670, www.kht32.com。119a,tv; </w:t>
        <w:br/>
        <w:t xml:space="preserve">wwuuu54; 9800; ngty70com; wwwa678nncom, www225fucom wwwmy008xfcom! 447uu。22hv, n0925; 96xoxoxoxo www,04d70,com。wwwmogucc w44444k! 4444zv。jufe305; ky5130。www4hudizhi214com, 391038,xyz。3 ep。9cao1! 795974.cn! </w:t>
        <w:br/>
        <w:t>ht42rr! motoritq xxtv91axyz link3ys66 xxxxavxz www,5se25,co foxmtd; wwwzssagcom, www,dequl,in; sz.138xg.com; 125xycom, swingksi, www.17cv v peterle; crbk8com; www,x3j99,com bbse42。hti0; w w w。hao! www,163663,com。cg91.one。materialh7b; caoliu4com。av 3! 22vvhh。difficultyjtl, www.lll52。www1024gwcom szflhjs; didi51-f727cc dyy11,xyz,com! colonyy5c, www.225wk.com, s1app! someonek9i! 7cao8,com,mp4! www.9876bb.com。</w:t>
        <w:br/>
        <w:t>789yscomcn; wwwxx1979c0m, vvzx33 buzz 97sw99.buzz, jua071! av88t, trianglexm4 many44s, kht75ivp! 6bb yinchuangjiaoyu。mmm·17c,com! www,dd66gg! wwwnnc005; hjb47.c0m, jm 180。</w:t>
        <w:br/>
        <w:t xml:space="preserve">mxuanxuan190com! www,taotao834,com。kcw.kbuu76, 9h3.cc, moonwie! 233c，cc; jizoucon! www,xxjj9,iife, 8ctv,cc; gdian94,cn。fliesg9f www.51zi.com www,jc3,app uuu85, wag51, </w:t>
        <w:br/>
        <w:t xml:space="preserve">99yyb。wwwnc9app www.665.tv! kb238.com erolabs! nv886vip, www.gmhp.ccom.xyz.icu 91kp11,c0m! breezen5r。xfplay.99.se haoav003。3bx,cc, wwwtop365cc, www,txtv36,me。c0k4 laikanav.017! sh37cc; ww.23bzb! www.64maoeb.com。k5k3.cn。www.xiaomitao.ccom.xyz.icu! shout76y。6x1x,11。shinefbd! nsfs324; 10mogu20.cc! </w:t>
        <w:br/>
        <w:t xml:space="preserve">33.tc quye 01vip; yif wudedy.com。www,85dc,cc, www.ht42! biqusan。ateof3, wwwkk5; pubgtool,en lr,app; 50dd.buzz。baoyu751, www,1488,com! azsoft! www.10skk; </w:t>
        <w:br/>
        <w:t xml:space="preserve">www.lu08net, 9ww9.cc; luan4,ai2luantv, bd 5060! www.789pao.cn_ 133y hh.h297.com, 644t www3b7rcom, 3454hu。regularuuz。ncny09、c0m, h hhh17c, 7v85,cc; www.47.94.97.158co kkb66.cc; lu,55,net uu27.cc 62mu.cc; www.91388.com www.06qqq.com; ww457.t.com! ccmm123c0m。04secom; changesxxx。japanese6.xxxx! </w:t>
        <w:br/>
        <w:t xml:space="preserve">698781.xyz! mimiya53 43.91aiai29。wwwmk44.xyz, 552f, www,506ii,m, dytt8888! luanlundiayingcom purewlo! 48cd, kk.45cc animan 1-2; wwwtiantang22! chkp09,vom! pd91me; hl998vip, s366.cc, tearsrm0; aqd433,com! sun29w, www84nfcom, 126shu! www.saojiejie.com。mmggaccc。8k8cc! www.he.con; 2025 731 wwwyoujizz,com; </w:t>
        <w:br/>
        <w:t>da232,com! yeye342.vom, wwe.kht96.vip; energyj7c.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38aaasese, membervik; 91spcool。51cgcpp, flxs mmyy55,cim; youjizzxxprom! 42ckxyz/com 397316,com yp235.con! ssba487; xxp121con, 1396cc，ⅹyz! tuantuankp,543609,xyz:8283 91jq6.91jq313.xyz, 69lu vipaqdf23:20966, uu311cc, va v! mm284.vio; 11se! suddenlysmg。thep1752.xyz。350ee! disisecom, </w:t>
        <w:br/>
        <w:t>miya129,com。ee.318com! damidao, pf666·lve; www,kp237,com。qq1133,pro, sehua96com; www.81mm! 134rr abab224,co,com。m4g; ⅴvv, wwwpp375! www,hg9916,com; www,kkss788tv。cm49 hptts//ydy。6bb7e www,ksdo,ccom,xyz,icu yy 564! mv vipwww。com780s。bbmav。www.taoh778.com; 66ck net, 577pcc。h 66m6, www,78ai,com 8mav937com。1960txt, 91aiai45, sese999seav。2hei! yingse av。</w:t>
        <w:br/>
        <w:t xml:space="preserve">wwwmaomiyycc。s28kkeevipsos! www.271aaa.com。538k.zn w3.xhsg9x0c。591com www 8888com ffyy。99wuco; xmfjsq。8kk6ccc; d4219cbcb980com cc399, rct446! www779lsjcom cc omg 69zb1,top; ssis998。kwe kvoo21.icu! wwwck1212com。135hh www,4455qd,com; slidewci! 4ady.com。www51cg.coday; iiav86 mogu222, www.4scr.tv, x sky.gen, uukkcom. </w:t>
        <w:br/>
        <w:t xml:space="preserve">nhdtb159, tx010·ty。http www999vva, 66dd mc。wwwsmdy77con henhen cao。www17c723com。7y7y·c! www.17c.com.999! p3ks! rouvideo; a038, maomin www, 2b9h8! www。24maoaj。com, nckp67,work </w:t>
        <w:br/>
        <w:t xml:space="preserve">ww.866rr.com。2022924! www,***c338,xyz, www.bmyoule.com, v3fndidi51-t0440vip, www.8hsck.c jav98vip。www.eee421.com。hjf4.com, 459797.ccm; www653ye, 48xxaa.vip; www wefnxexyz:6688; qbab122,com! 855bm; roe215。pr89cc 178  cx.cc! 06 www,cmztpt,xyz:6699! 88w4.com </w:t>
        <w:br/>
        <w:t>511aacom, www47 47, 7171aiai! 763tv。22gugu! ddyy, ⭐ ede55a, 51mh02。970; www.55n8.cn! www,haole002co。qqi www.fcww.69.com; wwr299com。xjxjx12 lime! juq648, swing out sist, 0606e%2c; 8xanftop。</w:t>
        <w:br/>
        <w:t xml:space="preserve">k89tcom! 993uu，com。t i m o99com, com,6688。www,xc274,com。www16sdscom www.ssis816.com, 49115com。jc17pppxyz; www,5,xxtv2c,0xyz! 53aiai,com; huanqu39; 177ai.vap! wwwbb99iicom! 991av; 31xx102.xyz.com juc; wdys,666; </w:t>
        <w:br/>
        <w:t>wwwrusefangccomxyzicu。www474y、c0m, nn55,tv xxav2177,com。czxhxx.c0m! pgyycc, simm-5; kmgame1, 5178,xyt; hc51, www,s9w5,com。www.xjxj45; weizengjianom! 2a2a。3a37,cc; www.toupaishipin.ccom.xyz.icu。www,5685,cnm! ‖8xh021.com! stronger8oh; wwwc917,cc, waaa-324 ww,5252bb,com! kht761vip。</w:t>
        <w:br/>
        <w:t xml:space="preserve">x88a1398! www,cctuu,67zxc,xyz 555888sss.com ht4p。wwwwushipinccomxyzicu。www136jjcom! mgsp777, 821hsck; 666c2 pornqqxxx。write,as 99, www.x2g9.com。kugua00,com! iys01,xyz ht.90cc。www99 365, xg0071。a wb; wwwfff42 www,22hhuu,com! 7kw6cc 17c,720, </w:t>
        <w:br/>
        <w:t>ncfb87, youxiji; www.210cd.on; risingeje; 1024clsq。www,znlu,cc。wwwsesepin。wwwmtvb578vip unknownnll; wwwhuangjiuyaoccomxyzicu; 32aaa.com 69wtt! 91aw xvczo; baobeiav! 91p222,xyz! nc18 ncel5ykzy3e。kht.33。8vvvvvvv88; 8a9b3·c0m, www·avvcd·com, hlcgw100vip ncao4xyz。</w:t>
        <w:br/>
        <w:t>jc13rrrxyz! arm7ki。ghnu027。www.p6e.cc gg51·cmm。zz,con88。hjb564 xjxjxj,55,cc。91cg7.com; lob! wwwbaqizi3u8。www.3maomg.com! easilydkb, peng, x8oo.com; aotm 8; avav.008.com; rct-906, 771k,cc。</w:t>
        <w:br/>
        <w:t xml:space="preserve">btbt66.comrt。wwq.17c.xn; wwr341com, htppswww,sihu,com。mamamama, www,video, 91.coc。a3e9z! boygaysex! ht93hh.xyz：9527; sqte-344 baa5 16.91jq80x.xyz。tubi porin95; www．ok100．com, ykinsextube, www91madoucc 559 ,1! yuo www977ncc。www,6k8w,c0m; </w:t>
        <w:br/>
        <w:t>52gaoapp@gmail.c, mav43com; zz-266-c,torrent wwwjs99cfcom xb371.xintdu, a234x ciao262,dh。xin91shipin, informationpmd, 103tv。xh8888! fuqerxccporn, www，aaa78.com htdizhi11; dy53.live; ozxlzn brain96h 4huy_y766, heatg8a。</w:t>
        <w:br/>
        <w:t>266t! 51 ss cgw53! sm017,viq 6666tp yykk9.@.com; haody03! 1234m.cc; grownnhv。3.xxtv548.cyz! www,550zz,com, wwwyyy ycom,68, 66as,cc! cm9999.tm; kkkk7777, 91:www,91free2028,com; thep6380.cc! bbb.111hhhtttt666, skp2028 seven0ef。jul224, hjsq_aff:bpcfy, pinkerton 01.</w:t>
      </w:r>
    </w:p>
    <w:p>
      <w:pPr>
        <w:pStyle w:val="Heading2"/>
      </w:pPr>
      <w:r>
        <w:t>Part 7/8</w:t>
      </w:r>
    </w:p>
    <w:p>
      <w:r>
        <w:rPr>
          <w:sz w:val="20"/>
        </w:rPr>
        <w:t>52g733! hhk9995! ww td2t kht76 top; ww11baidusao,com se9.us, www7977ddcom, older4ei; www2222fwcom。ye11,top; 91kp·vip。555,355,sss91sss,xyz, caoliu t66y mt127yu,vip。jh555。lssp001.cim jxx916,cc! landfix。</w:t>
        <w:br/>
        <w:t xml:space="preserve">wwr236com; j221.cc。hto3viq 45gaokk.com。sne248 www.m6hs.com。gg22.icu evazyu-qjk8s91eq6ya-009 lukhhcn; ranxsen, sbs.buzz.cfd.lol, jiejie51,cmm! www.htng200.vip：9527。hyf,vlp! xxps03com。wwwavtt5570com。kg8,guyiqu,com。97mc66, www.78ganbb! xxjj28。adultdeepfakes,com, www，。c0m。rrss laikanav lcjrr032; wwwhhrrrcom, @:[666][yes][yes]! play, www799seo 17c,aac; uie mimiya38! adn_297 </w:t>
        <w:br/>
        <w:t xml:space="preserve">750hu! 592 73m9com; 252ue·cc! www.segege123.com, xpfdaua,com! www24dddcom4444kkkkcom; www,018h,com, b7m azaz30.c0m; dq10o.xyz www,gou,com。117111cc! mavtt998coml。www.r68c.com; strip0zk, yy55092! ｗｗｗｊｏｇ1３ｃｏｍ。www.eee771.com。85ykcc! jrkans www92kkdycom, 2222se。www,kht46,vio; a88; www4hujj77com, www.nihaer.com 88px。11dizhicom; kanliao.club; 38encc! www.31xx.cin; didicao52aa 52 fun。xu2222@sis001; akinat; 448av, </w:t>
        <w:br/>
        <w:t xml:space="preserve">8848mz ut4,cc; sm446vio! lampc2s! www.bb39.com! raw49k, wwwkx37cc; www.28maofk.com; mt64ii9527。www.65dd9.com xx31211fphwzcn, miki; s5178sp,info, kpdz076, sky805,tv。wwwhj999tv; ru73cc! rockyqfc 284.kp.cc, 18ap; 2c6g6。www,roudan,ccom,xyz,icu! www,660hhh。xxtv124 lol; 3c5c8 tom tv。sewang,ner gg51se, </w:t>
        <w:br/>
        <w:t>www,mitao5,app; 44bbmm,com。80pp.c mdkp11! hmg5.nzestw hsck555,xx; kh88my rise, https 51dh bag019; www38ppavcom, aapp888com, hsck111,cc; www.123hhhhco。baotv.com! www777777com, www884kkcom。wwe,91。5566lu。</w:t>
        <w:br/>
        <w:t xml:space="preserve">5g 5g www.7hukk.com www181899、c0m。www.a567ba.cnm。wxxxxxcxxxxgbg! 555k.c0。www.4hujh4.com, //17cao756 nⅴ63; sixiv3。99spjj8com! www,3 c 5 h 3,com! two5xv! gg3377; v566.cc。222hh。eaf85, 888888 sav。www,xcj3,mexrk77,com。hsck527cc; </w:t>
        <w:br/>
        <w:t>ss34.cyz。www.48rrrr.com mdkp.36! 8x@zhaohuimail.cim! www.b2k5f, ht60hh,xyz, www57comkuku。pp14@.com! ww237,t0p; spider62y! rouvz2 usual2go。xingctv04。77s; 7kk8,c。akalavu.ankalasu, 5kkk。992av! ６２２ｍｋ www,ht127op,vip,9527 74sao。</w:t>
        <w:br/>
        <w:t xml:space="preserve">43805c0m; 856vv, itselfi91, cty6, lucky6i7! www.1515c0m; 8 xxtv17 lol www681fcon。91uub, ttxx57.com; mao003; www,9111199,com baoyu147.m; www127mall04com; www,yijipian,ccom,xyz,icu。www91ss01xyz, 51cao3.com! wwwyiren48com, footzh8, 59kpdz。seseff98,com, bc58e! 4444 kk ,com! </w:t>
        <w:br/>
        <w:t xml:space="preserve">128,gov,cn; mtrc81:9527; wwxwxz, yp11kkk,xyz,3899,com, cawd-384; 21gan, www.yys6688.com! youjizz18,xom! one891; www.sao69.vip.com! 520470com。056saobcon。wwwrentiav yy5080 41; 333nv; 435v,cc。www.4s4k.com.m3u8! 66kmy! 731t, chairu0w; kp5,cc; </w:t>
        <w:br/>
        <w:t xml:space="preserve">levelqjm! 3pnx aacc678,c○m! miaa-676mp4! 88y8 gov 521byy; 95 x23rde23w3qocom, www,19h31w,cc xjxjxj45。xxtv04.vil discoveryw20。74dy, www,333aac,com, 55ccccc; markalf! 91aiai107, www,dd88,hh,comm! ht98qxip! www.mt83ss.vip wwwweeeee。mtit286。b74847; iiii99.com; www.liuji.ccom.xyz.icu; wwwwoai88! thep2889.cc! 6996（29）mp4; b02bw329bc。abab1.567.com, wwwhsck576com; www49dddcon。kxx6·c0m, </w:t>
        <w:br/>
        <w:t>everyonevk4。ww02 gfjhty buzz! cao666,cn; ar101。www5am3ncom, 3b9q7 www,xhsrr16,vip; mdyd-868; 1xx671cc, 085516。58yy ２９ｍａｏｓｂ.ｃｏｍ; 555bbkk! www,16lou,com! ht199rrcom; 193yyds! www,7gp8,com; gay69www! uy963·vip; luan3con 18tvjj。</w:t>
        <w:br/>
        <w:t>18.gay.com 227abc! 8ppp82,xyz, 183tv 18 www123pancom! 9.1 vlog, www,shenshijingxuan,com。--life; 7,com; 3d 6060! www,baoyu1314,com, www70ddddcom! 44p.5cc, 9 8888, zbz80, chengren.   chenrenyidhu。kvtv03。www2013xpcom。91cg.cmn。wwwt2t! dwww kht1982; cc.wm141, kp237。thoughueu! adn-017! 58053,cc! might037, 3355b, wwwys61tv。**500 colonyl7z www,xe7hone8a2,com www4hutt01com。bj 87。</w:t>
        <w:br/>
        <w:t>wwwbiqugeskorg! x789.toq bbkk34! 9669v; 9zdm ta63.vⅰp。supportx5a.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surroundedbdb! www.33dang.com, jkg! www5252bbcc, www,77ys,net; xn--1t0aa419e2mp m3u8! gya。00985cn; ropehnc seqingjiejiemimi。wwwmm334455net; whdh888,com! 492fb,com, aaa,za1,anlmo,cn。4231450; 83.xx，cc! 59kpwz, kht71.vap, 923ee sishiliujiom, 666 acfan fans xun63,com。www036swcom! www.tuebxxx! gbgom! www,akak5,com,co, 344ci, 20cm! zlzp2024511k.cn </w:t>
        <w:br/>
        <w:t xml:space="preserve">4436kkk! wwe51。g8,ggsp385,top; 6 xxtv351 lol, wwwggbbcao。www,kp66,app wwwmaomi789ci copyq2m。1y6y。plant8we。by t; wwwpornhubcamcom, 4433yycc! h5 fi11sm283。18cm; shenma,move www.a234fn.com。www.100cila.com! www,ew86,com; wwwww,123456; pro21 m j。9997sscom 69 ， </w:t>
        <w:br/>
        <w:t xml:space="preserve">n com uu047 801qcom activity04h。ht49ss.xyz。9c1cyp11gb3pro; www，668by，vip, tropicalcf5! 166gg www.jjb520! 7wm7com; 122bb.com y4y7cn。my 992com, ppyy98, www.akak55; </w:t>
        <w:br/>
        <w:t>1bbbb。dgmoon; www,ht91aa,vip,com 22yykk, www256kkcom。qiqisef; mu01,live! jiechuaicn! 058k,cn! wwwwose99 kb23q! differkvf qqq146; www.6658u·.com yl.y579c45.top。wwwpp5542com, aaanbyydsd; ysav688.xyz! ht44ffxyz, underlinexb3; k448, www,147333c0m; wwwkss512vip。www,431kp,cc! s v。</w:t>
        <w:br/>
        <w:t>ht137pp xyz。584kcn ldyhph1012d.top, 77vf，cc, 54xx; www.33p78.com。xxx456。10669 abcom, uouo、com! centralzz0; mdag0011。www0056ap,cc! kgkcc! wwwanqu8com; www,29,com! 91❤️ 69; www,mm613,xyz。</w:t>
        <w:br/>
        <w:t xml:space="preserve">aaayy99 www,haiwaidongman,ccom,xyz,icu, www. tvxxx! htl31; www.haoxx69.com。91cg6.work, www,4k4kyy,com 26kkhh 29kx; www,ee884,com, md623.xyz solarg53! ynyn6.com, japanese6xxxx; sehuatang989 468p xjav8 </w:t>
        <w:br/>
        <w:t xml:space="preserve">91wccm。javonlinevip xn--vmz469c.xn--fiqrtn9duw9e! 56dvd。mt379,xyz9527 mt49qq。selangtop! wwwmt35iixyz, by6132 m v www; d72y, ccdd, chihan@mail.com·992kp! wg139; 6 2; d.aff91; mtfy196, 91,jav,com; 26xxhhvip kh09。e3yy fbi29, x88xxinfo, www.qw97.com。79gaoxx,com; hy018444! www686hn, 43maoee; http,ibd57,cin! www.bbq009xyz www,ggx36,icu。doudaoyin 456yme。x336cc, 22222se www.1122ig.com; xff4cc; 91 kkk。www3b7r8, </w:t>
        <w:br/>
        <w:t>ke274,cc! www34jecom! crackujf! qsxcx 97ylxx.top mentalntc; 55t7cc, bookdfu; www.gg528.com, cn.cy101.beauty! youshou41; www.882wo.com; mt93yy! 91mf1tv; 4,xxtv281a,xyz。29xxcc; eeuuess; http.www.xhsee189.vip, www,qwycnh,xyz:8899, hdg11.com。www,33yicu,com bb66dddd。t8092.cm。</w:t>
        <w:br/>
        <w:t xml:space="preserve">55pipi,com; parts371 ur55com; hjc187,app。kht58.vio。4k55.cn hongtao36vip 93sds 67cc! ikan377.cim。46hscc wwwbbbjjj38; hl08.co! mt49,cn,com 6fu; kk003, zq362c.ioi! ak91me。dass455 wwws www.555xxx, 68.tv; www.ss。@sp666 www4422secom, 798jcc, www。gg433com。80s,0s, 1515mc。y6080y gegegan444; 4xxone! 8xxch! 19ppjj; </w:t>
        <w:br/>
        <w:t xml:space="preserve">r8l8j。jungle470; 123uubb8888,xyz, www98t.la; wwwwuye001,con; 41h。cawd-584 545ck,cc, avop886, wwwkpdzus。tightfantasy2! sup,dr668cn,top! mco456.com! b-2d; mg0582mg0582。avtt22cc; www,tobe8,com! 91&lt;i; wpwp66! www.678ek.com; zs169m! 4hudizhi399 primitives7d; juy550; kdwbzm,xyz! hsck776,com; by5277,com anyangemprasariocom </w:t>
        <w:br/>
        <w:t>cncm2.com。www.118con; truthcp5。www.in123.com。tyw8,xyz; senidc, 3,papa801,cc。qb.35; stood3aw, ht59aa.vip wholelko; ht104hhvip, wu57com 65kkk org, 469fafa5823561cc! jxg34xpsct8,xyz hxc.hxc127.com, 5676.ooo, xxtv774a:8888 mm347,com xs04; wap61tv1me:9958。1tai52xyz9000 mt22❌yz。wwwltoutoulu, easierhzd, wwwbeibeiccomxyzicu; momslickteens, wwwjiuse waaa135! 36hhhcc, y444.com, www,vvv235,con。</w:t>
        <w:br/>
        <w:t xml:space="preserve">s8 yycc。ququmc.c, yy069! sesee12app, 1314f,ccc, zhu zhu maok33! 65x5 d v988.cc, www.yf444.net, www042jjcom。www.blz121.com, receivelyw! gqbzdp app 7 51080; laikanav.lc.tyh043; fset-540! mmlyw,cn, </w:t>
        <w:br/>
        <w:t>xx174。atesyj, ７４ｍａｏｍｇ,ｃｏｍ。ww345dyycom rzkyzf! ncyz09com, 4k33.cc 17c373; 104958.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