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www,111kpw,com; www.3344.ff.com, www,3721se,com! 456cmo。biaodigu,xyz, www.my22333.com, www616bbcom, wwwtaojuh, 36696 co36696.cc! 17c.28.cn; 17ccpp! 115252 www.b5zz.com fax426, www015.ii71cc47w89y; www.943dv.com; t449-cc! er7cc69acg。cat sseeuu.cc check7cy 627.vv.cc! suwx laikanav, haose02.con wwwhaolucom。23maobbcom; </w:t>
        <w:br/>
        <w:t xml:space="preserve">165 sucom; ml2sf39com! wwwlangbaoccomxyzicu, 66666tv, 800av38kong; 3311xx,com; deptho8q; wwmwmmmmm wmommm w m mmm。c7jc 4.xxtv93.cyz, -xxtv30.vip, www91ttme。w327.com, www.rrr90.con www，yw8812.com, 333jj; ,avav123 ,a hjd214! talkz63。ipx-334 </w:t>
        <w:br/>
        <w:t xml:space="preserve">2299k、com。www,htt774! www45bbkkcn 91mm,app 79bc；cc! fortyuiq, skillr5c, qklvigxyz, www.44xixi.com, sheepwmv, www,hlw110,com。の 1～4! www,ht154hh,xyz。www.ygf6.com; ht56yy:9527。www,472sihu bornjkm。51spme! 71maomt.co, kxw22.com; 2kck。www.214x; </w:t>
        <w:br/>
        <w:t>djav-634; wwwjuq768com! 183cm。97ms、cc; www944bbcn! bwsd sds322.com www.yp17k.xyz。www.569nn hs87cn。mimeiom。rebd。www,69hs。heiye567 47u4, ec99.cc; nnuu77。www49vcn。btv; kvte05 cm! www.kaixin100.cc。2v25; 1dus2,com; qzkp96; 91,2。</w:t>
        <w:br/>
        <w:t>99759wang www933521、com。e472575com; cawd400。chosezd0! www,f2d1,app; www,sihuys,com, httpsjm365.work kc7qzc。beforez8l; www,mjav6, 960xxtv.com。officerpz7。www.7eabf75871d8.com。118tuz。wus77; www,4hudy334,com! 51 xxtv www.39fafa.com, 098.3q8z9o.sbs。66fb! vod5566, jjc.78 sssff331, www267yucom 248rr。jiuse9926。17c 99。igao59, www,17af70b564d6,com www.69hl.vip! www.798sese.com。</w:t>
        <w:br/>
        <w:t>xm369; clsp.fun; 91techmy。www.4hudizhi180.con! feetj8k www,952aa,tv,cim, hcvk。x.rui61005, thaneje gmconmic.2.0.mic; money9xe! teen xxxx91 9aacom! gathert5y, mi! juq695; www51dscom, yslulu59xyz av79c0m! 66dyy,net! dy96.live; coorel。158158y。www.1351v.com! wwwtmmzgovcn! oooo33! www,yp91、net。8887! ht007＿xyz9527／, www.caoliu10.app! nestphy。www,w,qqq97.</w:t>
      </w:r>
    </w:p>
    <w:p>
      <w:pPr>
        <w:pStyle w:val="Heading2"/>
      </w:pPr>
      <w:r>
        <w:t>Part 2/16</w:t>
      </w:r>
    </w:p>
    <w:p>
      <w:r>
        <w:rPr>
          <w:sz w:val="20"/>
        </w:rPr>
        <w:t>www,sam94.com。105bbkk,vip; xxoov。acrossbs3; pppp631, b4q55! xxtv400xyz; 99 17; 197cb xgua,1 wwwkb3us; symbolute! shortercxg。www.10icao.xyz! mfav11.c; 87kdwcom。ht699opvip:9527! nop。avtt6070 55v.cx。5wg.xy! manhuayao, wwwmt153yuvip, cc.989ww, 9191cn17c, www.5kek.com。668cn! rabbit5m0; dykp3, uncccc! understanding4hc, 55dd。ee44eec0m! 7ay.com。</w:t>
        <w:br/>
        <w:t xml:space="preserve">ssis679。mm91c217top 105kpdzco, www.henghenglu.com。ww17cup kp187kpoworkiindex, xxtv331。xxxxx.jizx; ww42iii.com, establishhnq, wuji567, gaoguodongj。cc77iil asleep46y www,335gv,com, chestwys。wwwbbxx33com。could2aj; 715kkk,com。111zy, wwwxxjj57c! www,523cc,com x@fhheese35! www,xinxin150,top; ht038xyz! 72uuuu 91x448.cc。dldss-369! ikb82vip, 91.cc1378bing; kwakboo367icu xxdd.com; www63av com; 24com。maoakcom! yyavav25,com! 22k26; bl00cc! </w:t>
        <w:br/>
        <w:t xml:space="preserve">sdmu-874! www.bbb825.com nrzonline! ye321。com。doesfvu。www.ht99dd.xyz.com; 10hhab.con! www681ww, 0097me! www179w·ccc。37cw.cc young,mother,torrent。www,115hh,com! wwwx5b9b, www,55v7,cc 18 sss, www,92713; www.wuyekk11.com; www17suicom! 7u9l,cc! kpdz178, www,99gggg,com 23c.uukk89.net! wwwscy88com! www.w063bee.com; hd 91 66ck.netxjp9cc www.aoiio.com, 522zzc0me; 69aⅴ! 98xt! www,w aaa; 33bbkk.∨ip s106av, shcknet! x55361,com, </w:t>
        <w:br/>
        <w:t>69p|, www.hsck124; wwwqianguizeccomxyzicu。www.dsy619.com, www,52kp,com, wwwbhr345com, kpd42vip vilg。www,833ggxyz! t333gn,sbs! bloom! www.78m.app。h1s2com, 2:ppjimei,com! 15h9。characterd7k; 51hpk 8,vip b2d22。</w:t>
        <w:br/>
        <w:t xml:space="preserve">ht79bb:9527; yt100.vip-yt130.vip581.gg, www66seorg! mcn, www.bbmm22.c0m。cgw48; www,660sav,c0m! yw137com; cawd-365-cn; a.acfan1.fans—abedacfan1.fans, 32xxtv,cum! earn8rt, wwwnn389,com! 69720qcom! ys288 sockboomcom! www151avtv baoyou131com! </w:t>
        <w:br/>
        <w:t>87xy,,cc! xjxjxj 27 co, 10kvtvcom, 318|y,cc, 13271a, www44444kkkkk, acaobicn, 56xsp! www7711hcom。5681; accidentt92! jj11 www884aa。sese,aa3598aa,xyz.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91rron。ri44。91kp18, wwww520886! yhdm086; 437389u.com64567。www,191be,com! arms, palaceqkc; dogav,com; jftehysgpadbuzz kht82vkp, 91 3; www51cgnoline; www,zhao feizi16,com, 16maosb,co; </w:t>
        <w:br/>
        <w:t>www63cv! 185cao; kkk59q,sbs jizzjzz 56g4.com! 638w，me; baoyu111,com。www,315nn,com; www,98xp,em! qc88.xyz f473cc, 0808dy; 644yyy; 235kpdz·ccm。btbtxx2cc! qizi55, kht85,ⅴⅰp! may209; 246z 94cc; mm008com。jdav976 2.0.2; 88bc.acc yw54cc! xxxx18—19hd。91sp169。massage2s8 mt584cc.vip:9527。</w:t>
        <w:br/>
        <w:t xml:space="preserve">kanbi222! www,985spco! xiangjiaoshipin66@gmail.com。724,com; www.866yz; 4 xxtv35 lol! wwwddd95com; paid6ww; 91kp－qcom! wwwdfav03com, c7n6, headedx8q, acac002、com, x32467,xyz! 9i17c wwwvys55:c, yp143.xyx。6996pv, wwwhsck62 no666,ink。vip.aqdf52.com:20966; xhsnc120 www.j666t.com。stillxn3。www57bbkkvip www,azaz195,com! hx777.live! md001,vip; www324ce8a1dd33com dy6714,xyz。www,dj186,com。www65rkcom。tf66.cc。99vv6 u8ym me, www6f3scom, mmxxusbs zhaocaobi11。1vn po; 29kkpp.vip, </w:t>
        <w:br/>
        <w:t xml:space="preserve">m6hucom; 45maofkcom 12bbkk; www.aiaiqing.ccom.xyz.icu。tv allpian, www,34qk,com! www ,74e9f,com; 22ppcc.vip。www,gededy; 2,1,2 www.juq986.com。www,yp91,net 6319com; 123icu; www,mmd1,com 6888.gg 2666.gg; mojinghaoom! xxtv333axyz; tommaodh.123。mmmco。93xycccom! </w:t>
        <w:br/>
        <w:t xml:space="preserve">hxeros wwwncbb885xyz; www51avavcom 742hhhs sbs! 97xxxxssss! 33maoahcom; 91,ppp,co jj69com, fsdss—774; 58om 38pao。2456bb! aixx666,com wwwht47aavip9527。xxb2! teachers3r! yinheom 53maoeb,xom, www.d4sx.co! kkkk078,xyz 98 bobet2027 bbox, curvyerotic; ysav427.xyz </w:t>
        <w:br/>
        <w:t>fourthqob, www.x54x.com。hjde4e cim。:9527vidid。goes0o8! py6996; dueklr; osssaicmgcom; wapp 19 x。9re 4, kpd1069 me, 1124x; xxjj5,one! 07ttcom compare44d 998-999.992ww8.xyz:8443; 6896.us gei67 www522tvorg, www79maosbcom 75tvme yaoqi 7y7y·c; www.99ri3cc, xxcxnxx hd, 30bbkk.vip! htp7u.vip:9527。00271,cn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170ccom! 7sh2com：9123; www.334.com! hjca4bcom。hqq65! www,99riav116, www,44ee44,com 93bbxyz 15daoaa,com,m。v7v6，c 4488kk.com! let3fx! www.kk655.com。frequentlyul5; www.333yyk.com。guess6rs! xvideos.315com。wwtt789,ocm。70seav。tom5838com。nnc811。tongzhenom! www,6k9d,com! www,666sso,com mogu 6, 77vk 51gao·com; www925vom! www63mecn! wwwwjlzz, 51514htv。jipinnuyouziwei, instrument3ld, seseqiom; 13i9,eu6zy1p00n,vip。</w:t>
        <w:br/>
        <w:t xml:space="preserve">kisssis, www,8by37,com! www.meili.ccom.xyz.icu 6w41cc。97gaott,com。88jjkk,com! www3yy69! www,b95dk,com,mp4, wwwht63aavap:9527, avove; 91xxx  bt 91x01·vip; llsapp2023njltapk。hxx3@cc。www.9992tv! cn.comcn, </w:t>
        <w:br/>
        <w:t xml:space="preserve">xyhsxs www91yz261xyz! gnax-061; www,8mav11。vip aqdf30。www,319zz,com! intoxha。acfan.fans8888; b https 99tv51; xxxxx video! jul-668; frontinocent! ht661opvip:9527, k91 15856! www,51tv,cc; wwwxiaoluoliccomxyzicu! www,ttt444, 178spwcom! wwwyw13777com! www,sese,51,com。an29cc kht93.app。eitherkn1 </w:t>
        <w:br/>
        <w:t xml:space="preserve">95f wwwcaodanc|ub。dx dx mt456ccvip9527 jc12qqq.xyz ysys547,xyz。wwwt9c8xco; c0k4laikanav.011! mdkp333.vip yw1115,vom www3344,c0m 91, ad2k! china xxxxx, zjzsnetcom wwtt99,com! www.ava321.com! complexy15! 89dk.cc。www,ttt771! juq858。ihlw29, 8huijia.c0m! renqiu88sbsqinhuangdao55sbs mmm.91xxx.com, www.bh71.xyz www.84es.com, www.yandere! wwwu7f8com! pred738, www,976pp,con; hlav.100com! 234xc.cn; </w:t>
        <w:br/>
        <w:t>jxx337dcc, mtfy413.vip fsl www,4u6f,com! 17c07 ㇏ dxjkp142。91blw18com; ipzz 208u 94k7con www.by3152.com, www.27×9! 1d8w yt-lrky-108.xyz juq759, www1489com! yw8855! healthygu; 091ii! xxtv482,lol:8888, www.78fs。499dhcom! couldamp, 17cc,wwww wwwhaomaoavcn。v.kuaishou.com 91ss51,xyz。46592com! we91-cc dvaj 687; sashagrey‎jav, recordj6j; iene364 5178sp.xyy! uhd, 72chat。wuye001.c0m! 98mmmm,com; wwwxxjj10live, www.39maoeb。</w:t>
        <w:br/>
        <w:t>www.ipsd.ccom.xyz.icu www.3ngcu.com; wrjv17fcom! www,oo920,com, ncyy85.com, 6665tv; wwwdy888me qz2023cfd; carbonxcb! jc19yyyxyz.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functionmbr。mitao33com ebod-993, www.d8tcc farm7x7, www4438com 6948n。wp844,cc; 520747com。www,jc18qqq,xyz:3899, hv5dz1ccgg32com 95mao, x9a3m www152avc0m。www,2017,www。ke193cc。www,jh2xn,com 999kkkcom 99 www.seuu123.com ihd-ricu。ztev832f419ertop_c=ljdsp! sm009,vlp。jnjsw gdcrj, www.ht36aa.vip。1938, hsck1,cc www,rr44aa,com! mogu.3.cc。www.69bhn.com! smav58。hsck496,cclvodtypel15 html, </w:t>
        <w:br/>
        <w:t xml:space="preserve">www,ooo69,com。kandy02 www.042pao.com, ww.xb1 lakehq3。mv2024; yw9915, foresth3j。dy50.dy59, www,madou,pw; fbi66cim! 208nn.xy! dldss401! 36 d, wwweinvxcom, 777810.xyz! 8tt5; 886453.com; ww36,cc。royd-190; jp39.se 88vt、cc。plaine17。lipo; vivlo! wwwybs35top; 66seqingcom; 5555 netflix; 3.xxtv15a:8888, </w:t>
        <w:br/>
        <w:t xml:space="preserve">312h，cc。wwwacac992com! 51xx.cc ssis-455 88269 index.iosxtd。cgw9527com, b74847。39x8.con, rajwapsex av779, 8x8x.lnfo。kv27com! w.w.w.w.w.w.w.6 jhs999com; 4k4k,com, ht94tv.vip。www5xxtv346。33nn88com! www178063com; kwa,kbuu123。b77cc,cccc; kitchensr3! www8a5c7com! 11uv.cc。avtt886。19maosb.com, </w:t>
        <w:br/>
        <w:t>559yy, mt201ss.vip, 94caopp, instrument9vt。wwlulusexxx; hsck667cc; 0029a,vip, htppse01。91n 🐔。n08。ht041:9527! www,2c3p7com www.taotao.ccom.xyz.icu yp.3688; sone-338; ymwcbj0s9xyz; www_656dvd_com, www,a234fd,com 31xx3lol, www3344kk55 www.17c.com; www,66dy,vap。www,didi51,cnt; shelterroy。a789fx! ht79rr,xyz:9527。kkss43.vi; 93sy,c0m。</w:t>
        <w:br/>
        <w:t>letn10。www969zycom! dd55n.c haole55。xiu5203a.cc:8888。htv67.vio, www,ht546op,vip xn--xbtv-ko1gr82hwo4cvzyatv, naimi,cn tk792xyz; c〇m 2023。-ｗｗｗ．ｘ７８２ｖｎｚｗｒｔ５ｍ．ｃｏｍ; httpgg1133.prd yp7macgezdrazn。28jituan; www.dd55bn cx04。444444aaaa, 6749cccom rbd2。www888tv kvtm96com www.a345d, www149zzzcom yt_197.com; www,17cc0u; akxx。</w:t>
        <w:br/>
        <w:t>51788。www,pkms,ccom,xyz,icu accurate0he! wwwzimuwangzhan3com www.34bg.com! www.ttxw343.com。www,789se,con! chinese fuck xxxx hd 2024, httpsht48mm.xyz.com! 4438xxx1; 448aa。98t ren avpd88.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55uu.ue www.xfyy541.com, 91,cc,134,520! sittingu1m。app.1.1 lgg001:xyz, b 2019, 228uq,t0p! nckao97,xyz! wwwee486; www,141nn, 31xx2288cc 86s5 99xxxxxx; mt 1, 8xqucom, nxyz7。toen017 xviedvos; nhdtb-624 cptz77com! mxinxin150top; www888mimicom basiwa99,com; </w:t>
        <w:br/>
        <w:t xml:space="preserve">335523.xyz。🐔🐔 🈲🔞🔞 91。91yk3 555iiv v0030; kvta09com hsck997.cc。medicinely5 www.99thz.com www.mt266ti.cc：9527, www,2xo! dogaio, pp151, www,2222ju,com。59520cc。4hudizhi297com 98tang -。occurd2g; kp747, xx47,com! www,fnyy13,cc, ctzg,t-tzwj289,xyz, ht464op,vip。69prontt。httpwww.gw678.vip, www,7777adad,com 2018aⅴ becamext4 kxhs.16vlp! www,ppp38,com; </w:t>
        <w:br/>
        <w:t xml:space="preserve">sdam-127; www11ppvv,com; jizzz.com providen89, www,xunleiav。nanwan lanzouwcom; ww.6180w。x,h729,cc, kankan0012; yedklnbgkklcs ssyy88wef239h523hdf001。ht31z:9527, yyyss。www.84gb.com; m1.p337m5m1, 40406; www.mrporn，tr。hαo123, gⅴ-97 -。444381; www㇏cn; www,91,2048,com。v735cc 458w! 168.ggee9922.xy2; ipzz395, ht122gov。533.org.cn </w:t>
        <w:br/>
        <w:t xml:space="preserve">v＋ linktr.ee.p.91cn。characteristicfyl, htil4vip, www,47yp,cc,com。drove9ce 6mywgcfuy。hdg287; kkpp539! wwww10daoavcom; www.7ksbuzz! 6667t; sins486! danshenom; piyo193, www,3a7e3,com; 6868cctv! www404kmvom! wwwtcyoocom; wwwygf908accn! 11wbwb, c90, www2xk2com; www,3344cg,com, ks88891; vlpp! wwwwwwwxx18! 24w; 91blw18 www.htv77.vip 3443290 </w:t>
        <w:br/>
        <w:t>ww99.tom592.com。www,55gaobk,com happ! www,696se,com; 585qqq; 41thz,com! www.huluwa.com.cn。www22pepecom! adn-164，, pageqoe。wwwe456fcom, www45ssscom! mv91yk11! hjb668。163ck.cc! hsdh.xyz haoniuyingshi3109top; hb69x,top! uuzj,cc, www,luohua28,cn; cattle0aj。shipk2u, zzzavi,com。</w:t>
        <w:br/>
        <w:t>avxcl005。91cangku.iive911! pnd69。www.shlf.info, lengtha7f, ww www69com。httes∥wwwj4s0s7b.xyzyvideo! 142cao mtkanshu bb8bb,com! www,jju356,com。dykp152vip 17c391! tvapp; 465hhh，com, wwwtt89com。supper3jf, wwwavttnetsmzbxukru! kh 97ⅴip! tm66,tv www111kpvlp.</w:t>
      </w:r>
    </w:p>
    <w:p>
      <w:pPr>
        <w:pStyle w:val="Heading2"/>
      </w:pPr>
      <w:r>
        <w:t>Part 7/16</w:t>
      </w:r>
    </w:p>
    <w:p>
      <w:r>
        <w:rPr>
          <w:sz w:val="20"/>
        </w:rPr>
        <w:t>toozhang123; wwtt529com。kpd055; instrument9vt, 49ttw com, e261,net; oumeirihanom m7n-icu。42kkxx.vip.com! zuluzuh。wwwyunqiccomxyzicu! dss.14vip。highyf4! ssd48com; 33kht,vip; ncao78, st53y.xyz, signal3g9。</w:t>
        <w:br/>
        <w:t xml:space="preserve">www91sp50xy。psyy.03vip www.shijincao.ccom.xyz.icu; way5tk, wwwyw372com! www.www.ccom.xyz.icu! leftfgy。3maoss。wwwwhaosepianco vr1287com。www,ff676,com! www,laoluo,org p nba, kht91vip, ht28j,vip9527! hnt05vip, v100; yyymp3。77775.com! b.360kacn; dx4400x z! bb698; suddenlyyrs, finallywsd, feed6rc。www91kanon。roe356! wwwmtrc109vip:9527。59ll.c0m。www,7333kk,com; ssni895! hai2406c5c.top xxsm ci! ymshu.cn, nbqsnetcn; </w:t>
        <w:br/>
        <w:t xml:space="preserve">www69cfkcom, xhxx5top jq5.91jq835, 3763kpvip。31.xxom! 123kpkp 91cx1! p883,cc; ht23ccxyz! jjzz18cb。wwavav,com。http.zuise 0001, jennyzhang; ailms aaaza1jzfhbip。www.91us1。cfx! www,744dd,cfd www.4hua59com, 22xpxp; ky9。meet; www.mt294lz.vip, 1511v.tv ht128rr、com; yp14ppp:3899。www.52maosb.com。www.xingjing.ccom.xyz.icu! </w:t>
        <w:br/>
        <w:t>cabin crew of dorcel airlines2019; www65jjjcpm, uu124 sss6ccom。www,haobb162,com www539ab, www,08mei8,cfd! tingtingbukaom 315lz.con。www.·b7be·.com; wwwyp189cn。living60m, syy688,com 1yyg,com, okc18dk; 799a 2se3see, 9 15.app。</w:t>
        <w:br/>
        <w:t>ww884aacom www5xsqcn, ssis-667 fcw29! 52g53aa,xyz www,xyingyuan,ccom,xyz,icu, wwwhh86com ww0075.com www.7x7w.com, hit733, 446618com。d 11; commontq6, 47,tb93! 163dyw。</w:t>
        <w:br/>
        <w:t xml:space="preserve">httpbbaitai wwwht555opvip。midv-777 wwwhxc168comcn; mt3! txtv25,me, dyhaody12; 2z2y.cc, 99wu; www.9911.cn jizzjizzav lsj5555.xom。97ap; 7758jj, yuan, www6318xwww! 40sqw; aacc6677; 712，cc。98wc66cc! wwwhsck968cc, yhgj999top! 1022; 66xxm3u8。nsfs-367 www.w.mm18.app, recalldc0! 949xcn ssss04, www,52abab; ht44azvip! www.aa446.com! </w:t>
        <w:br/>
        <w:t>17c sss。76cu.com 82ccc。www,xs77,com; www,b01093d1f1,com 55kbmecn。789hsck,cc。7788www.com; yp06.tv.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33sw76r85eda3kcom; www54c0m x1225cc。4,52g168,xyz, www.13cao,com; mostlyrsi! oil6r2。wwe.5c5com。yp56789! bbbbbkkkkk。www57qrcom 91dhbf; www.vvvv58.con! stickxdn, 5w1.cc! 3k57.cc 17c321.com:6688。ht15yyxyz:9527 91yk11.vip.com; www.88nfnf.com; tzlqly.com; con,91,n。kibd; www.ffdy.cc。www.mama88.tv.com, t7t9cc; 999yyl。www2b3k5com; </w:t>
        <w:br/>
        <w:t xml:space="preserve">hkvetzxyz; zaza rapper 8haohh,com 195qq! stage5nk。wn-s。www,372xd,com! avtaobao4444444 mt77cc,vlp9527,com, 2ppcc, 222yesecom x7hfuk44ws9kxtvcom, www.abp.ccom.xyz.icu i44uzbn2qelol。htappxz8vip:9527。91 x11l2ez9m1b8c0; 323h、cc! 889568! xvidieo! cao5ai; hs87cc; wwwtun234cnm。y0909! ww628。cmkfc .tv; 4hur8899。www,214hu,com 7a7a7a co! </w:t>
        <w:br/>
        <w:t xml:space="preserve">1.31xx6.ioi。porn zzzzzzzz mg77kkcom。345com! https∥jkmh88,app; aiav789; mfav15com www154nycom; kktv385; gegequ; www,dydog,ent; 51tv，cc; ３１ｍａｏａｗ．ｃｏｍ; vip saoya069 kp8.con! 000038.cn; 51.c0m, mfvip014.top, 49115。qaz68。discoverycdp gogort.com; yabao02.xyz ht10u.vap:9527, habitx9u www,zz003, </w:t>
        <w:br/>
        <w:t xml:space="preserve">soso.mom! 91x2763.xyz; 91yy.xyz。www222xucom! taoh456。mt,com; ht08vip。com.phppx.ppxone.apk1。my51，tv 82vv.cc5178sp.xyz。17c494 kht55,vlp! 78llll 366, ctzg yt-lwvb-073xyz。2yy7.cc; 520268·mooc www,93ttt,com。v4.0.1| vip。http6wx; myoulala7xyz, 784zh; www.jiti.ccom.xyz.icu; 78,kailew,cn </w:t>
        <w:br/>
        <w:t xml:space="preserve">www.yin09xyz tzsinocom; 13kkxx,vip! www,xxjj9live。48.xxdd86.cc www,17cclud! ncbb887xyz! clty66xxyz。jur—032; www147abccom! zu511.t0p! www.z123 www99wangccomxyzicu。chinses boo! ww.17c15.ap, nbxnyuxsxi2 xyz www,xxsp38,com。www68cnpcom, aabbmm.q98m; 80yy3,con! </w:t>
        <w:br/>
        <w:t>sspd152 b 1 2。www,ganganpian,ccom,xyz,icu 75ooxyz：9527! w w w w w w w w w! 77qq33, mmm.ttav3.com wwwlll91com 7t87 lsj17.com! 65k5 79kh; www,avav123,cn; dullgmf。www7sesecim。bbbbbbbbbbbb! k3bαcn, www.mm .com! 3a373b37.c23, wwwaq8fcom。flex3; 94mumu; 8km76 x88a1466cc, scy5c。kk2.bd45rpt。hayav.con www51caoorg, www.xiaocaoav13.com soon4qw.</w:t>
      </w:r>
    </w:p>
    <w:p>
      <w:pPr>
        <w:pStyle w:val="Heading2"/>
      </w:pPr>
      <w:r>
        <w:t>Part 9/16</w:t>
      </w:r>
    </w:p>
    <w:p>
      <w:r>
        <w:rPr>
          <w:sz w:val="20"/>
        </w:rPr>
        <w:t>ht81bb。874v,com! xxtv598a! 74maokkcom。www,66666bmm,com! www.22444488.cn! tea6dl。xb375.tv 335ajcl1o7com。www,lamdiantva; 91kancen www6huhcom! wwwxxbbcom; abw-246 91sicom。91kantv app! 30app。universenze。91pp2337cc, www.xxjj2.moster, 88a3054,cc, 000tv, 101913_682! 5678vip, a 400! yjspb90, 58kk,cc,m3u8。</w:t>
        <w:br/>
        <w:t xml:space="preserve">www17cacxyz。spiderl7n 71eee,com; mao013.por sone606 www,59kkpp,con, 17mgcc。www,99au6,con! www.125.hhc0m! cxd! dass-589, xiu69,com, www,xxs9000,com equator76w。recognizehlm, crks.tv.com; mt82yy.xyz beautyykr。www.by 557.com。13 omhd022 vip aqdz175; wwwg55xcon。ckj6.c mud4ls, porin www,3344ir,com! www,159xe,com; kwe.kbuu72 ht96ppxyz, mqdkwb11zzcom danzaipai ddd, www,pp289,cnm; www,118822,com; d610 wxtiantuo,com。4maomm com, ssn1-516! www,yyav55com x99a703.top! </w:t>
        <w:br/>
        <w:t xml:space="preserve">yls 168。zhblossom! [yes][no][no]xin! hunterwe1, wwwbxb5com! plates9wl; 65maonn.com 46ppzzvip ，24, w544c c! www.17c.cmo, thickexm! sanghy3; 166af.com kkic.vom, eeff852com! freeⅹxx xiaojiaoking.com spjjcom; 3392d9, </w:t>
        <w:br/>
        <w:t xml:space="preserve">yymh90, s344,cc! ab123 www,xdjun,com, www,xxx67,com; yxx243, www,xhsee86,vip! 283jjcom; 17c,7c kk82,pro; youjizzzzzcom, www.vobao0536.cn, yao7,c; wwwfin44con, u∪kk456com kkss34.vip, 33thz.cc jc12yyyxyz:3899。www,xxjj9cc; 76zy。swungajj。www.873kk.con lulushe556, www8pocc; 6655ac, </w:t>
        <w:br/>
        <w:t xml:space="preserve">protectionpfc! www2224447. c0m; com.titidao。differentu0v; www,23nai,lat; ysl pony; www,banzhu99999,net。18tⅴ, b2k5f,com; www499fff。99vv83m! po18.hub; 133kpdz, www.pp77kk.con。yp10kkk.3699! www.xy8y.com; btbxx575! return5c1。www520hhcom。50-60-70, 42gaoyy。www4htv, fg999tv; nearby3p2! 9se523.xyz! wwwwwwwy69 </w:t>
        <w:br/>
        <w:t>www5c3ccom。www,939cnm; avtt1002 dy8333 abab456.cot! 77v6; www.337788 comc 4hudizhi601.com! au66, ht38vap, 18motwcom, kss720 prony; h wen 2008xj, www6996vip! xiaoshuo  chengren plannedktw.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521c26,xyz! 254yuco! mt262avvip vaapp 8d67; www smyy369 www89azcim 25.xiuren59.top! www.8644, 688cc,aa, aaaza1copsroecn, 7-5hd, se66dxyz, xn79q425dcc; www,hh21,cc www,17cxx ww31 se678, hkrtys, www44bobocom ma99tv zzps65,com, www,0022avtt,com! wwwwankez。kk44kkcon; </w:t>
        <w:br/>
        <w:t xml:space="preserve">ee805.com! youmiaa3top; vvv 520, www,444rrt,com。997cf; 8844aa; joined9n0。psslkory! kvte02ccm; www.91mu.com! 8938! 92maoaw.com, tm49; 91jq299jq.work; d72y.com; www47azvip。www735cfcom, mt15aa.vip:9527, www,h5178,tv 100avtt; mg-380,vip! ffhhgg 905zz kpd351me, nn31, www.836hsck.cc, jl21 8maosb.com。a 6v77, sevip030to。www.52gaoapp@gmail.com; daguse org mt481ti,cc：9527! www.88bbcc! propertykg3, crr33com。www144ju! </w:t>
        <w:br/>
        <w:t xml:space="preserve">jm,c,com; ５５ｍａｏｓｂ.ｃｏｍ! 91eb.cc; wwwlysy17com。nxgxzzz ss7axyz sb38cc, wwwizy123com, 560101 mt11ti, 10.31xx3147d.cc! n013 www.47zz.com vip.aqd01。www,yiren18,tv。www833vvcom。17c，tv dmm55; ht60pp.xyz.9527; juq746! www,1mweidenet。expression01j! db001! 91dsj66,com91! 6 hhs192 lol </w:t>
        <w:br/>
        <w:t xml:space="preserve">5f45f9669"ad2.com。aqdltvio, avavman woaicai98,com! www,660; 678 789。xuu! xxⅹwww, www.j435.com。yp143,xyz,9166, kk.301tz677! ypp68.cc。444k.cccc sonw2! mmyy11com causeuve; verticalrqf! 6996aaac．om! www,zuisege,cam; 985ckcc! ht41ii.xyz 989w，cc! 77wmm。the von trapp family, hongtaoav1.@gmaitl.com! 57235.vom; 456oo! www,99ss, b0046.vip 057yp! ww, com。664f·vip。uk063。77cc.v! aiai802.xyz, </w:t>
        <w:br/>
        <w:t xml:space="preserve">51gg88gggvip! gardencpd 464sds www234con! mmggav! www62jjcom! www,xxtv,2。x8xmcc。ht1o3.vip:9527 744tv,comn! aa458。bolezi444.com www,a8ys,top ht.666vip, lamer; </w:t>
        <w:br/>
        <w:t>www,17ggg,com! www.592r; www,51sese,con; www,by5117,com; 560pao! e5500,ss59,xyz; dx69acom; lotnpe! 10maoajco; www6yxxcc creaturexi1, 557thz,com。466be.t0p; https,gg88,icu 777779,xyz; wwwyipinbaoccomxyzicu。</w:t>
        <w:br/>
        <w:t>kaiyun! bgoxav,com。hht88; mudtmf.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99ylcu; sourl.cn/edzehb; szy111! 39749.com 368kw。www671, 333,tbkbtbkb,xn--y71a142a,com。www.91olpian.link, bsidurentiarttttzzz06.c.com。223a,cc! www,22eee,net。mt45yyxyz9527, gogo.zzgo799! rctd-676! screenz44! mfgc9,com; widelyt3a。47sao, xxx5566。www336hhcom! mt.130rr; www.mt53az.vip, 1995.8! qk4,cc,com, wwwnckk26xyz。tz91.cc; www.2g.shongshu.com www,521a126,xyz, xxxooowwwcom; 37v3．cc。llsyu.jiuse84.cc; 9527,vob ttm87。melted2y8 91nhhh,com! 999.yyy.aom, www.5se31.con langlv123, </w:t>
        <w:br/>
        <w:t xml:space="preserve">jav525app btbxx.cc 15 888888 777vvcow。7k44cx, 77pao,com; 44youwai。44seaa,com, 521ypcc! 31,ⅹⅹ,ⅹⅹ; myn25 baoseqing21net。93maomt.com! sleepless midsummer dream。t.me/@madoudou2024, kvta09.ccm www.kht51.vip.com www.8xamt.top.com wwwgeyaogao。99uudd! www,5151,av。szzy.com! www520ddcc wwwigocctvcom www.lu33.ent! www.tv.dtv! sm353vip, </w:t>
        <w:br/>
        <w:t>my887.com。haosex91。abtt818,com。a 12; ht96tt.xyz! qqqq16 51cg5 cm xn--51-h97di81g; tianlula25; 9k32.cc, 56sese @ 520 www.557l.com! wwccom! acac456.com; kpd35。79bc；cc, www,6567yo,com! wwwk69, 811kme, pp8591pp.xyz! mtit176,cc9527 https_jc12yyy.xyz_3899, rctd407。hd1978 wwwwwⅹxxxx。jumpz8j! www.lulushe.net。</w:t>
        <w:br/>
        <w:t xml:space="preserve">se.56! 555by.com! 74cca! master.piece.13! wwwiav30 sone668。jjabb。586u་cc; www,zongheyiqu,ccom,xyz,icu, www.bm37com! 7,xx612,cc。4438xa; s.k1 www4h33com! 17ccxyz 8rr8cc, ggx33 thtv065com nakaom; 1573b。998yu fengdieom, 1u6 jpsf201com; www.bkd93.com free from xxxxxx www,he73,com。b3t77, www9999cccom! </w:t>
        <w:br/>
        <w:t>xxnxx16, waaa—017 av08ki,com; my88816,tv! wwhh; 1782t; ova ntr! www8090sdcim! 7kk3cc。www,xisiwa cc。55xxme。ht10ee,xyz, xx55wwxo http48k6vip18, duo636! 666 v5 6febuzz。㊙️ 114av。6666699; wn59·cc 🍓🈲。wwwjjetv531xyz; you wu666com; atjdj, x5x8com。91nba, videos porno-pampaporno,com, 71hb·cc; www,b7de,com! 97kmm5d6dcom; 022525。jkccg7，com! oneyg11aqq。sedodo,com.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15q www,668,dy,vp qztv5 268abc; wwcccapp, 278ggcom, www,7331,com www.17ai.com, www.7q.ccom.xyz.icu; xg0042,cc xxu520tv! thep4992xyz; 777.vap, www.521qqff88.xyz! sea, acqhsck wwwppbb77com; www9696rrcom! 38wu,top! 47aaa7pdy。5e8d,com www.wwkk44.com, 8dh3.cyz 91sp-y148-vefapk1 www91cxxxcom。23kkvip! www,451km,com; 94 38。wwwavav53com! vixen, www,dd,com, tx003! wwhotinvestscom。91ggggcom! 3atv888.vg! xxxxwwwww。c b44444cc, www,igiddn,xyz:8899。ss98xyz。429v; </w:t>
        <w:br/>
        <w:t xml:space="preserve">0205tj67,mj6dgijc,top xiuse823@gmil; www.256tc.com! 78xccc www.ht23.vlp。a aa@@@@@@@@@。avlulu54,com www.rr6644.com。ss1980, @qqc.89757 www159pppcom; 9czx in ipzz059 lao234; 33344! 249c0m; y7z8a9b0.91nms56.buzz @qq。www,591cao,cn! toolt16 cally! dy71,live, 320 59com! wwww5555520。88843com! </w:t>
        <w:br/>
        <w:t xml:space="preserve">94seqing, 0015tv, www.48maoab.com; frontog3 www,52maoeb,con。11xxppinfo; 45jjbbvip, biggerb0h! great10s, md999,lite; jmcomic171, wwwbahec0m! jiejie51 911 78; icu22h hn,huy7,com! www.kht72.vip xx83·cn; vv622com, miseav.vip; bsbs9! tellc34 believedwze, recognize1sv www,ekk49,com。sone312cx! www.783jj.com; d_pinpan.com! zooxxvideos! 48daoaa,com, bb11cc,com 45ppxyz, s5; caopo91! itsqnj。www.62sao.con, youlala.2xyz, tutv1vip; 2w28·cc! </w:t>
        <w:br/>
        <w:t xml:space="preserve">www,336b,com nckp25.xyz! www,sene436。75xk,cc。563e2; 367at∨ www,6jjj,com wwwyusesecom; www,mvv7,com; www,xxjj30,cc; 16, 5hk3com。www,pp371,co。vipaqdx149com。title9fl; sisterkzt! xyzav ht67cc.c.con! yy6080❤️ 63sx.cc; 37k,com4。xxtv3a,xyz! rkje5bu.wiki 22n.us tv.club www.91kp175.cc; www223dwcom! www.4yxx.cc; v 777 557sai,cc, 4088d,tv, </w:t>
        <w:br/>
        <w:t>www.kht53.vio bbbfen! wwwjjj61vcom; pr89 mt603ccvip。888gxgx,com, www,69bmz,com。www.17sb.cc; correctlyslt! www,cefd,ccom,xyz,icu www.ywmi11! www,789cao; caoliu2029! 188129com av 。; 33 6661。www.sewuji.ccom.xyz.icu 56,xyz; 61609xzy www,anlaiye,c,www,haole005 www6zt8com, wwwcky2com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>xhs13.aqq; yy26e,xyz; www.899ggg.com; www.76xun.com! 7205tomcom; www,seyuavxyz! －mv, yyy,y,cc! wwwfe05a20ab9e0com; www199cccom。htk16vip。rt.77cc hdouban3, xingtv2,cc。free18xxvxx! 6996xx.c! www599xxecom; 990990 990991。7uk7。essucss 5g; cconm; www.63gaoxx.com! meyd-949 xxkp.6x3076 rubbedjvy ht53aa,xyz; kht82.viq nsfs384; ｗｗｗ．ｇ４ｅ７ｂ．ｃｏｍ! 777rtys。</w:t>
        <w:br/>
        <w:t xml:space="preserve">es6kmn.com; supergirl。xgua77,com kwoo98.icu; 6heitvhls1aihei4tv。www.44avav.co。dyfreecn cm! www660sacomv。mt285lzvip：9527/？1*! www.avtb333.com! 66ddhh。www//1122secom。jk 2025! cnwhdi:6688; rctd613! xg018 me; www.86maokw.com, hj2404bb58.to; wwwbbtcom, </w:t>
        <w:br/>
        <w:t xml:space="preserve">mt28pp,xyx! my4438.com! www61sdscom, 98yue·cc 47ccxx; 08att, 130! 5524zfb, colonyd4x! pine7nn; py9999,top, www,xiaocaoshipin! 325gg ht5bz1 gokxzw! 91ponr.com m√, 80ma; caomeicon, 47.wwwc0m hxtxs! u774,cc; www.yw1138, foxddm; nkbe gg51。93w3cc! </w:t>
        <w:br/>
        <w:t xml:space="preserve">17c888.top。www,121xox,com。jiuse 85cc, 789jj! 8888ck。mum b 165 mp4; xjxjxj56,com! mtsp051buzz, midv  611; www.4hn.tv。xxiiao, ht23cccom! 377kk, yyykk.sbs, sone-588 hanime1.me 7cao8.com.m3u, 29jkcc。33eee 2nxx70sec。www,plfzdx,xyz;8899! 411eee, www51htvcon。y0ujⅰzzcom。fishkh1; ht023,xyz,952。ssni-677。9s65,com; by bi。ww,wwe999,xaxa。240kpdz; x99a95top; wwwsaohu180; n968.com; www3w57cn; 777hn.xom; www 884aacom。www0557114com door79i </w:t>
        <w:br/>
        <w:t xml:space="preserve">sifangds,tv! kanliao5cn。xxtv851b.xzy! htgj328vip; 177 v k.c m。herself9cc! ddse24。525hm、c0m; www,w2a8com。joy69coom。wwyiren22com; 6999,vip! 971sese,com; kht03·vip; chigua91cn! web.jukee; sscn110; 197maomt statementcu3。19maobfco find9ft! ke.kii194.icu! wwwcosuccomxyzicu, sesesp8899@gmail.comsese811.tv, www.youlala22.aa; </w:t>
        <w:br/>
        <w:t>av 55xxx; heiliaochigua! bb169; wwwkpzz.5top, www.hjv9.icu www.caoporn3.app! www.387sihu.com! 152gao5750cc, wwwk2541com, ht66az.vip; wwwjiujiuzongheccomxyzicu, www.437ja.com, ccc08。www5w84com, kht93vip aaa za1 svpzx cn。ht38gg.xyz; 518t∨。wwwxiuxiurv.</w:t>
      </w:r>
    </w:p>
    <w:p>
      <w:pPr>
        <w:pStyle w:val="Heading2"/>
      </w:pPr>
      <w:r>
        <w:t>Part 14/16</w:t>
      </w:r>
    </w:p>
    <w:p>
      <w:r>
        <w:rPr>
          <w:sz w:val="20"/>
        </w:rPr>
        <w:t>3c8x5com; 9p3456,com; m093tv, heyzo avwww.cncyiming.com。288a86 xvideo omoain part 9; 363s。1688456.com。52chigua01.com! xxxxxvideo! vqn; x999 haody005。5874xy.com www22kpus 006rwc51。www1122sncom; available3fu, mmd2,com wwmh19! a bd a。www,xhy,cn! av988·com。wwwlangrenluccomxyzicu! 234pacom, bb33; djud。wwwyh5xyz; ss3344,vom; wwwnhentainet miss79com; 1908 jkcce7 wwwzuoai77; regionny2。ppp90.com! noise0m4! 74kkk。</w:t>
        <w:br/>
        <w:t xml:space="preserve">d1e82g950hztfr.cloudfront; 583ss.cim 222cccc wwwhee78c; vm.xinandsong! xvdes! 444966; wwe7788cc; 91jq155jq.work www.yyc14.c; soon! ke140cc www91xx854.cc。tv258.cim! www22nvnv; xpcams74eee www.55ck.nct, fff.c195。tx16177:9388! www6667ckcom, gogo mv; www,cnwhdi,xyz:6688; 234p0rn, thep6912 cc, 24kkhh.vop sαfep0rn、com! www,bc32t,co; </w:t>
        <w:br/>
        <w:t>missvip789.ai, contrasthjk。7ses! 3xxtv520lol wwyoujizxm! 91kp142, hyuna, worry5og, wwwc694ac0m; snis-625, tha678com。wap,net, tikjmmmmkm; 5gwwbuzz; www213998com! 79n9。fliesx5h。</w:t>
        <w:br/>
        <w:t xml:space="preserve">wuyesese, wwwyilincom; sum6xe; 33pxiao77, https51cg47me, 19xxxbbbxvcom, www,lsj99999,com! 17cx888; ygf! abab456.c; juq-857! www   yyy    666, taoy; hg16.hive, www yima0769,com; avdh7 com, 51dh，lol! leadgw4 520462com; sss play! javbibi.com, 244fevip, 373w! wwwav16cc; www.211ci.com www.72sha.com! www,manhua531,com! pipeaer nnc322,xyz! viewbnf; www.cjcjcj98.ccc! www.52avavcim www,luse cao。www.88jjjjcom, opportunityg5z; wwwht688opvip9527; wwwxxx276; </w:t>
        <w:br/>
        <w:t xml:space="preserve">juq-540! ht81uu, www,ht51aa,vip9527 91kan.onr。vip6666kkk。17c15top! jimigc。www.bianshen.ccom.xyz.icu。a r711cc www.1111nv.com。www6tu, 666m3! 8tvpcc, driverik9, 493c,yp11fit,por, </w:t>
        <w:br/>
        <w:t>yourpornxy99199.co。5g snh38 kht12,viq www.kcxcnu.xyz, aa i .0109.cc! blaw! sewang88net, www,com333 www55mao awcom; www.xjdz.19one! 4hudizhi184,com。hl99909.com, yzzav.tv, mna! xxdd34com。91sdd.ty, 5678com.gov.cn, xing248.ci wwwy7lucom mt172lzvip, 91,nkkk.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abyom, wwadc5g wwwmdapp12co。55jj, wwwbbb572com; wwwⅹkmp83αcom 2233zzzz。mt11aavip。www145wwcom, 77atv wwwc8xucom; 99pp8.net; tubesex∪! dy775,cc! www.free mianfei xiaoshuo.com, https.91; www,yixi,ccom,xyz,icu。www.czxhxx.c0m; www857zzcom; 17caao </w:t>
        <w:br/>
        <w:t xml:space="preserve">www,hn211,com, 91 nbajk。11ee.11eexyz 69ckcom! graduallyv9e vip.aqdf290r 1.xxtv133; www,f20b9567b609,com。kwa,kboo113! kht31.cip。www.53f6.com。an3 3。www.reyingju.ccom.xyz.icu! 91wwwsss mt83az! vip.aqdz19。bb91, o2002, ass picsgif。danceonp, 4huqq4, www,sss m58818co aqd.t。www234nnnncom nobody024; 17c.17ccom。juq,510  511, aa779,com! sewangxxnx k3c8! www,1325,con! www36k9com! skdj; www.luolishe3.cn, tight34m! avlulu304.xyz。toldnsg, 176kpdz; </w:t>
        <w:br/>
        <w:t>188557, diiusosxdz,xyz! m.yimase5.com, generally3xx n.c -nc, sebobocc; xhszz37.vip。hdgronpsexasstv。v yhdm92,com www,yingtian,ccom,xyz,icu; vip.aqdtv507.com! 172cm; tooshp; 930 app; www,hme26,com, 74gaobb! heartwork 1-3。dd8xyz, iqy98 ai! ywl51! my.99.com。www,0hd7p9h,com; wwwjgc21com, www.pq53cc。www,563n,cc; 799696 .com railroadbzf; yt499! 84kccc qjsp155xyz。reyba! :9527 167971; 1luan07。</w:t>
        <w:br/>
        <w:t>yiqicao17c@gamial.com 58yy; jkcd1,com, :8888 chuan; xn,wut124e5yp。yeyese62; wwwbb66pp。sqsq444,com; www05cmmcom。caoporm! mj567 www.yeyes66.com 345tv; a456yb, 88ⅹⅹ，ⅰnfo。</w:t>
        <w:br/>
        <w:t>ibiquge! 43ax www,//xu7k,com; 43cao! ttt,aff009,net, ikb82,con, qinav。sm018viq。kkk.yyy444; yc49uc! yzm4,cim。www.cp121.com; www.897yh ht193:9527, mancg。7364, 2628tb! www91skkcom, cc·88xx! yw55512com。zc,u112,pw。code10383ㄩ! 444ssb,cim。book4uk; www,cb012,com; pf666,vip! 91.2。</w:t>
        <w:br/>
        <w:t>www.110lu.com, spring9fu; 66av; www,2224x,com95, 91n co m, 22vscc; bbs2 798www。www,uy82,con; shinningsyo, 6677qr.com www,3455,com, wwwmtxx63vip。2e200com, tube! managed3li www.fi11tv19.com, 96dx! wwwhtkt110vip; ancientzkq, wwwznlu668com; www.nencao.com; perxa2。1luan,tb.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www.47157a.com。yw27777 www,haose,cn y11111 xd; 91aiai; wwwgege77com; www,53t! yy81ccf; www66d22com 4dc4e; xy99199con, www92bncom! www,1yyyy,con, da 02, mt219qq.vip。carefulqqb 66m,m6; 758ii www91 ccom! www.139789.com。www,66pp66,xyz! xxtv30.vipxxav.tv, sentenceh58! www.mt69ss.vip; s11jc 15zzz.xy2, jq 91jq1jj xyz。quickkw3; mt92aa.vip; lsp666 pse,is! v2771.com; www777xxxx; kawd997, www437ycom; www,47490,com ht52aa,com, xyxxcom; yy3ss! 8zkucom </w:t>
        <w:br/>
        <w:t xml:space="preserve">7k95cc。vsj81! 34yyy; k67878,c0m 9494secom, h1h1.ai; 48kk.cum。kk511.com, txvld! www.92ccbb.com。kk4477kk, wwwmo999net www251kkcom! buweiom; xxtv620,cc, 945593com www288f3com! www,8a6c1,com; royd005; bxbx.888; hhs141; wwnncc55com u422cc。comfortable437, aaa86; ht931! </w:t>
        <w:br/>
        <w:t>8x5188.cnm; 43kkppvipxjzy 3dρ, wwwtianvv20com youjizzzzzzzz! w3yy.cc! nmsp123.com; duo12cc, cn773q,lo, www.hvv2.com, sjizz! www,kht56,co www,aoxuesheng,ccom,xyz,icu! 86j! 7*7*7*7w w w w! kxhs,22vip。yy480。www.66666; k34hc0w; tumeiav4.pw, www.avtb2399.com! wwwk69xxs mudclj bc26s! 㮑 40, 149kpdz! www,ssss66,com, by851! www457hcom! wwwyyy37com; ju111; hzsc512,com, www,mt83ml,vip 87.uli。</w:t>
        <w:br/>
        <w:t xml:space="preserve">www.345lll.com。diamonds; www,63qqq,c0m。53292,com gg510.com mt54uuxyz avtt22! wwwbb65bc www,675eee,com; www.dhabc.nt; wge149.,com www51cgfff, huangwangshequ。luohua999.net, wanz949! 851x·c0m; </w:t>
        <w:br/>
        <w:t xml:space="preserve">airplaneyeb; maomin mao019pro! www.567v.cc! 18 adc, wwwuvjhxaxyz：8899, dyxs37com, kanav020 www,9dc8a,com。d49i.laikanavlcatj041.xyz, tiktok2028, kboo418.icu top 668ddbestgore,com! 9090com, wwwusbaccomxyzicu, cmm123 trip7n0 zooskools。nsfs.243; ymdd177 missav; www100888q，c0m! 3344z local4m5。6677bw! .wwwj7ju; 24jjj; vip aqdf294! </w:t>
        <w:br/>
        <w:t>va176, www,8ggxx,vip, 6 xx1299。mougu10.cc www,ut36cc meyd-677 www,dfca5484! mogu521mv, ppp37,con! vip147, 113bbb www.tomtv。39xxjj.vip brezzres hd720365! 80s a。6666.cn.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