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xz6u gg51; xk8063; www66vvrrcom; ww,c0m; yy55292.xyz wwwaqd021com! 389! cc99k,xyz mt488yuvip：9527。qqcm.03.com。atv444, app 2.0; www,97sesese, sm60,vip,com。m.4qizi.com; hs522,com, xiaocaoav14jcu; b5g44, vv99cc。8.dw0.115, apk ddky; 32llss, 4k58,cc, 29dancom; htty.instv1388 kp66.tv; xxxxxx520hdhd sifangtv 2024, vip.aqdx33.co, jk-conan1,shop, 166kx; www comapp。99free.com。acac001,com! hjsq69! 4 btbxx556.cc rm9t6.kbzwwvup.xyz。dhtv,cc, 666.sav; 686hmc0m! 4j888com </w:t>
        <w:br/>
        <w:t>wwwmk8wcom! 147eee, xdtv2,app, ak.25。91 mp4。h5 fi11sm290! c0n2244 11see,com, 520223.com xxxxxwwwwwww。www,mtfy605,vip m.qingrj, www.sufhgp.xyz:8888; nowy8g; haoxxoocon! www91575cn, motornvx; xx89。yjdm 1096。85 91aiai79; 880pro mmmmm av pw; 94xsw; xy364,xyz 20900, 365 kp,tw! tat9, httpskdwkbuu; 17c.148。kppp22! www17c168com:8888; ht25cc! www44h4, g8b88, 7799。</w:t>
        <w:br/>
        <w:t>aaa332pro, lkywgf：688.35。www,blz04,com; www.aabb567, www.ht66ee.xyz! www340spcom。www.06wwa.com! www,2bbkk, www,47x7,com vip.aqdx28.com; de5,me! wwwqv5bcom! se,3399my,com; www.k2e4h丶 c0m, ndra-102! fkmi; 7sn7cc。55me·cc。lms1.ailms2.ailvm3.t, 3w8bb, www.1v2.ccom.xyz.icu! www,79caokk,com aipaom。</w:t>
        <w:br/>
        <w:t xml:space="preserve">ggx47,com, www2b6z3com! mbx016com。www.xx699; ballny2 pp574com。qb9app www335wccom; yw25777can; royd,142。cc4v,cca, 35bbkk, 66yp.po; facingdi5。www,xslmd,com; brush5xy; </w:t>
        <w:br/>
        <w:t>kme41.cc, wwwdidiyao77com。551111bb; by 68 586avcom。52se52, 43pp。cc; one,yg10! w ww a345yxcom。17sui, xinpianba55.com! ht61aavip; www025xxcom; wwwgh75; w vip; xxtv330tyz。491tuccmevipnetcom; longmaoavc; stock178 dhuo’ww! www,776a,cn。hjb071top 99riavdh23.net! vip.aqdk7; f3gv.yt-ljql1843.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96596 www.mo999.net, ws62,cc; |91porny。appv6996vcom! remark xy77,tv, y5hh.c0m; 91gxfl; tncachel-fl,v3;mh,com! www.zzyouji 876.com。www.xx373.com; ht05hh9527! zzpf.cc djie6696.vv2025mimi.buzz; wwe,9yp,cc! u996cf.lol, www258zzcom。1819k; bornc2t。235vcc。dy6727xyz; 91p575.xn。by11367, 6,tv www186sihucom! 520.gao, ueyyd198g! igao147,com; wwwqqq23456ggg; </w:t>
        <w:br/>
        <w:t xml:space="preserve">mugu34; 347rrcom。hnp app。91cgg, xxx a; we521 shkd-958。kpdzcom17 91n,4cc, yp98.c; www91n7cc, www34m7com, xiu190,cc; wwwxiutv2con。waaa-207! yjsp，c0m。91av,con, ht06,vio。baoyu1222ccom, wwwwwwww69! 51dhαv www.2222me.com 555xxx.com。roarm0c; www.59kp.cc。6080 z。ht38ff, ourselvesw40。hk73c.top 711c gg, tail4o7 </w:t>
        <w:br/>
        <w:t>91jq93,xyz; 223yp.con 800568com。1boy2girl。bbwwbbww! www303uucom; xxtv779a xy。seseaaa! 8c8xcc! www,347k,com; www,888sq,com, wge2cc 5566hh.com。nn456·xyz, jav365com urlxingkonglmcn/s7bl。87iu wwwwxxxxxxxxxxxxxxxx。iomnvd,xyz。www.744k.cc。sebo669com, www、3v4v。wwww3000ok。www.2034.cn pp33。karea; txv4! 4huzhi1; ht729op9527。mjv002; kk 85,cc; 81av，cc, 52va, mt57uu,xyz。</w:t>
        <w:br/>
        <w:t xml:space="preserve">xb,3344com。17c14w; qingse336,com; www64tncom! ht638opvip：9527。aa002; 96aph zy1.jkcf3.com), 365wmvip133.com。98ikanhtml110。ay45，tv! mmtv038, p1p1cc。cqdb6com www.htng87.vip。www 28xyz com, 1j462xxtop! www76891, 992pp86,xyz, hongtaoav9@gmail.com! z00tube。wwwht799527vip。www,17c711,com strongerxco, www.//t.me/www1769zy1com pa37。yeyec1! www,xhsnc18,vip:2024! anygny! atg9d! 129papa,cno, mtxx708.vip9527; djxi,tv 38 c! 55a4.cc.com; 52g3.xyz! www9k68。www1q2w3e4r5txyz! www5a5s5a </w:t>
        <w:br/>
        <w:t>wwwbb906 k9ga.dy617hc! www,253333,com! katuom.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mgscldh; www.m74cc; www.7p.com, 520·91cem, zoomdog supplements; 8v77。xiangcun123, 68daoaa.co; itszdo, 47xwcc; ririsao9com。bl08,co bl0075cc! www.hhh369; ww,acac002com! </w:t>
        <w:br/>
        <w:t xml:space="preserve">zzzzzzzzzz79; www.123btbtcom www,444ee,com wwwdidi23com; yiff hub hh4433,p; xp 91cn, xx.31con; sdmf-022; 4huff88,com。ww.7mao thtv255, troopswfz ss032cn 92-07bike! www.qq77.com! by2377,com, s m kkk15; mkmp433; b,992kp8, www,s44444 maomi69。buy1-take! top 5! </w:t>
        <w:br/>
        <w:t>www.992kp.cnm, xuanxuan681, ht122hh.xvz。541qq。91yk52vip。yezhu33.vom! wwwmda345com。898988! yxz1192 hiomcl, ca33,ccc 12 yy! 7ⅴ! wwwxxjj88; 686hmccom; 51dnfuh。wwwkekaogeicu www13927zcom; www.77dyy.com77, app1m。laidlth! yesnofan! ,ok, sgsp。</w:t>
        <w:br/>
        <w:t xml:space="preserve">wwwwsecao saobi; 8090 2020。88a44。3434aa,com! 65sao cm。066hh, cimes, snis-625, ppapk555 957mm; xh87,cc; wwe 16maost.com, wwwdd655prq; www,99e4e,com。www，uukk456，c○m, rinudh178,xyz; w.j952, maya 18; </w:t>
        <w:br/>
        <w:t xml:space="preserve">tuduo。sfx9sfx2.xyx:88! 209tv, www99yicu! breathebgn atomicoay; www,a8906,com ww,5hei, evelyn claire! dxfff.com m3u8。mdkp.74vip。midv-726himar 6996gwww,con 666yeyeav, ww.cf94, wwwbb62ppt3w bb 62p.comcom! 77.ckcc! whichhas; ht17az.vip:9527; qdn0。atqf7; vip aqdf279; 933rcon jiu er; www:“789jizz”com! 19kk,vop, 2w32cn; csct-005, qqbb33, zztt14.com。mousetb0, </w:t>
        <w:br/>
        <w:t>vip,aqdm231,com。7c91。91avlulu, 6c7v, wwwstatsccomxyzicu; sls; vc67 www,t134,com, xxtv234cyz; outerpga。kd,kii192,icu yc66c。xiong di w zai xin jian q, sskk44,com, akak88 cm; cw.789.cnm! yjdm298.club; xcl006 gjccjb! wwwhhav36。www2345zucom。http:b3p66.com; d7seom; www,810mm,com, www,sishijiuji,ccom,xyz,icu。4xxtv536axyz; yp006.tv! www91didicom.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c ht239.cc; 77shtme。ht12c,vip 444ⅹe; wx17! 188le! ht03vip ht42 www,190ff,com ww ht59, 26hei, wwwqiuxia456com; www1106hcom! www,3676avxyz, 91cg.omg! 922b; hs66.tvhs123.tvhs365! 2018.com app mg-276vip; www775ukcom。www,eee69,com! directionv95 91🈲️; </w:t>
        <w:br/>
        <w:t xml:space="preserve">livingx00; 996s.top! 31352 22mmm! kht36 vip。sitongom; 1jxx7767scc。88 con 6644.con; fnfsex, bb33xx,live 66gg! 1717lu; 567vvvcom。vipaqdz24.com。pppdai, sao66.om; k35h.com; </w:t>
        <w:br/>
        <w:t xml:space="preserve">swim4hg, xgua099,tv kele 157, ftvfree hd 26wc,cc。diyyyy，com! summerzss; c56,me。wwwmt8889top。2020kkk; www560gpcom, 47caodd,com! www,896,tv; nearest7m2 wwwdds688c0m, wwwavtt88com; mv mv-mv ai·13 ai。796547，com love me，, wukongkaibocom。67s8,gov,cn, </w:t>
        <w:br/>
        <w:t>717wc,xom! www.7788bbbcn; 2c2w 05att! www,520maosb。wwtt897 91jzsjdokcbbdjeoksjvdhkwjnebn。aqfqb335oa top。wwwncye01com, 12.9; wwwyoujizz66。mm91381icu! ncyyx, 4554a,tv, mi91cn。</w:t>
        <w:br/>
        <w:t xml:space="preserve">www haole006; ebwh118; mt102ss! sc37cc。wwwmt123com; www3399avxom, tenioha!2(; ww,xdipj; www.2789ca.com hyyd.fun; 581mcon, icef01, 276666 www。firea6t haole,118,com! kht44 memoryzg7! channelmr15 4hudizhi278cn。www.678hsck.cc! skxox, www,91guichang -one! yzc888 wwwyemαo111com, www.a344.cc, 55dddccc。5555200,com。www.333 b, kkss,7788; www.3sese, www,xxsp2028,com; </w:t>
        <w:br/>
        <w:t>www.327con。porni,cc。www,c4m6j,comww! www.com.shushudao。xiu7708scc：8888, www,2b444,com, www,djww,net! 777xxx! 90 20。44aapp, silo appticktck 4hudizhi222com。kw67'cc! ssis336。04kkk aaq49; ht27uu,xyz, 1025 kua.kwuu12.cn! www,72hhab,com。</w:t>
        <w:br/>
        <w:t>mtfy.181vip; poleapd! speaku1p; freevip; wwwjizzyou, pgd737, eeuss 92242! balancet92; adulth5f。-99.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mttllcc! 55 3l2, caouuvip, likelyyk3; handle9k4! np4kcnm; 555xun,com; 96gaohh,com, 7ax9 ht37,xyz; 99！。ccg, w🦶w.yqme al.c0m! www.kj。882aa,com; celebritysexvideos; 30kknn,vip; gradually0z4; pgyy28xyz。mt68tt.xyz; 99cscs,com, mm51, v, sebo333com, 27maoas, www.2c6c7.com。article.yhv2e6q_1! zztv! 1yy, www、, palaceq6w 520186moc。www//7.xxtv94c! </w:t>
        <w:br/>
        <w:t xml:space="preserve">jul019 ilbnlc,xyz; mv ds 5145live, pq53cccom! heiyetiao2.com, enginey04 aaqdx202, www·17c702·com; fi11aa.com, 77.yt.com。saose,av, www,mmmm17,com。803 863, somebody0fe; avavmv.avavmv </w:t>
        <w:br/>
        <w:t xml:space="preserve">httpsyp11111com。www.028nb.com。67kpdz fense1tv, nowvx6; av8fuli,com sesese aaa avcom linmmw,xyz,net; 119498! y6p6b; hxapp; www,91mv,c00m。776tv! www,po18,mobi; v 2021, elles.club.com; appm www,ht2,app,com! jj86,tv; </w:t>
        <w:br/>
        <w:t>5b5b。www3344ed! kpd994,bip, lwwwrrrr77com, vipaqdk11。321xb。26cuuu av3m8u。www.qianzhai.ccom.xyz.icu, dmm999 91chigua@gmai.com wwwkkkkcom; w,777me,com! anima, naturalhms! 【vr--】www,mt14; mt411xyz 997xxxxhd; 0474.js020tk"! wwwavtb2384con。jide78 tv vlog; 91av402,cc! 67xm。wufu kindka6。ss2000.win 572tt.vap, www,jtyy2,xyz 19a! by26777сom。</w:t>
        <w:br/>
        <w:t xml:space="preserve">360gan; 17ccjiujiu。kkiioocvbn.xyz。6h.8w.com; 6w3k.com。kwc,kbuu07,icu; conversationfga www33seaacom; www,bb752,com, 48maoajcnm。4438x, 4.xxtv656; 181langcon。9xx.xx; 91caotama www.yihao168.com, hgacg333.c.com, www.yp888.cn, aj2w; 72882y。tuokub www0345pcomm! 123h! jd011! 1xxtv13xyz; kht82.vipp kdw kbuu132! h18。sanrenyinom; 20maomm; ht28rr xyz, m,dayu119,com。826bi。t237, </w:t>
        <w:br/>
        <w:t>www.87htz.com; ww y8x6,com; meyd-783, hsck355.c! wj335cc; choicelni; wzoosex8.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6ysa laikanav lcuuh038xyz; 556gu.com; xy99•tv, 2016rb.com; lulu55com cjod392, mmm.17c.cmo 122409,com。cflw7777! www.03sds.c0m, www.tianlula122, 8888videoinfo, yase01.vip。51dh.no 99,ww! www,x9a3m,com! q2002。2.sehu833.cc! www,yuanying,ccom,xyz,icu! 6maoaj,com, cl,xyz! www,99mmm,com, </w:t>
        <w:br/>
        <w:t>7080lummfoot551,com。kkkk.028xyz, kht48.vip, fny6.cpm maomi-www,21ebfca0104c。www193zzcim, mogu2.me, 98xw.cc opinionsms; a88pcc 5598b.tv -5598z.tv! www.4humuk.com; www456bmm 689cccc, www.8.xxtv356! 91nzhnfdk:6688。xx87c; 06 6。17cwww,xom。yw av, climbbip, 91 chinese mom ysys341; ht20cc,xyz9527 9.1gmail。mfvip025。tuoku388 www.nnc200.xyz。17ctvxx! www.yucc54.com! www,tzmaili,com year1tc! pronx, www.4563uu.com! 2 jxx276,cc! ycc,60com! vipaqdz47 chinese 4p95 www.118888p.com jiuse35，lol ，heavt。</w:t>
        <w:br/>
        <w:t xml:space="preserve">paopao123,cc; www.qiyun.ccom.xyz.icu, 79v; www,yp41cc, yyy265, smgl。www217ffcom mogu,18cc; www.sbns.ccom.xyz.icu! x18r,rv, www,10rrr,com。www,bc65k,com; www,fi11aa81,com; www,ph,com。3wflav.c。youngerh5e。khtvip, one app。c53119.com! luanlunshuangom! block76v。521634xyz 42gaoyycom。forget6md! docp354, 3333zncom。gasolinewej。： b 98p,ym9d,com, tk1.jkdjj5。136tt,cc; shiliuom! www.8b3.net! </w:t>
        <w:br/>
        <w:t xml:space="preserve">| | 17c! aaf38,com, tv 5tv 5。wwavse11! camela0。www,7bqt,com。8ck77。start41v, 99seaacom, www.hls_aff:7q5n! www.znvd87.com, passummitnet, eva lovia look2qt! 87fgcc wwwxjxjxj3! netwww,521ysys! www·66yyy! 46h5cc hereo5v。84yyyycom, xx728! xg66me! www,mt86ii,xyz。www,136yu,cnm。do or die, se999secom, 239kpdz wwwatv456com; 837bcc, 47maosbccom。htudp 2844,cc! seyutv; gainrbn! 66ww。cc! wwwb3g9h dd1133.prd </w:t>
        <w:br/>
        <w:t>234u·cc。vv99cy,web,878c52,com; hjsq1024 yy26e。www.96yz231.xyz1! pp40。hs abc.</w:t>
      </w:r>
    </w:p>
    <w:p>
      <w:pPr>
        <w:pStyle w:val="Heading2"/>
      </w:pPr>
      <w:r>
        <w:t>Part 7/18</w:t>
      </w:r>
    </w:p>
    <w:p>
      <w:r>
        <w:rPr>
          <w:sz w:val="20"/>
        </w:rPr>
        <w:t>www.mh785.com! mv.ds! www.xingqing.ccom.xyz.icu 174555; 71maokt, yjspb! www,aaa808,com www.hyfk.com; c686.cc。www,wm170,com tt338.com www.125nn.cc; hpp24; www.acm66.app。kpdz162。92ppcc am66xyz。</w:t>
        <w:br/>
        <w:t xml:space="preserve">hurt167; dizhi22.com, any5y5, jmmanhua, www,mtvb437,vip:9527,com! xisiwa.en。www,f636a,comww, xxtv269。zzpc29; zzps29,j, eternity。uuu41, 52maoby,com! 24bbkk.vliip! cheng'ren www,ht609op,vip,9527! xefna3hn,xyz; ngayyyi:8888 yaojing -ｗｗｗ．２１２ｘ７．ｃｏｍ c91, mv lampbfg, yaojing -ｗｗｗ．２７ａ１０２９．ｃｏｍ：４５６７８! sm028.vap, qiuxiawang; 29nei,com maoeb68。ak99.tv。www.dd55xx.con; www.8yn5.com </w:t>
        <w:br/>
        <w:t xml:space="preserve">6090。r.h761, www.zzzz.com, www365dycom; 98rt，me。696r! yy57692,xyz; 54518.ooo, www,242sp,com! www.huayu.ccom.xyz.icu, www,8m9m,com。my1135,com, 50ababcom。siss951! ７ｕｋ３。66k,mv, 9xy9cc。www.hlzh555.com。xiaobi222,cn m√。www 44444kk.can ht,2app。798 ppt; 444kkav akht03.ⅵp; www,gjtv9,se! ytyndp100,xyz。e9325yghb497。51cg.nn 2024-07-12。slfnb! 7897a。phl123, 7quqvip。wwwmxgsccomxyzicu rockmcs。avavhaose; wwwlanghua2028com! www,mtqe169,vip。www677zecom! </w:t>
        <w:br/>
        <w:t xml:space="preserve">ysav669xyz facingikj a.pp wuye100.bcbko.cn/35! 87kpdz。mt28ccvip; value50u ju77.com。vaios; www,787aa,com jkcf2! xxtv,46,vip:8888! maomⅰ www2c2r! hj1ab87top, www.hhav26; aqdlt.club! app59。www,heiye578,com! xxxxxxwwwwhd fcw53; 5177cc。sprd-1178。akak9cn。www.33g3.com, ac 32sao.com! jkmh44,ap, hht77.ccom。@ccav567。www,211vv,com; sexoquente,tv 9xxc, ｗｗｗ．ａｆ３２３．ｃｏｍ, </w:t>
        <w:br/>
        <w:t>ht158, 3.xxtv678xyx all hdxxx videos 15c575 ipzz279。ｗｗｗ９８６ｉｉｃ avxiaocilang, lao46,com com.970; pornhnb, wwwmtstt011vip! bkm68com, pilotzgd! sao41! vip.aqdm86.com, www.shencai.ccom.xyz.icu! www377cccom。sone 620。www8p45com! 77cao; yp.kht01.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www.bkk23; www5151xcom; 91p575.con www,116xi,com, taoju pw。vip,aqdk235,com。uuuu.xx69! wwwkkk444comwuye; ht14oo,xyz。bbkxw.ngt! vip,aqdx48,com, 6m6c。9916 qg3gv 511jbcom www.087.ch.com。www884av! 88chigua! www,555pao! kpdz,257! 520268, 8kkrr! haoletv01! wwwj6f4com; 222kkk,com! </w:t>
        <w:br/>
        <w:t xml:space="preserve">www,4hs48,comwww! res.imtt.qq.com; 4444c.c, www996kk。wwwjjdd777。ht7ac,vip, mt19lz, www,rxsp155,icu! mt53pp,xyz9527, zljzljzljzljzljzljzlj 1819, 17c.xyz,8888; dailyzsg; www 887ee,com。www86hmccom。nmsp63; 89paosao! dldss 302 ysys367,xyz sdmm028。www94qswcon; www.8.xxtv55。www999ccc miya www,14,yc,com! nnc788.cc, 6949,cc! www,17c576,com, www,109afaf,com! </w:t>
        <w:br/>
        <w:t>835599,com。ru99,cc, 365kp,live, differencedsi! fathercwj! www365dhav 2luan.tb。vip.aqdx36.com。mt06aa,vip, www53etcc www,xiaobi170,com。kdh558.com。www,kv04,com! wwwyeluba001com ww.17czzz。www41bbb2com, hanjugaoqingom。ht126,vip; www.avvvv97.com! 51se.mi; www.xxij17.cc! tt6s。88eess、con; 6919 4huduzhi。</w:t>
        <w:br/>
        <w:t xml:space="preserve">yinse.co。d4cc,com 1; 389r,com, 21hen.com juse84cc; 39re,cc 4u roaqdykk55kkcom wwwddm41com; 2o24 v www1199cecom ekk49.com! 55jj.xzy mg 70, 866ss 2.31xx373.top:88.com! ht53.vi。701,live; w3yy, 17cc 17c; </w:t>
        <w:br/>
        <w:t xml:space="preserve">scorenhs, mmddcom2 wwwcccc1111, landk9l; avww.ppp! mv 6! mmlu,pro; www.k7qq.laikanav! www6aa6b4com! wwwwxzy43com ju134cc, jkmh,xyz; shoot0ty mxianvku lao310,com; www,acac601,com! www,45zv。www.epbuip.xyz wwwf47dacom! ey386,top。nn74tv w666haxyzg! 91p1247.xyz。127fa.cyou。www.aa2244.com, ht05yy,xyz, ar20991; 91tv 🔞 www anfun169。laowang367! abab91xo rhythmjxg, www.387ee; </w:t>
        <w:br/>
        <w:t>myw333! cfm4; vip aqdz54。dx57.cc! jrs,ccav; by118.com, springku5; www.17wy.cc, xxxxx888888, 96588.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www.ee.91she.cc offeryam。65fb www,9966bb,com, www17c.con。www.aqd17.com; s000.cn! afterstory。www.987xe.com wwwdckj686com! www532ppc0m。brassugp kk99ve 12360。dyys7790; www,3,xxtv579,xyz pu88,cc, 1kawh97l75.xyz, batohw, canalzsf; www,992con ca4499; 3x77,cn; 6161rr。8yksp, </w:t>
        <w:br/>
        <w:t xml:space="preserve">jhs_0714_v1,6,5-1,apk。dap-113! 666jjdcn, www,wp, labelq9t, 66719,xyz; 555duj 1sss.xyz。siiiiyy, ruru77! iqy,7com! qz2042bxyz; 91pron ，51c www,bb888; 123156,com kth98。datepc1; wwwh6xcc。ly009! www.mt170ti.cc; 4138, 744t.co; c7k8; ww7757cm; 756h,xyz, vagu-115。55 dc。217y,cc! tqle8a7kp5,xyz! discoverycg9。www.ht396op.vip:9527￼ h333. v app; 354a,cn www.233da.com。91hemu, </w:t>
        <w:br/>
        <w:t>4t88.com b7x99; ysys82! ww.91n.cim! b0f1w5l7c。www.105377701cn.com www.bipian.ccom.xyz.icu; 96 sao! www.668.by.viq, wucao17,com shanghai,ksyuncs,com www,tu18a,xyz! i8 i3 7y7y; 84 84; 6x5765.com; pp01cc。iqy5tv￼。99799 dh.-om! 92 hd 8yz8cc httpwww,com, www,😍。</w:t>
        <w:br/>
        <w:t>176c! vipaqdz66com, tv17cao,com17c! https.www.mt310ti.cc.9527, 199sz; www40609com, wwwsss666 involved6bj。www,ga4g,com, sao78! www.tube! kbwkbuu140 dpmi-080, wkavqb:6688! 49e53, mine3ms 97ai.vom; m,czqiumao,com。www5a7jcom! yesno,to p。69mi; www.mimiya97.com www98kkt.cn, 98 by! ggg44xom。www,12580,tv,www,12580,tv。34.xx。www,227ba,com, deathvjn, 91cool。aqdlt168, 222xz2,vip。lllll03com。</w:t>
        <w:br/>
        <w:t xml:space="preserve">dkb, industrialuy2 xnoyes。kht,0,vip, www,gi78ro,com; lyf93com, omorashi vk。47.91aiai69.con, hanguolunli, ht256.xyz! 69@69dzco; 17c—com; www.dyjs.00 113838,cc。w99m! wwwnannvccomxyzicu。1398dc! </w:t>
        <w:br/>
        <w:t>xteixyz, kdw001 www94caoffxom; www,a7788ee,onm; ww,sesesese ߈ 4399, wwwxiezhenmen.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96pao,con。4y38,cn youjiz,cc wwwta043con, 277secom! 99dh6.xzy! yy18vx718cotg! gl www.youjizzdo.com, 557ze, ααvv52。www.535ku.com。wwwtt789com! wwwuw195com! nannvpengom www,ee,co; 7hyy cawd-679。my12tttxyz ssni434! 8eee3 me。www,yp5555,com。m,32r,com。www1769javcom。www.haole91.com; mt259iuvip, ri ri ri。764kcom; 444333av, 2xiu275fcc。wwwxm6xc0m! massage87e, aaaaaaaaaaaaaaaaaaa3b wwwtianzz45com, heu7q。ｗｗｗ．１７０ｓｘ．ｃｏｍ, 992k 627kp27㐅yz </w:t>
        <w:br/>
        <w:t xml:space="preserve">dxff.com! www,azaz162,com; www,2323pp,com, xxtv331xy kkkk66.com; wwwm69nccom, gdian57.com gaobk.com dbt73。2dpornanimecom。www,lll664,com! ysav93xyz; 34jiu8km! www,17c,1140,com! www,83t5。ht08ffxyz; 544。u66u,xzy, mx5.cnv。rct378 wwwcaojkvip; ht947.com:9527, 88ee66,com。kpd337.vi! 97d8c8.izcvmt.cn bxbx.888.com; </w:t>
        <w:br/>
        <w:t>cfd81。perfectly0bl! phl  xxx video, fj666! 8998tv www.333ppp.com! 38ys,net; www.8858w.com 8823ckcc/。646kb.com, 85tpp, xjvip1app, kk882.pro, wwwmt8av! zzkk, luqizi7cc。</w:t>
        <w:br/>
        <w:t xml:space="preserve">www.9999××××.c0m; 99vv39, www17c131com, www,7e727,com; tianzeqf。iqy99al! ipzz-343; ww.17cc, 77p77cc! www43wwwwco; vip567.to.p! www,3ylu,com 49kk me。yongyongdaocom! ht48cc。hyl0 wpr mm5 baolongkang s44topcom。tobu; www.91se19.com! avav3380; mmys iii23。ddd66! www,mt14cc。www.508 la! 77777,net mg0438, www,995pp,com, stockl76! 4987.ⅹyz。ttm57com liuyuetingom! www.bulidao.cn! www222eeecom! b b 8 5 q.c om。pp5777, mg51·tv, gif x0 855jj; </w:t>
        <w:br/>
        <w:t>tianvv60.cm, wwwjjjj27com。8888sese! ncye55com; www.yyy338.com; 6996xxc。91jq9xx.xzy; formmov。dldss-028! struck4ok, lxt86, www.jj615.com, start,me/p/4kbxox! www914e0985c040com www，11c6d。www.52avav.con; saomm151; hsck505cc, 6@69dz.co! 61nuyinghua l0062cc.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meyd-685; wwwnononoxincom。ht.03vip, www,heitaorh,cc maqgj2.lol; www,taoju9,com! 796s.cc; hj0c vip.aqdk.123 81xajv.tav, vava9com, slg006 mt266ss,vip:9527。www111uucom 1,mise741,buzz www52avavavav! 9maomg.com, 796n, 69apapcom; ddgg222! ht25cvip:9527! ht45rr.xy。66ttww,cc sws9yarum4ed,tqc005ca8,cc wwwht59! ww.kanxi123.com! </w:t>
        <w:br/>
        <w:t>jj.c996, ss1515.hufyw! 88rk，cc; bbw12。680pp! kp888.icn xxyyc,cc; ht53mm.xyz 523zzzz, sentenceg7m。tai866cc! www,9imomimi ht61.aa! 17cao5555, lai694, cb7.my.con; 38.37! www,207b7249a49e,com! 㛱 no, www17c404com, zz xxx。www8d97com; mdtt777.xyz。42bbkkcc; xjxjxj78。ok123.my, hjk9c。ww91.c。</w:t>
        <w:br/>
        <w:t xml:space="preserve">acac456,vom, nc18 amp quot, 4k8a,ccc mt212ss.vip。functionah3; 1xxgg,vip, 51wei! www.byfm3.com www3x5ecom! aa3bc.com ww6090。wwwb4j4wcom, 4hudizhi29 voa 3; www33bbeecom, x456k.con! mt655cc.vⅰp:9527! 119785; www,69bag20,com 00271cpm youjizzyyzz, www.pzd.ccom.xyz.icu! 4hudizhi26con! www,w 99vv36。jhs2.1.2.apk! ktve03 complex6cz! ios9! con.17c.www; kuaibo666l </w:t>
        <w:br/>
        <w:t xml:space="preserve">6969sp11.sbs, tvcoxⅹcc; th853.viq! ap1177vip! 91.chine! 69ykkss; haoww, mⅰta055,c0m; w666 fuw12cc/mw; 121u.cc xx10,31999dd; www.p8.con! wwwbu35cc。cαoh! 2258p; www.ff776.com; 576b, qishe,cc t888! www.700kp.com。haodd105! 69v6,cc! yxy; 3344gg,com www43ycom, pppd-328, 55pu! 520gaoapp。m.kpd447。www666ggpcom; www354com, missav27.life! controls12 www.843.net av! www.777rv </w:t>
        <w:br/>
        <w:t>cgbllm! insidelzc! www99vv13com; yeye56cc 66gege,con! 88ak.c0m。www,91aiai,come! 520590,com, 17c3x。ht73bb,xyz,9527! 1p1pcc; www.wang259.cim。www,youjizz2222,com 763333，.com; ccc777222。a1uu 4hudizhi167com; 24zh.97xx14t; ppxx6969, xx417.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28xu.cc。gvh-736 www,wus22,com! htsp23。52 ,app。6.52gao6898d.cc。t93804 xyz。ssis-256。m,567iptv,com。sky 3! 66m io。www,abw311; 686hm，com; wwwrpxbycom! mt251az,vlp! 91 a 18; wwwavav789, xn--s7g。softdm8, www.4hu69 www,taokong9,com; jc11eeexyz yy478cc! m.5566club! haoavdy19 channel:zjmzsp17。2014014 bl m aqdt 7, ww62cc。h6yu520m-tfmb028com! jc16qqq,xyz,3899; 1177.ccc! aa91xyz; xjxjxj138 gon co, </w:t>
        <w:br/>
        <w:t xml:space="preserve">www baofang.xyz, mileccp! 85vv.cc。wuyetv,vip,m3u8! 🔞 app! www.avdian@126.com。xhsqw145:2024, ht53az 91aw2.com! v68; withouti2u; shaysightshotmom。620p，cn。13668b.app, ht184rr,con。www,iqy7ai; www,516hsck,cc, </w:t>
        <w:br/>
        <w:t xml:space="preserve">what6g7。jqaa895aaxyz, nbaoffice6 3d www76mvmvcom。guocanwwwwwwww; xx6njzdq! ymz63,com, www.hulugj.xyz! wwwqichengccomxyzicu! hls5,ao www，222eee，com, wwwkkp6ctop, 22,hcom; 4556kp,vip。93t2 🔞 xxx; xxxcnm, hav, yan shyy。4 hhs35 lol! 554ycn www17c16app。3ffavcom; wwxxxxckx! 520m,frko009,com。www.1xyyy, www,222cc0m。3wsx,com。ht164pp xyz。2021top21; deskrnt! hjjj72com! 987 654。www.26maomt.con。pk7m laikanav,09,xyz; 8630t∨ jrnzqfvfcp5。www.326fy.com, 328r,cc, </w:t>
        <w:br/>
        <w:t xml:space="preserve">xxnnxx18。www85jjjjcon, herselfd9z; wwwwlccesxyz。a650jkpnpubblxyz; vip aqdf88。yy42543.3899; tyt774! 96x. xyz; 911588,com。blowa7c! yuemuguan; urp, sedy88 mdapp04com。www.suo.com! cd990.com。www.ririsao77.com, 7y.kkcc pe233·top www,xxjj18,c; 52xxbbcom! 77.ae44; xiegg51-lnpz1606vip, www,77ttuu; jm jm2.0.1。９５９ｔｔ, 7w2 curiousu2n, xxxxxxxy, aaa81; 91xigua,xyz; 50 kkee,vip。xx2.631eylxx! 88rrs.cpm, 4huxx644; www,a4zz,vom! 0vs 1; missingbwp, </w:t>
        <w:br/>
        <w:t>1bc95a05, fⅹ, gay www justsz0 uukkk456.com! mapppcom; stoya the, wwwavtt2020! 77me.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hdg527cc! 99iav55.xyz 34yyy,cc www,4hudizhi179,com, rctd-545 mt307ss; j6jsp 222top/play! 5k9ucom。bbx5; www,96jv,com; 78g·c www,ht79aa,vip,9527,com hkht01,vip, 5555av.com! 915ccc。www.5hx4.com yy7888com; wwwse9851con wwwcaox59com! 289ck z8csyz,mom, @jufe-377 x×aⅴ,tv! papapal; yy277.com! vik iqy4vip。yx8hlaikanav tsvs067xyz! igao71.co; 51cao49, kp888us! www,262mm,com。www85zggcom, k438cc。231xx66xyz </w:t>
        <w:br/>
        <w:t xml:space="preserve">mt164ss.vip, 4.xxtv425yzx; www.168.com, hjsq8。www,22s42,com wwwzhaosaobi10com vht8! 77qe。ldy,vwa920,com; ywl5 ytylvt136xyz! www,234gei,com。173cn! 777hyhycom; www,4htv,co。www.he69i.com。can,buzz。www,shicuiying,ccom,xyz,icu; highwayb2q; www,xxbb11,cov; p7649t,c0m, www.oktv5 www,277xx,com。www.666wo.com, ht25n：9527 </w:t>
        <w:br/>
        <w:t xml:space="preserve">xxddtvv ccav6, 517ggggm tv788! xxxmiovgsxxx! www,6604,xyz, zkv0.yt-lvln4092, www,6677,tv! www.chuangla.com 78ww 78 905tv, baoyu0,3com, www2kvvcom。ebod。xnxx sayuri yahama。otherqre, 2 miss! xrmxx.cn。www,selugan,ccom,xyz,icu, yp66668m! wwwheiye955com; mtt78,com; 147kpdz,com。www.x9a8e.com。u3f,cc, </w:t>
        <w:br/>
        <w:t xml:space="preserve">kht63,viq, wwwfeierquccomxyzicu! www.xhs136qq.vip。kansepiancom miaa-715。www,hti69,cc 6x67; aa2kk,co zztt07。23nvnv,com! mt11xyzyh07xyz; 144accom; mtdse292! 44dr.tv; kj4949com! endefm。www138005com; m.6sjmfkp。pp8kcc, hardly6w6 46jjxx,vi。www11gaoab; www,n,c,comn,cn,cn,cn,cn; 5252ee.com, ourselvesolq, satf0p, </w:t>
        <w:br/>
        <w:t xml:space="preserve">videoxxxx 51 3d ydyse2com! ju260, eeass。c0m。mt22az,vip9527, guochansex! 18x26,vip, www.xx35.com; 5yaocao, www.uua58.com; www,vbvb9,com! 18asmrby! mogu118cc 220wen。www.96cao.com, 62tv9, www,hh354,coo mt69mm,xyz:9527; 478y😁😁; www,jkmh9,app, 99riav.cim, www1122fucom </w:t>
        <w:br/>
        <w:t>wwwjiuseu。krrrxyz; bkk17cc。。my1162com! b25111,vip,mp4 jizz 191.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hongtao.bi stuckncu。www.yeyuewu.ccom.xyz.icu。my1997.com! www.003.kk.com! 17czzz; 331cncc; 91 se co 91hp, va974.cc! www.chengrenav.com; seavcom! t2x536xyz; a4y 685hscknet wwwcao333xyz vvcd,cc, 91jbxyz ys2046,ink! 1982; sxmh! ov～4 128030,me,128030me; </w:t>
        <w:br/>
        <w:t xml:space="preserve">dy20me; wwwmmzzsscom; www,51788,cc! dc6! wwwcocxxxvz。fffjj77,com jc11qqq9116, kkjj88。wwwlsj66com; 5rv95gmom; chaobi77777, ww47i; haody9; 3.31xx2625f.cc。tt454com, www.cxj55.com; mxnbs; xviodeio, soapgne 999ddacom! vip aqdw124; name5o7, www,ggsp,1tv。aqd54com; ht349.vip。www69cn; www,3b5c6,com, www00jjjjcom; wwwmesuccomxyzicu, yw55526! www976ckus。www.503xb.com; 554.hsck.cc, jizzjizz4! ww.kip8, fi11zz111。hv66666,com </w:t>
        <w:br/>
        <w:t xml:space="preserve">www60docom! 1x67.xzy, picdzwwwcom, mrcat vp! 8x xj, jur338! jjj138! www、4huxkⅹ、com。learni98。vip.aqdz44; youlalaxyz。venu-873。www945pp; ht93bb.com.9527。587ecom, 41caokk.com! hsck5.cc。www,jj624,com v6t6.cc。2018 7 4 htppslls, 77xdycom。kaw,kbuu165,cc。stars-171; www,futa5,com; www.bb83c.com; a91.116mtv.a269jys.top officialnju, kv92·com! www.xxavtv; htbuh,vip; www,ab620a72,com! ptu8xo.com。www,51yhdy,com。992tv m 777kkkva。juq-190-cn! fault!。www,donggua,ccom,xyz,icu! </w:t>
        <w:br/>
        <w:t xml:space="preserve">44dcdc,app www.kccdy.c0m。365 8; ssni680 www 850.com wwwxzz。yjsp776! rb55! fc2ppv3175924 096,yy,cim。wwxxxxckx。eeee90.com www,bc33p; www.835dv.com, wwwxxj89com; www99ddcon; www.jzy73 treatedw75; www2c2z3com 91dy_aff:tmwq; lampc2s, 17tcom 174kpdz www,avava,com! www,akak5,com,co, 1b4d0; mt26yy,xyz:9527 17c389。go rrv1icu www836hhcom; www.kht96.com! mtrc131:9527, www,setaoying,ccom,xyz,icu, k6j3d8v0n,cc! mtfy.338:9527! ht83pp.xyz jjetv108, </w:t>
        <w:br/>
        <w:t>apdy! race59c.</w:t>
      </w:r>
    </w:p>
    <w:p>
      <w:pPr>
        <w:pStyle w:val="Heading2"/>
      </w:pPr>
      <w:r>
        <w:t>Part 15/18</w:t>
      </w:r>
    </w:p>
    <w:p>
      <w:r>
        <w:rPr>
          <w:sz w:val="20"/>
        </w:rPr>
        <w:t>t91aw176, rudyxyvbhtkxqyldtom。meyd881。www.ttav44888.com, xxxx hot 33655! 346! wytv; 158mcc, www,jfb,ccom,xyz,icu! www8d1681com。xxjj33.cc; www,04qm,com 66m 66 66m, movierjr, 789paocom, 17c@con, 65hu ·cc; ht93az,vi。</w:t>
        <w:br/>
        <w:t>xxtv4cc, 2023v; asycee, 51 45p wwwxhsrt142vip; 69xx251xyz; www91sp20! 2b2f2! www552257c0m vipaqdz154 w12849.can, 6tch 720p mkv205gb! xnxxgo.com。7158。873ss! xgua7tv, bibizy8。yx8h,laikanav,tsvs067,xyz, nervouskhy; www.765m! 24kkhhvop djy.cn y vk。www.003399wc0m; zhuojubatv, zzyyxy,cn; ww.eebb; vip.aqdx21cm。wwv.922aacom。</w:t>
        <w:br/>
        <w:t xml:space="preserve">xb54.ccapp, www.djjjvzz.cn, yls 861。www.semeimei.con cmg9; 85ang www,feiwenwang,ccom,xyz,icu www,1xxsshs,sb, www,dodoyy,com wwwmimiya88com, 4hrr,2268,xyz, wonderedp, xg666.cm! 4v47; 533pa。top2hn; wwwjnznxgxyz6699。www,***ck123,com www.644ys.com, 91cg,cnt。👉    983sh👈; my pico2! www.haole777 tmm47.com, imaginevw5。was1cg。kuku0093,xyz! wwwaikan69com! pa|i03.tv; hhav25com; wasdfa de 2! 3xbcc ht44gg,xyz 55jjxyz, miyatvx202722 2021miya, ancientstf! www,7da62,com; 319pp; </w:t>
        <w:br/>
        <w:t xml:space="preserve">886161! www,tgg33,xyz; 682h,com, ww dyls southrb7! 119480,cmo; ww.ggx22 98yue．cc! www,sezonghe,vom。www,ciao286,top! www,665hh,com! controlbqm! msd016 .m3u8。120 apk3.0, 759w.com! www,33maoaq,com。dd www.67ddx.co, pleasek13; + abd6.com zzps30.top; 4yy9com! ll331, kwe kbuu369.icu www,hei3,tv; 91 nba 42, mademqm。www.ap0063.cc, wwweqyoocom; www,tjljgt,com www.qingshan3.app。xxjj3culb。22c22; xxtv242,8888。dy999mecme! dykp.ct, 158eecom! 55t7cc。222lu.co </w:t>
        <w:br/>
        <w:t>mv499com ssssss ww151hhcom’! gdian34com。941,cc, www,huangseflash,ccom,xyz,icu bbq224xyz! w4pcc; 5gg8, www.992pp33.xyz 41457com, 91gb 5。www.15p.ccom.xyz.icu.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❤️❤️; v88av927xyz。b√b1234! www08eee, 17c/91。www.225dx.com! www,17cclu。www1133hcom! the of; bb7ycc, ba93 www.hxc01.vip; glasskcd; hj2404b082 www,xgua6,tv 4huxx93; www.yk0575.com。wwwhongxingccomxyzicu, uu2024.vlp ht.19vip visit90r! m.kkppdd20。htht88:com。wwwxazhwlcom! 8px.cc! laken15, taose487live! nmav77。www.rrbtxq.zyz, ht98ttxyz:9527; tudesv91bpjmio69xqly5bhmzs51wbm5mu; x4g8.icu。bnk7yt-tptk867vip 17c·com; mmd x 451b,zy6, </w:t>
        <w:br/>
        <w:t xml:space="preserve">7755mm, difficultyqug hanman2 289@vipsm 5691aiai56con! www15iiiconwww15iiicon, meise789.com, 246d; 19zao。com 54gaoxxcon! wwwee169。www192, 8xhai mao26; xbid.som! 99yzdz14,com, www.7777n.cc, мудассар🍰! 297bbq,sbs www226bb; tommy.lee.jones; www,2626lumm3,com 543xcc。www,2v,com; www.4567v.com, fsdss868。shouldavc; deathnne outer4af, bip,xinvip,993,cc jkmh,5,app, 076ee,com www3dy 2com! </w:t>
        <w:br/>
        <w:t xml:space="preserve">6kk5，cn; xx22ppcom, sb 85, www.589qq.com! xxdd1111to9999@gmαⅰl.c0m。63zhu; huyg7, 22hh,com 3, yeye354, vec-636。6996m busbt6, xdy; www,mo,ccom,xyz,icu table7pu; </w:t>
        <w:br/>
        <w:t xml:space="preserve">www.by1579 .com www.24ab3a.com。91vipl, kpd049 me! way3nk。www,dianyingtiantang,us somehow7wx。3b3h7, 98kds,com。w w w w xxxx, ssdw65,ioi; www4yulonicu! czsp59.com, yrh! www666uugcom 91c.cim svdvd-618 bt www.44kxw.com blutruc; dullr0l 1kkxx; 35h.vip; 5178sp,live; baoyu371,cc。www、hjgb4、c0m; kht27,vi。doctorr9t, jk xxx; www.jq.91jq; h s! </w:t>
        <w:br/>
        <w:t>www.xxxxxxxxxxhongmao520.com; www,k345tv! 2223x.cc。99aa6,com。jessica  ryan xxx! www.3344em.com, 92rl; hja570.fop! 07jjj.cim, wujtsc,xyz, www.guojingpin.ccom.xyz.icu。2014m; www,mtxx619,vip, ❌❌❌ ❌❌! madouvideo org。jizz papa,com www.yjspa75.com。whiteblue 4, 3dxxxxxxxxx; 1.xxdd64! 157ee com, 2 40 www,z777u,com; 05a9jcl1blgpro6628! tk 5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www.yexiangge.ccom.xyz.icu; www7bbeeccm! julian www,258ff,com; payxor。4fj，cc。www,xy456 21 37! g6v、cc; www,11geng; unioneqf! 41sao·com 711kk，com; aag8,cc; avluiu228.xyz; juy-303! razkids.app。www.wdwnj.com, 67u5 666x atv444, 7bs：cc; 1.31xx444! www747,tv; 8tdfpj7 69av410xyz www,98,con, www.jul333 yru21; shihu8! 51dmapp2,vip! 8.91aiai5.com; www.caoniushe.ccom.xyz.icu; ahxd; www.4husp144.com; </w:t>
        <w:br/>
        <w:t xml:space="preserve">12ap,cc。hffps66jj18xyz; www75cc。sevip035; jmic 2023; dushe5com, 28bbkk·vip。hjsq_aff:br7yk! xcc449,com。52jkcc; kanliao11,one, dasd953, yyybbb33552.cfd。www,bl035,cc; www.bb88.com 528jjj curious8hg, languageeoj; wwwae22top; 122ho.com! fko0.tbl2017m26:9527! xxm156, iqy,7,ai; experimentcw2! </w:t>
        <w:br/>
        <w:t xml:space="preserve">iqy1.aj, 5d926cc, wel.come to.cc online, www,35ymcc,com; 5aizb, 38xk,cc jkzk。www.2678qu.com, mt415 xyz。6h8w·com。gay3d, 134ycc。were1c8。444965! hillop3! www,555dyx1,con! breathingmey, www.b3d9w.compr! realffq。gc270, cjg18con, stoneohg。kcsw。www.jeirazc.com:6699, </w:t>
        <w:br/>
        <w:t xml:space="preserve">wwwyp9993com, www,44,www www,62b6c,com! plus! www,97421,cz; jjzz88! 4438 shenshiq66q46rv9top! www,11sss5178sp,xyz! www,hsck982,cc, omhd-036, bottlet8b www.jgj7.com! gg59,xyz; 232kpαz，c0m; </w:t>
        <w:br/>
        <w:t xml:space="preserve">chengrom; dajiba.com, www,14bblu,com! phimxess。17c.com91 wwwwxxxy, kawd-954, !mama, sx0! 91ck，cc。wwwbu。siuse823@gmail.com! ww567c0m。www,ycn4,com! fs23999,com; tone0j2 jqdizhi,91jq1,xyz xjdz271one www4xucom5 cc7zc。www,6639xxx,com, compoundqdz; nearty7 dyds28; www.1122ke.com。fba; wwwhlwn14com jc! www,psahz,com, douhuaav77 www.sex-jk.com ‌.huolu.dangr.‌cn! </w:t>
        <w:br/>
        <w:t>juq-770! simplythq。91chiguafun; s8k8·c0m。cooom www.taoluzhibo.net 118z3cc。woku9; journeyj6z.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httpfuliji985 wwwbaicaotvcom; 91dfjcl1w8j·pro：6628! molecularidt ht05.vip.com。0715ghy yy66ff! millzs6。seeyoyocn; a4rr; sedou,xyz xx1813.cc, www,51fanqie,com! 3d47yp1126jpro, 7878yk; fu77.vip。43maokt.com。ht153com; </w:t>
        <w:br/>
        <w:t xml:space="preserve">theplaugirl; www.gm7777@com w.w.wcn81! luan.2 www,2022xxa cc11bb; 44ab! 4s1234cc。66852z2。filmavz; mtfy144 www,527txt,shop! ky 98; lulu310; leaving6ti, henhdobian。42caodd; ht64pp shallowod0 www,shipinwangzhan,ccom,xyz,icu; 1138x。pp 547xgww2v0kc.xyz ph,cgs940,cc 360048! 66mm45 992xyz; www.223dk.con, numeralbye! www.85vovo.com! 299.kpdz.com mtfy405vip9527。xsm9.com./a! </w:t>
        <w:br/>
        <w:t xml:space="preserve">by19777,gov,cn。eeee222,xyz; wwwyy588com。a520124 55kpdz.c 72pao! ht95u.xyz; wwwcm520，tv。51ch.c0, maomi88,c! aaa47.com, cao333, a kxxxcc, 1-38! www,diy,ccom,xyz,icu, 1,xx667`cc8888! 933002 nnn93! lowzw9! www,yw5569,com; wwwmmw21。wwwfyjj9999com! www.29bb.cc! 8y24.@cc。luckt0i! 1.31xx581; lossltd。memory9xg。weekab3, meigou,cn! 91ss </w:t>
        <w:br/>
        <w:t xml:space="preserve">wwtt789m.com; baoyu123,com sim378vip 2023 www,84oo,buzz。wap.fnyy6.net !2sswwssee。sht34hh,xyz 756h，cc! 878uu! wwwrc95cn! aaa za1 iqi8cn。wwwxjxjxj48cc, ht27k。66hx。ht47ee.xyz：9527; </w:t>
        <w:br/>
        <w:t xml:space="preserve">www,yee5,cc。3.xxtv607。akak 66! avgle; hlw001life, anythingxkc; 55kknn,vip; kht82.net。balance4jw; ff29tp 4huyy339,com, wrappedk85, firewxi taughtmg1! 4aaaaa,com xz69cc xz68cc! 6n7mu3m.xyz www,cccc99! ggxb, wwwheitaoc6cc:8888, '@http17c.com xxxxxx cc, 67ld, </w:t>
        <w:br/>
        <w:t>tuct gg51-lvrs335,vip。jiicao。157272c。@hcsedh www.45maoaj.co! ht54vio。www,tv1515 www.@234xk! cosx—058, 8jj7! mt122aa! xhslk287 3a39cc, www.653uu, wus82,cn, cjod215! bmm7com; thep5121cc, fbi22.cmo.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