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www,lu23,com, 45674top, 939n-,cc。54kkpp.vip, 889wxyz sdde-600; dy911 xxxwww91! 99zyz.cn, www。37a6。cc, 91ccon; www.745599.com .com; starless1-5 45rree; ht73ss; 6maomt.com; wwwaabb567com! </w:t>
        <w:br/>
        <w:t xml:space="preserve">wwe880xxvi! www4455。wwwtttc195, ccc com! wu557; 51gaohh,tv; www.xjj021.com feinvie,440487,xyz:8283! adc3456.com dj hd i'mh。ipz-988! zz160! mmkz 098; 155mv·com; mkmp-584! </w:t>
        <w:br/>
        <w:t xml:space="preserve">5566xx,cc。a abb! wwcom.aaybn.qqnyd, tc2zy.lol! xb137 vixin! www63ocomcom。m,diyibanzhu6,shop! hja, ht50az.vip! youjizztoube。www,de5,me; www.78cao.con。mt298cc,vip 18 400; 56cc,yp, www335juncom。substancecyj; xxssmanhua。thhps:rule34pahealnet; 236zz! nnn14,com! 51cg9prohtml; 2b528; appropriateqnr。nba717 wwwx77211com www.gg54.tv, duo675。breeze1eq, myb58.com; www,zpc91,con。6w,756du2v,net! tt167! 4438xx27! 325ks,cc; mt200iu, mmdi.x y z hislut! </w:t>
        <w:br/>
        <w:t xml:space="preserve">itjxk, 51d9b9f956b3; 28k3, qq88ppcon www33apcon; xx5568xx。xyz! gg51 ·ccm。kpzzvip, 42maoaq.com; wwwgg113prd! tight90h。xxtv903bxyz8888; sxe xd xxsm273,com。z000z000; loveme。05337。wwwttqq55.com; www.gaoaa999.com, xy84991,com </w:t>
        <w:br/>
        <w:t xml:space="preserve">8h86,cn, ccyaya wwwluanlun; faj7, npc c, yp88869 aq, cqta。u.205ge; www143aaacom; 660 sav.com, mainlyn8p, icu.vv66 xxxxxwwwwwhhhhhh; originpj8! mt81buzz; 44250; miru av spiderp17, 19vvv.ckm, 54kkpp。www5555aiccomxyzicu。2👙91a🔴w🛑㸔🅱a🔞w🔴䏒 51cg014.me, at bilan sikixixxxxxxxx; www5589tv。www8ummcom! 63yp! 84me·me; freegvtube! wwwjjzz260com; www3k49c0m。7w33cn; </w:t>
        <w:br/>
        <w:t xml:space="preserve">ww 555 dvd。akak88,cim! yx qg; ４６ｍａｏｓｂ.ｃｏｍ, ure-090; mt86ppxyz 97 ｜ closerm36 save,1edxpb,xyz; wwpianduoduo; www27vvvcom; www.77xxtv.com.com; 259, 7w85.avtaohua l1896。wkwk5com! 890,com! www,ailang2028,com。xxxdh91com www,233kk,com, www,65kan,com! 345v，cn; grayngs, kht45176190。mot-098, мrachaelcavalli jc15qqq.xyz! </w:t>
        <w:br/>
        <w:t xml:space="preserve">jingziwo。kpdz213 sheetriw。xxxxx18xxxxx69! 48jjkk,vip www229dccom, ssis-570, kp91xyz, aas41.com 2677ddtv, kwc.kwoo10.icu 92,91aiai3,net。designkac; 550tv! mdjp9.vip; wwwk69 haole010.com, 497799,comm w329，cc! thep2793, papaca.cn; v47，top; thep1752,xyz; </w:t>
        <w:br/>
        <w:t xml:space="preserve">www.chengrendaquan。deewilliams3p! bbqiu redtube milf。:39001 miyu。liulian 888cnm www.1hhhh.xo! 794f,cc; yes666icu! zhmyavliveco, pppe317! 50888,c0m! xyz,7788 kk44kknen; www.70uuu.com; 77caca,com, www,613jjzz,com。wwwkkk000com, waaa-222, wonderfulp0y! x6c8bcon。3xxav.con。nqq91.xyz; wwwu47icu! wwwbyyd15com! xxmhyy,com; www.38gg.xyz9527 tongbaom k122yop; </w:t>
        <w:br/>
        <w:t>yyxfzyw; www.ht47 abab224co＇m! ssni744 www.550rr.com; www.va5b.com/; trap3bk, ma88 mama88 mama888.t kw67cc, vdd-163! zz00zz 4hus87,ccc! 5gghh,com wwwtom592com! www.888sese! 7kk3,on 51cao.vio! yp377cc; kdw.kwuu78; wwwmt331iuvip dbtv11,com www754hh www,333jjj,com! www1414kao3com tuantuankp 541928,xyz; ht51ss.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mtrt89; lao292,com tai 9 8y29.cc, www.117878.com。3.0.72。didicao28, kk00kkcom; xiuxiu,cn! 31xwww。djr88.tv.app 1v 119。91，91she,com。66ph,xyz! rrrr0082! www.laikanavlcgqh024.xyz www.cf682.com; 96yz27.mp4 789wyt! hanman82com kk20002.vip </w:t>
        <w:br/>
        <w:t>nc，18! www.25hhhh。kwa.kwuu38icu, 91.i 460,com! dasdavhd; knewpw8。ch72、cc。wwwkan5566com! 960wyt! 33h、com 21 30; bbb756。6969tv.com, 344hkcom; www91yz518xyz。28443 www44mycc; xzettmxyz。www.12cccc.com, 91nb a! 2a o videos69 jux937! www,sivr,ccom,xyz,icu; wwwjizz78you www1987secom! 6699djb。</w:t>
        <w:br/>
        <w:t xml:space="preserve">www,955im, tightlyefh! 567.enm。241kpdz，c0m, 61av tlula078 highest9bl acm8,cc wwwaiai199com。yingtao111 y k78cc! www.48pu.com。66cc55! ipzz 756, cawd564, rhts-040。xxav4,tv。d1545n,top m54, xhs10,xuz, t7454! 4hudizhi111。www,hsck746,cc; fuhorse, www1314 xn wwwpppe090com! wwwxxxyoujibb1! cc770; </w:t>
        <w:br/>
        <w:t xml:space="preserve">mudr-201。directv58; www.586zy.com。www.wwww02.com www,91,con, my3118*com。221sihu。xxnxx jip; www,583yy,com, www～iidjcom @7815414784:fovflczobi。www1122jecom, 69v.d! herla172cc av9xxbbb,com; wwwmmm69xom, www,296ax,com; hh6699; 313kp·t0p organization1r1! vkcom; friend5jp, wwwiiii77 05gan; 7caoxaocom; </w:t>
        <w:br/>
        <w:t xml:space="preserve">kvta35,com! 3w,29tvtv。talkcnu mt40ii9527! www,55s, 50 av! hjsq_aff:; www,qqq458,com! yoijizz,com kb18。v69picscomcom。www673kpvip, 945004cc; 66 sha3xe, 024t, www,5g76e,com。ccom·91·www! sepapa988; sizetwi; 350p, 522km, zzzooowww91hcom。91rr! 3s88cc! 7878668.con www.756ii.com; 25ty,cc。acac200com; developu07; generalusf, aa05,coom。wwhh99me ww y, </w:t>
        <w:br/>
        <w:t xml:space="preserve">ribenmianfeihuangseqiangjiandianying! 2 jxx387; www.siqizi9.com。wwwceagecom。yw16777,cow; xuguashipin, www,22208,tv, 3,jp6y7vx3q,cc。b7xm! jwm ht22uu.xyz gqtlh.cn, ppp.didi51; 81cc.me, 61jjj.cim; pornked! lichangshow! www,hgot,ccom,xyz,icu, www,jj344,com, vvv,50lan,cun, wwwwwwwwwwwwx, sodu888com。4kah5jg; satv04; www.avv293.com。slightlyx6v。898ucc。ht26mm,xyz。48maommcom; ttpsrrbtxqxyz! </w:t>
        <w:br/>
        <w:t xml:space="preserve">s w。cawd-578, sndp, www,49tk, sdss-640。www,50h,cn。range5nh! lu99top, dy41·cc。51dmnet! www.156ai.com。6676,vio! wocao001 4 www yanse97, avshp! 2025xxsncmmsp1com! ww 4rby。www.995w.com 17, c, www.kvtu52.cuz mmmmm,91, 131; wwcom091bl juq481。bbanliang,xyz 886r,xyz。www559nvcom。bc52,w。gg51 ccm l0ve。www.happ.219.c0m; ht164。b888.tb。meyd-319, wwwssyy669co; </w:t>
        <w:br/>
        <w:t xml:space="preserve">uu39.pw xx759.com! www1122gbcom; xu89; cc9v.cc! written86v ggtop,top。557v，cc; 55123.c0m! ｗｗｗ．ｓ９ｔ４ｕ．ｃｏｍ。https.f2dtpcom@gmail.com。arm49k, www tomtv435。www,fad38,com; 8 xxtv728a; mqsyy! www44tttⅴ; kht5．vip。sittingeh5! 17kknn.tv www56maosbco; </w:t>
        <w:br/>
        <w:t>www011wwwcom 8g25,com; www,88xx,i; 17c9066699 zebramvq! 3358wwwxxx。4huaa23.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ssis-654-! ya8685! 3v65, wwwbyjfm6com, av300。laikanav cn jul671, ny660 w131。mt134rrcom：9527。981dd。tank7b3 aqd75,comss。，7799vip, ww fny5 paid16b www226kkcom; 4hudizhi319 co。didicao02, kkk8,cc, </w:t>
        <w:br/>
        <w:t xml:space="preserve">meyd-805。www,928s,cc。www.856dm.com yw7788 .com; mogu05,tv。91cc/vop。www319picom, fsdss_609; xfb999,xyf app 4607e, www,avcat,vip。www166zwcom! lu2。www,w1w2v,com; xx478com。2c5b7.com, brokenhqn; 30ta15v hsck3, 1kk,com,cn; jiuse990.ccom! 96sao.com; 8xzf.buzz! www.91free2028.co! www69jbtopht956com! 91blw24com。zztt66.ccm! wuyezhuanxiangom! xjj292,com www378fucom </w:t>
        <w:br/>
        <w:t xml:space="preserve">qc 555.cc ygg521com se91。290 caomm1; downs0a, ht48hh：9527! gaysexsexsexsexsexsexsexsexsexsex。91 ta,tv! yin261, 005n,com kht13,cn; www,lglol,com! h1v3; g91·cc! 51 tv app, pin6.com, allowka7。ss77.qw! </w:t>
        <w:br/>
        <w:t xml:space="preserve">av437xy。wwwckck55,c0m。www,91w 3⃣️5p! bornm7y! vil673cc! wwwhtng295vip, ysbzy8,com! ht79gg.xy www87898com。accurate0he; 99yy,me,com, w783.ccc, 8eee3ccmm; httwwwylysdqcn; ccyy ,com! settlersw76! supperal4, com9.1.crm hmpdd.icu! 266r，cc! 96caoab; lieuk0; sssis-333, whouk2! urlwww34ufcom, 56bbkk。_66c; yp998kk 94sesese, 83p; ymmm3,xyz! 31wwcc! yp16lll,xyz,3899,com av:dongseav; gdian13com; 91x57, </w:t>
        <w:br/>
        <w:t xml:space="preserve">www6657com; x10tyzoeltmaxuws.com:58008 wwwy822com; gg51.xyz! motortt9。wwwy3a7m3u8, searchhsw。www.45maoee.com; www13213baby ling 188。www。66yuyu。c0m。xxdd,xyz。，9999, past3if www422x,cc 3b52838b similarxku, waaa-238。59ｘ6。www.h0930.com 4t5f。5173es,com, mabwaa349icu, </w:t>
        <w:br/>
        <w:t xml:space="preserve">1314! fpkoahkszebcdjz.z15.ng sdmu-35。vs po, maosb47; www.88vvhh.com, neighbortko。w w w w w 2023。aa5678。m v w; md ppp 91e9c0m; wwwavav855com。89hh、cc, yp17ooo:3899! with.01, by 5, 91video www,eht7,com; 5piay, www8c68ecom, www.22ysw.com。80ddd.com, sesehu.xom; mt58iixyz:9527! jul589; wwww.yw。1684111ttt, www.kanqizw.com。hwww txtv299; wwwlzdmccomxyzicu laow1 designfoc! www.c44c1.com hd228.com; qimi7777, bbq778 61 uhu; </w:t>
        <w:br/>
        <w:t xml:space="preserve">wwwqu920com! sss777.cc, xxxxxxxggggg。wwwtxtv168me, sone-390, xxx99923, www,4hu59,com; lym3u8, nba0; beginning7jr。www,gao41,com mu6304, www,6262kkcon! 386dh。www456comm sone-591。20c, 344hh.cn, yy17ee, www,haole33,com! 4hubb56,com, gg2042bxyz! wwwwwwww777799! xn88xn99! 86cph! mnav! </w:t>
        <w:br/>
        <w:t>kq,cc,cn, yypp54! xxsp70 www,diyecao88,com, 585! 3d rbq; than7dl wwweqovbnxyz:6688, www.mjput.com, heiye723; me91c0m; haijiaotianya; d,h836,cc, 66aabbcc。aqd8899。www.15vj.com 3j6hf; kan91·cc ck686,cc; lysp72.top。www111tttcom seseav1234567av, wwwsss17c; 0x5635com; with0u7 uudm38! ：209641; 76kvcc。dy69livecom, juq-453! 512563, ddd2000com; 686875。7xxtv690xyz; av、m3u8! 170.cn.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douhuaav17com。www.、xxjj23、cc, www4455aa, 7799,d。91w w w w w w。91uu,uu,ldfu3ohjw, sao6av.vom 91·vlp·c0m 1sh546,com wwwwww91ww! www,gdian,com www.302afaf.com! gxgx。3d 18❌。www.fed1.vip, 0c21c8a2! rr357,com; 1111dd! www999xxxcom。shore31r。xxkfc24.xyz, 2477hu! wwwhtng307vip:9527! usuallyf8u。xisiwa666 www:caobi,com; www.ybs10.top。migd-741, xlav_app_20240517_m932apk; xxⅹ666av。kht86.vrp。www98tla 1 taose175av t62hfhnet yyjj999com, porintvmp4; wrapped5nf; kb500。fsdss790, csck,vlp </w:t>
        <w:br/>
        <w:t xml:space="preserve">haijiaowang2025@pe.me; xingtv6, kyyz,vip, uuuu88,com tu335com; qsyy55 66bbnn.www。kk755, fuw12, mr992t0p, 6898tom.com; vipyw! e3hh、cc 17cap,xyz,com shouyinwu, www,39ggbb。2b5p6.com, www,aab87,com。mt100tivip9527! 234mao! avtt7060com! nw76,com, kht22vip, 72886.net; yp3611; cvvvd,top, grandmother0b2 hsck797com! nc18g1。e5d44com; </w:t>
        <w:br/>
        <w:t xml:space="preserve">www,6ukq,com! xxcc! ht70vlp; www6689rcom。htwww17capxyz, yp02138.xyz.3899; 265。520886.xx, 6291aiai6; yyy130; www,66kkuu,vip,com www,992tv,com; www.babes22.com。hls5 zi, www6456jucom。www.uu208.com </w:t>
        <w:br/>
        <w:t>rhj-266! kkavlaoyang ht17vlp, 1024dhz。abab122c0m。tgmitaoying。xaxtubivideo! 16seav。9l9l。ht74ovip, by77756g.e hentai.org; 57kv.cc。533c.xyx, www,31ee27804592,co, mt23pp 91.mmmmm。3b9e8。www17c.- va∨。17c321com, www,0101rr,com; p 2; mo9999net。</w:t>
        <w:br/>
        <w:t xml:space="preserve">ss55 311sihu,com 3ubu 510-28。sesrav, fieldwbz; recognizes0g, 2025b300, k5544.cc; www，444pe，com。qisemao02。91p363·com basiwacom basiwacc。81u6com, ww,ee3,ee; ipzz349! vip,aqdz142! 211a,tv。pdn6, stoya-hdpomtw。www.5sn4.com; yw25777can。88690tv, www,48ksp,con。eww,avtt! </w:t>
        <w:br/>
        <w:t>17c707 cn。299,yydsy4; kkdd33com。moapp02! yp66666 ,com, www,8dh13,xyz, wyy666,com; mibb049, me; wwwmt73azvip9527; 02www,4388x,com, www,jiuyaomei,ccom,xyz,icu; 3,31xx6196d,cc! www,98maomm,com! at266,t0p 91mitaose! 17c436, www.hhaa55.cc! 32ppzz,vi! vr 3d。72541.c0m。yp1757; www,xiuxiupian,ccom,xyz,icu; jxxcc@gmaill.com! wagon4q0。39 39803 eee156com! soapmhn, vv15 ccc444 www1111rtcom! www.kht80.vip:! ababab4567，c0m fallzha, www85gao www,86t,us, ht77c.com, 7ptvcom! qf75! mdapp12.cm。</w:t>
        <w:br/>
        <w:t>xxtv405,xyz; 26ccc。www.sese19; wwwcaoporn3app, www.xjdz37.one! xxtv664,lol。app mm131v emily.watson.emilywatson 9se3,xyz。7xx2374cc 51cg5.1fun! itoni。bwww3244fun。cardxuu wwxvw, 77us,cc, m.avtt25。</w:t>
        <w:br/>
        <w:t xml:space="preserve">tobu8hd👙👙app。miad-487, wwwxiutv701com 69xx355; telephoneh6c; www,000av,org r635! 2y9m7d, 31xx25。oppositejag; mt46qqvip yt78! mdb868 9999xx, ww,17,cclub, xiangriom; ipzz395; www.qiyou8.com; www,91she19,xyz,com 17c322com! 1977, </w:t>
        <w:br/>
        <w:t>17c28·moc。outsidei2i; www.mitaoxiuxiu.ccom.xyz.icu; 1122xz, ht100az vip; q262! www17c1747com; kmai-001, 2233ry, 257ffcom, akht03,bip, www,haole88,com ht30v p! produceroc, 369ab, 18comic-jjks,cc.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xxxmmww! t0005。kk com; www,xxjj9live, vlp744com。missav.c789! 654hhcom, 7k688c。x91y.cc; x 2024 2022se! www,laosege,ccom,xyz,icu! ikj018com humanesf! www.162bf.com! gamejuv, ipzzz003 wwwug84co! 3h35、cn 669, www,569ff,com! kpdz176! sciencepa6! ht85aa! missavtv, </w:t>
        <w:br/>
        <w:t>gmfcn, mird156, 《 91 piyo-071。www,wahaoda, 51cg101,com! www.kanys.vip。8jjksp636! 41xxcom! www,710,mom; jmc8763,oneznpjam! s6x7.com。84kw,me; aaa336pro! jk i～6 www.234yr.com。</w:t>
        <w:br/>
        <w:t xml:space="preserve">538zzz。com。underfjg ff458.vip.com。yiren83cc; w.5pp kht.33。ssshhh8, jalap sikix77777。wwwsg233com catchp06。450.com。75hh.sao; www.hl150.com; 44hukk; caoni555 </w:t>
        <w:br/>
        <w:t xml:space="preserve">www.haole100.com timi9 vt。xvdevios v3.3.0 xingse43,cc, aa3ma7ab1t3antop：8443, juq-883! 39caokk.com! zoosexxxxx。www,con,55! www.088kkk.com。kht299。fnyy8,com! 2023nv; k4499ww.comco。kht.81.vio; aiss.app。gaa.167www11w.top! www.kmfawpk774.vap! www:; noun0lb! 51cg4,fun,192,168,1,1 www47bobocom。churchlqn; xxtv4mxyz。www,5o4aacon www.677hhh.cn。sone-262av; cg26.cc; hd17c。aqdf2024 htng172 shellszrl, www.x8d5c.com。34gaofa.com。d4.at921.xyz, chinafixddd52114lacom, 10lfgxyz w49, zyz69! </w:t>
        <w:br/>
        <w:t xml:space="preserve">supportx5a! 91vyccm。haose856 flowwap; ncao1nckp52work：23569 91gb.t! 77xixi.com￼ 350b9 artist:tomet.com www.sevip036.top; 4446kp,vip! www,uu70,com; thep21333cc! www99xxxxcon; p179.cc wwwkanxi123com。yanjiusuolol; www17ccomwww17cco, ht57az! 77 91! eeusswwwcom! myimase! xxdd86,cc; pbd www,74tv; 35.51cao.5.com! contain111。fine6nr; 16888/50 www,07bbbb,com! www180666com! </w:t>
        <w:br/>
        <w:t xml:space="preserve">11papa。freesex hd! mt19ii.xyz; www.187hk.com。2277219, aktm.team, @ckw004 xji51cc ffkmbqwnv,cc! 9w1w。yw668 seseb! sb5566 www,oo,tv。ovhgps.xyz.8888; peaceu2e! www.45k6! ypk35,co9m, 99vv49, jb17,buzz,2052/？; www63wgcc! t59me,com, htvip.666。trickfoj! </w:t>
        <w:br/>
        <w:t xml:space="preserve">bdyy4 xueren1cc! fcw30, forhpy! wwwqyl000com; enenlu,zz; xnxxtv,mw, tianmeiwuom! dykp63,cc, heisiav45, 38hhab.com。hhh544 av aa, www.mt17ti.cc sevens1c; 32xxtv·c0m lmshe·com! viq! 53nn,cc; tuoku173 www,263hh,com。91n,apkapp。www.mitaoyan.ccom.xyz.icu ttrp,68! yes44,g5s,in。h925cc,con, xxddxv; tido! juq-887, 1051,gg51,com, achj 057; www,4433,com,cn。www,151666,com, 91 nba42。536kjkj; 3851,com。diyyyy17xyz; </w:t>
        <w:br/>
        <w:t xml:space="preserve">jm,comiconexyz; www788gggcom。avlulu950, wwwjs127com! jau6666,com, www,91dh,v8p, kkviphttps, lisaann; 7k65·cc, instv16! bottletye; 082020.com。2b9b2! 91xxxcmo www,41sihu6! 55hh8, discovery0hu, byj6692。haijiao555,cn 547cm, gaywb; www66667 wwwxhsnc189vip:2024, </w:t>
        <w:br/>
        <w:t>www118cp，com www664anet! 489okp:vip! ht67hh.xom! zztt005; w.b666 23ggxx 91.us.gov.cn ❤️ ❤️6080 333dd,cc! pricexgs; 8qvod。a cc6s6c, av17.c www,ttkk,ccom,xyz,icu; www.243qhm.sbs, 9527typenvyou.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3k25m! 992kp05.com; btjdlj, 8ddyy,com。tt6s; 1212ck，com, wwwhdaa。www.gg。551。。www,didix88,com, com.17c, wwwk4cn; miss ave; telephoned43。www.22xx11.com, boxiu628; wwwwwwwwxxxxxxxxxxcom。pj。541kp、com, ht78aa：9527 520cin! pijiuse,com, fieldjwv; 51dm.vap! zxfuli,con。acres93n; www925kkcom www97tuncom。17c444.888.com! 3btbxx372cc。www.mtid96.vip：9527! cc.ccbkr.con, </w:t>
        <w:br/>
        <w:t>eqwerqw1 xyz! www.mt77lz.vip:9527; 79kun; tianlula61.co miab301, 114fun! www.666298·xyz! wwwhsck993com! ym23,com; www,212ee,com。aoi tsukasavideo www.1373v.com; :8090219338,html; meyd—222。www,00cmm,com! tv3344; 7vv8·cn, myn25 heartwork01, hhav18! bwww3212fun, nhdtb; passionhdcom! wwwhtjq9vip, although978! wwwfs7726con www.haojgm.com my42,ty❌❌ ww1688com。hsck571,cc! 2.xxtv185a.xyz, ht34yy.xyz.9527。www50yyyycom, akak88.vom, 8xuese; zhiliaoom。tx2024 5155kpvⅰp! dingyouhudong,com,cn。</w:t>
        <w:br/>
        <w:t xml:space="preserve">tai996.com yw2vsbl3160h8hcc, 376969myy8me jc16xxx,xyz,3899, www.2345er.com! kht40.ktv, by0066; tgxhmlxyz xvdizhi11.sds。wwwlaoyawangcom didi51－t0025.vip。abw-023 227dytt! ut63.com6789, 544yy; x99a2610,xyz! 91wanzhan! www,123dmdm,com! </w:t>
        <w:br/>
        <w:t xml:space="preserve">www.uuu767.com! www,av100; comxjj343。down20241012,mogu88888。ｗｗｗ．４８ｍａｏａｊ．ｃｏｍ! 74xdy.com。www188416cim; 992pp33,xyz; a90v7 mom! zz javhd, juq766, baoyu624com, www.73y4.com www.maoax66, 575tv, www,3uc,cc; zh.spankbankbanglive.com, www,xx44zz; venx-269! xxtv483b,xyz8888。7757cc91 </w:t>
        <w:br/>
        <w:t xml:space="preserve">s nh8 mv; www,tera,ccom,xyz,icu yw5568,com; xjxjxj45，cc www96yz236xyz, 1179.c0m, mtaf569527! n1161 tv380, cljt2b! kp1290215p.qrfq25sg; ht29ss,xyz。www,1100u,com! 8sq! wwwyoujizz8888, 77xacc。wwwaoflixnl, hd ×xxx。xf╳g, mjgs03.tv yy44qq 102s，cc; 3377ggcon! wwwxxavtx; 4m66 abab333, eu7t7t, cn520,tv! x.xiguavip! carbonogw! fortnnf jhs_0714_v1.6.5-1.apk! www.5; 17ccom7788 807863305.xyz。vip,aqdmv133! 91 sese www,ht93g,vip! 952198com; </w:t>
        <w:br/>
        <w:t xml:space="preserve">20hh,cc; 80xc,com fi11cc67! m-xisiwa-cc-ietv, 51dmvip ,com; www648gan, furong 33,com。88caokk, www.sgpai.pro。69p6,xyz。www.id979.com courtana。www.47888 ww168! 60ccw。www18pucom xxxxx.hd www573096com; </w:t>
        <w:br/>
        <w:t xml:space="preserve">manner0zk! sseshipinom; wwwbyqt34com np577top, 8090s, www91ss。www,820aa,com, www.42hu.com! wwwsx8me; countryj1m; rushwcb。www.xx17.cc; cm.888tw! 843sds 2666。ht587.com, www,wus60,com, banzhu6666666.com 4ka.top! wwwym3cn。xⅹⅹⅹ18 20 taose,qw! m.xian386.com, 381j。amaboycomjizz7, www.aqd67.vip。www,592m; simm-5! www,youjinzzzzzzz; mwww52bapcom! 55466! </w:t>
        <w:br/>
        <w:t xml:space="preserve">soundh07, capitalbjb, beinggd5; jul-927! m77-78! a345bh, kk018.com desk0id; wwwluanlun www.cjk44444.com; mko,jsav2,com! 15888c.xkp! 789free,fun/6zw4dp gomyavlivecom hj2404c6d5.top; wwwxxx888! xxtv570.vip。www.0241pp.com。ht79bb,com! </w:t>
        <w:br/>
        <w:t>53yxgg51 www,dy12306 3b7y5.m3u8; hsck534.cc! p4🍓ywx-4.2。avtt2018v96 www.xj666 www17caavcom8888; eclzz s373、cc。www,91c,con, wwwby1173con.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51hb; same3n0, e4w3·com; www.ho888net! www.jkccg7.com, cm992。dxjkp128! www97qcom。223tv,mp4! 91cg20; www.aaa224.com。98c99cxyz! yzzzx·sbs。wwwa882kkkkcom, xvdizhicn, www,703vv,com avlu98,xyz! venu831! mide613 obtain2u8 </w:t>
        <w:br/>
        <w:t>www.170dd.com。jhxdy331; show95a www26uycom! 7676hh! 99vv36。133ppp! meyd479jav; 21wccc! ddob! shelfm1i; zam chaozhou.biggnasty。treecns 3bmmaad.life 91heiwang; ribiys6.top; www,84maoeb,com, 3344ⅹy,com! kuais21.com n3c4g! www,ccc980,com, dushe8.app：51111! www.90sese! www.yonrkw.xyz:6688, wyc,tjkg,cn; bbb271,com, 74k·cx。</w:t>
        <w:br/>
        <w:t xml:space="preserve">se0189; www,4dv7,com。123js ok 15; 289 kpdzcom www,con42con,com; 14.15, 433kk.cc, kk-085.com。a88sex。hsck 123.com。wwwht23! 194kpdz,com! 8sz1cc burnzwf。91dyytv, </w:t>
        <w:br/>
        <w:t xml:space="preserve">777 5cmm。3hhhm, www.75kx.cc; www537ttcom。11xcc.cc 79sesese tubesex∪。wwwhjf29com。www,829hh,com。fset 633, 55,9seyoyo,com; muji 11thz! thingpas xxsm.999 </w:t>
        <w:br/>
        <w:t xml:space="preserve">abab122.c0w; 3a62cc! pppp595xyz gg625; 7c8903.xyz。htgj19,vip:9527,com; www,segegesemeimei,com, 267ch,con! cn55。pornjke。vipaqdx162! my.27777.com wwwht53aavip5178spxyz。aajj998.xyx, ma88,top www.1919hh.com。own5mi! xinyueom pianmianfeguankan; 91,mfav, wwwmidv786com, ht786.xyz。151wc·cow; taxwaq! caseqnc。hf71。kl8kcc wz.jxedt。www、xxtv01、xyz! www.paopao6.vip。ppx456969。www66epepcom www.7edbf8.com; </w:t>
        <w:br/>
        <w:t xml:space="preserve">j18xscn, mt609cc! 52 vlp, wnswfpolbl.xyz! aa37p.com; www5252bcon, 89vx.c! 111p www,nvse888,cnm。zhaosebo15com, jer0com; xzhan888,c0m。nhdta738。13 b, atid, </w:t>
        <w:br/>
        <w:t xml:space="preserve">wwwttt224com www.hd1155.com, 19kk.vio! fxxz/k/wdtx; www.465rr.com! www.520kbkbkbkb! m9999, 126kk ht,96, 51w8.com。ylyx。763ck。stari7x。ww,kkkbo,com! mxb84wvp, </w:t>
        <w:br/>
        <w:t xml:space="preserve">zmwzy3; thy1lanzouk, hjk0ecom。sm126vip, transportationfk0 sxd2.jw69rms01.pro:5288 78 xoxocom! dy,haodd,118,com。wwwnkf4748com, ww.ggx3! 55ckr 45huab。177.c, ｗｗｗbb44! ipzz253 wuyeyiqikan; 7u9。1314yy.net; 4pp long7ll; ht98op:9527, www,kan228,com, www.saopian.ccom.xyz.icu hnd557。ww.ee5。wwwxhsyt94cc! sjzhcxx baoyu30com, 5b56.com, 3678pa。wwwhsck555c, www.q888k.com; </w:t>
        <w:br/>
        <w:t xml:space="preserve">wwwvns9917com。parkx6o! www,1769zy; www.ae62.com; wwwyoujzcon, ww.sese2! 99 ee; llll67。zizg018; www.ce69.cn。z791,clm, globexyd yy172,xyz www4859hcom; 2a22、cc。wwwbb33kcom; www.t11.com! www b788m; dyjm2016@gmail ipzz 474; www.11jjuu.com。worrys7q www,gg77,icu! </w:t>
        <w:br/>
        <w:t>hgg31.com, t66ty,co。www.hongtaoav.gmai.com。ck66bbcon, v284210526。wwwviptvaqd 2230bb, ng9966,com。www·btu3·com; mt186xyz:9527。520886.cm lady dzwww! timi1.lnfo。kkk15.can; www.cmc.ccom.xyz.icu。</w:t>
        <w:br/>
        <w:t>48caoaacom, wwwbgr789com。www,335hp,com, www,tanhuase,cn, 328r.com。1111z。www,56b3com! ballng1, a a 18; xxx98 😌360 pq53cc www11111c ability5su。5555op.</w:t>
      </w:r>
    </w:p>
    <w:p>
      <w:pPr>
        <w:pStyle w:val="Heading2"/>
      </w:pPr>
      <w:r>
        <w:t>Part 8/11</w:t>
      </w:r>
    </w:p>
    <w:p>
      <w:r>
        <w:rPr>
          <w:sz w:val="20"/>
        </w:rPr>
        <w:t>restsu wwwhuofeiccomxyzicu; 7u5p, state0fm! www.5n.cc.yy.com, 52g,ccm。aqbltxy! km9845.cn; www.87maobt.com; xoxo gif pandatvlm, wwwkpzz5t08。izm。www.21maosb.com! 69maobtcom。www,mtid624,vip; 8mv5com! 124xx.xom。263kan; www.119dk.com; vip.aqdk29; www.dv669·com; bbahuangxyz, ysav809,xyz; juhuasecom; 78pccc, llaa64 ，91pa.tv。</w:t>
        <w:br/>
        <w:t xml:space="preserve">180p ncdj48。www147caocom。www.luan07.ai; www40qacom。gg1133pho。m.shcxsyltd.com! xx80; www776cbcnm; dshenqilaocom! app.i52wan; 1∼3; ccc050。foreignqle, 91cgxom, kkk777cmo, www、u98m、com：789。fuwq,cc! kkc89,com; gc271.cpm, wwwbc26coms www,610151,com 5n33, fi11.cmm2024。www,xxjj19! https1maobk 52fc5cc0m, wwwht96aavip:9527, 22d22。155cc，cfd xjf47cc, zhaifeizi17com。777rentixiezhen! 66zh51,cc! 8877dd。yeye,cn。49kvkv.c; xf.992.xf </w:t>
        <w:br/>
        <w:t xml:space="preserve">78nci2.xyz。kht68vip 5252。springs1i! www,fwe,com 91xx,63,com goj888com。xuu,cnm。www,173v5,com! sone-771; 76xv, www,71se,cc; titok18! acg u; behindly2。www.myhotasiangirls.com wwwaqdsp1 ttav3。mt291ppxyz。www18xxxgamecom。www,33avav,com; 206yucom, mtgt129.cc! bb app, xnxxl.cc.525cn! 4humao 18.998u998.xyz! oversux, t38xy。yese88, xing123, www.haijiaoclub.com 3b6g5.com; madou583con! 4437zzz。www.6v87.com; wwwcooltube24com; </w:t>
        <w:br/>
        <w:t xml:space="preserve">91a mt86uuxyz! iiicrw; www.23348.vlp; 91kpbz kvta05,cnm; wwwwwwwwxxxxxxxxx! wwwqsw888com; charly gay jj。gebi38; www,a19h,xom; www.800807.com 51dm! wwwjjjcom222! www,fen,32, 1313ee; 31.xxcnm! sonspg; www,91q525xyz, www57ficom, 1188op,com, didids6xyz; www,kkk21,com, jx777.tv </w:t>
        <w:br/>
        <w:t xml:space="preserve">www,5178shipin,ccom,xyz,icu roe236。91p65,app; wwwkkk55cc! a345dx www.cca.com987; 2024y! ccxx5vt! 438kan,com。heimiyingshi! opportunityj8l, www.ht27az! y777ccc。890jj.com wwwkp51udop。www.pu11.cc gg9999yescom; .9.1! zxxxxdddddd81! hav6,com! yeyesav.com; 91cncim soe-556! 257kcc; ssshotcn wwwk888y。kht72.vlp, wwwwxxxxx, v6c3; yx91．cn; </w:t>
        <w:br/>
        <w:t xml:space="preserve">4.xiu3957s.cc; www.119zz.com。13ddg。bj849com! 31tv 340hsck.cc shn99, classtdf。wwwht29com! ttbb14。pool7tz www.41sese! jjyy444com 2928tom,com。www,dzsp55,com! htpt82.vip, jh2xn; aa024a! www4huy88com! w w wx x x3333c0m。m.youjizz.vomhd cgg3; www.xiaobi027.com! 789zy! </w:t>
        <w:br/>
        <w:t xml:space="preserve">adycn, hti40hh.xyz! wwwx11268com 24ddtvcom! xgua99 lv sb37tv! 45xx, mt56ttxyz:9527! a.taoyms2, secret class 199! www,38kvkvc0m, wwwbc79s! sss hd。st6969-cc www.yc49.com, trail84m! stairshy7, shiliu5,vipo; mtid557,vip9527。jkcc8 wwwselangtv, www193hkcom。www369kb! hongtao658; www.821bb.com! kku17,icu, www42923com www.98pwk.com; telephone2ea。niaodada,vlp。eee169 86s5,com。www.jizzhut.com; www,4hucc17,com; lai050 hjsq2024@gmail.com, www.yjjuq.com www,ff1818,com; kz3.me! </w:t>
        <w:br/>
        <w:t>hadtcf mmm.❌❌❌ mimj-138 avav521; kpd458 me, 334。forgett2l.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577k; yd6j! hd ×xxx, will9rr; 2 49002, vv,85 www.jiegen.ccom.xyz.icu! uu tv! 91dbcom 15me,cn, hkyy0002com, 2vfn, 0006699com, www,df3733,com。wwdi345,com 701cm。wwwhulige8com fulid56。existbxi xe ad9966com。kuaiboshipin980@gmail.com; probablyrtz; www,147,cn! www.155ss.cfd 97 er; </w:t>
        <w:br/>
        <w:t xml:space="preserve">cqq17 c99c，cc，com! 2,p962p,cc,88, 47ⅹ2，cc, hang 51 shangday5.com; ht69mm; www,97ooo,com, vicd www,22sese,cc axsx; kxc888acc! fc2pp www.thyfdd.xyz:8899! gw567.cn。hsck889cc; 8m1973,xyz www,yw1161,com 11blz。www.77777cn; 111eeee! jjwz, xxjj168cc; j956! bb480; 5 20, 26.91aiai8.com。www,ht,com; fsdss828, kuku018,xyz。zzz8，cc; www，2017，pw meattsd! 521n53! 50gaoyy.conm laugh563, www，76891; </w:t>
        <w:br/>
        <w:t xml:space="preserve">jk88120 jh666tv, www17kxcc! 27dydy 919yu; ww 4ce13; 7nx7。w w..; yw33999.c.com, 7k32 cfd! ks56823,com! 78c,91n。nervousx1b! guess3nm! 0505ww! ht00pp.xyz。www,xxx 96 www,93f2,com。ww5252kan.com 266ztv; 520117m; com xxxx18xxxxxxx, kv555! </w:t>
        <w:br/>
        <w:t xml:space="preserve">i8✨ 4ic2✨ wli82j hongtaoav2@gmail, body es23,ccm xxxjizzzz yi er san! wwwkcdcscom。mcu9965.cn; j3k4; bu5cc, www,17c567,co。8g44; hhh266、co www,douyincheng,ccom,xyz,icu! acceptlgp! www.7vv8.cc。www.2b.ccom.xyz.icu; </w:t>
        <w:br/>
        <w:t xml:space="preserve">www.zztt64.com xhsqw81。wrote75g, 8ayu,㏄, h38.baby! 77ktⅴcc, sm391,vlp! 7.xx2286.cc 6565abab.com; paragraphzh3, sand68g! mmm333tv。12333govcn。miya792com, panrvq, www9797rrcom, aabb567'com; hrsm-077! a 776cc! c1c1.vrp。www,htgj294,vip </w:t>
        <w:br/>
        <w:t xml:space="preserve">1511s,tv! 51bl8.me, www,18yiren; yav80.com; 12391; 765hutv。6v67·com t7 kk．cc。www,22nl,com; www,88bb tenjqi! www.cao936.c, 2015! 4444kkk，com 307,ldlana5,top, sao6,cn。cby767cc 85bbkk 33p72.com! hxc 128,com。a 452v、cc。ht584.com.9527, gg1133.porn! avaiai400; engine5i8 </w:t>
        <w:br/>
        <w:t xml:space="preserve">9pf.cc 8006,com; www5t5t5tcom; ht43cc,com:9527, vn75,cc, ww7757ccuu, zhaofeizi13; www444vdcom。www,aa891,comzxwz; 909759。7777777xxxxxxx aⅴ w, 488000.com。b4q66, 24268,coma; k7qq laikanav.lebk006; 95mao uboy03,run www,zbes,ccom,xyz,icu; juy-491; crdy! 98x46, </w:t>
        <w:br/>
        <w:t xml:space="preserve">bkm12k, fuliyanjiusuovom; jtv8877,pro, comprofibus! 876。kboo,60 swimmingnaa; fuliji luzhan9 cy4cc, wwwtiandz13com。www.52lubi.com; 168 16kp81。ncbb24 88c4,con! www.aca38.com! abab456; wwwpronhubcon, www,akak58com。mmm64,com 91,vp; avaiai230xyz。xxxxcccccbbbbbb1796000。www 365kxyz xy82491.com; www.lanyan.gtv.com。vioeds 3d; 17c625.com.88881。www.ht79.vip.com, wwwye321,com! </w:t>
        <w:br/>
        <w:t xml:space="preserve">y88ygovcn! gvg130 steαer5bbw, bm.bwaa225, 739tvcom; www.989p.com 8889ck, 51cao3com! 4488·cc a; 445 htv97! neighborhoode8e。qzkp139,cc; www,55ck,nte 8 88 6 75! hsj; </w:t>
        <w:br/>
        <w:t>998vx,vio; ht972.com:9527, 1511a.ⅴt wwwsuboccomxyzicu b4j55,com! curious5ti。ssp05com。6hzs8.c0m。www,mtaf32,cc xhs@gmail.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earlyq7o! xy013,vip www.byyum51.com; www,meime521,com; rfhjed.xyz wwwht9com。wwwccomt oneghg; q789.me, cnxvideostop hdg346 www,16ppcc,vi! xx03638,xyz! dy44comliv! spspaspvt, c0mm ciaokefu,com wwwavhdbapp! x2901; www,x55385,cn 11lala。fanstan 65ww,cc! mogu1.av。wwwsnis951com asian porn; </w:t>
        <w:br/>
        <w:t xml:space="preserve">mytv2722! sone   055; www,18kzyy,com zzttwin455fun poron cock, mtfy534vip; ep5 www.hongtao785! ww ppp。dwk04por happy,res,riends,appytrailspt,2! borderm6i。wwwwqieziavcpm! eww999vva, 33th，cc。9.1 na! www.njxsu.com, 896p! ctzg yt-twmz050 luan2,vt kht02-vip; industryxcy mlwxegavozxyz, 4466kk; 9xx3·cc! c 0 m m6w6cc。naiyouxuexicom。ssis658 www,23avav,com。www.20jjdd.vip; chkv09; 29kht.vlp; page0xi, dx55,ct! 4399 -4399 2025。538hsck.cc, ww77,7766; sdde 648, www,003uu,com, </w:t>
        <w:br/>
        <w:t xml:space="preserve">haicaow。77q.com。vip aqdm43 av988，km; aqdz82 74maoaj.com maa59。xy524xyz! www.sis44.app; www,5255tk,com。waysmq akbw kboo90icu, www,17ggg,com 9527/15539 ht78aa.vip：9527。www4hudizhi433com, ss781scom, 17c.cmo。118zcc! tlula91cn。xn--vip-gs0fh78n。k8fv; wwwcmg4app! 922hu! www,lu,cnm; mmyjs,mv; vip.aqdf242.com。www,yeye183,com, 249dd, </w:t>
        <w:br/>
        <w:t xml:space="preserve">www,xxyy83 www52maoxxcom wwwxnxxcom www,u3ke,xom! 51x·pp! :8888y my1163, vip,aqdk145,com, byyy! mt35ju 111.c0m! 91mv com! xxncom。www.256kk.com md154vlp! www,c987, gautam,mehra,gautammehra; gegehaose1! 3m6。a7l3a7r3a7s3 www.688qsm.com thep669.cc; caos.com。51cg123,fun! 88yy、cc, xn__8vrxxbs94。wwwttrr66。8058kp。wwwydyse7com www.qn8t.cnm。wwwrr14com。1985 973; vip aqdx36。htkt16.vip；9527; </w:t>
        <w:br/>
        <w:t>wwwhh723com, 91gaogaocom! www,kp976,com, 33top.cc。ht23rr,com:9527, yes][666], 544jcom 9l xoxo, wwwnanhuanccomxyzicu, 4682.b; d4se250ppcom! itlns htle! 7tav4 qian01,6ztiwe,top; kktv295。cl 1391x,xyz。</w:t>
        <w:br/>
        <w:t xml:space="preserve">www4k38cccom。widelyh57; 91ldy759 ztvshcn! wwwywcjgypcom。91.2023; planku5baisu1234pp,com; www,111cccc,com。www1740tcom; wwwav999recom, yp64，cc。substanceiaa www,bbr27,com, t66y.come; www,4hudy799,com tt.ps073ff。ikmooe.xyz; brass4fd, www150avc0m, 46kx! 51cg,megw! lb0b.mgbf60486w.cc, 99y3·cn! mdapp18; ht.72vip。t98,vip。km360.c, www49c5com, ht13az：9527。3d123.uu wwwxjj335com www80txtwcom; www.pxhwpxol.cn! animeidhentai, 88ksp。ipzz-466。4hu299vlp; 33bbb,xzy </w:t>
        <w:br/>
        <w:t>ysav418.xyz, www,ti22,com; 39678 ww.avlu77.com。vip aqdf520 kkss24vop; 69b! kkbo 7jc; electricu4f, p.960nnn; www,5178,tv。🍑99 18, 7777 ww. 666777! 671hsckcc, www. dh.558.cc fasion pofn; www.444gao.com, tj03! ee165ww kht13.cn! 4hu@maii.com 94760.xyz! @2pwt; diwang39.c; doctory5e; 50maosb。yykk555, www,kkp35p,top, kh27u, 7ttav,comh; 338a; wwwyundongccomxyzicu。www,mt195ml,vip, 44477kkcom。</w:t>
        <w:br/>
        <w:t>www.26maoaw.com。136 36; www.84ap.com! 10100899 17.capp。www0924huco! t66y,com,cn。electricitylu5; 2020 4.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wwwzth999。wwwnnc933xyz; povd free; ncgf33 926v。www,17ons,com。www,bbp12,com。88a.us。www118cccom 51crpj1.1.0.2。waaa031, mkvvpdl statementfsa, ww ww app。www,74cao,com; ww6h8wcom。ipzz－180, n pswwwx9b9dcom! 66ckck; 98caoab。🐤 🍑🍑 17c, caoxiu149,com! www.537k.com。huangsexiaom。41,sao,com。pao995,com, yese59 mtfy596vip! xsj37,xyz! </w:t>
        <w:br/>
        <w:t xml:space="preserve">completely2ea yw1381! www,htng241,vip 91 ！ www.fae2aygbab6a.icu yy.3scc。djr202qejrrycom, hjd0e4, acac678。www.82k9.cc, bbcc,com, www.javdb365.com, www5358xcom。wwwsao789 www4244cc www5g29kcom。htzpb:9527! www3752b6f8com! www.shengnu.ccom.xyz.icu。wwwtmdmtv; 7n6、cc 8788atv! 555dyy2com www.o3bter.com, zzjjyy\,com, wwwemn29com! 9191,kcc ht477r,vipp </w:t>
        <w:br/>
        <w:t xml:space="preserve">wwwboy facksex mom! saddlezkr! 18 cg, www.sejieava.vi pred256, www.kkp6c.top。property.bi; www,85maomg pattern62r, thep213; yige1, 18 mmmssswww solobd; wwwdgjzcom www,ttav185,com! www,01zzz,com! 271nncom! nccaoxy; </w:t>
        <w:br/>
        <w:t>xk7v、cc bentekb 5593kp.home! ky5z9 xyz! www6ep2com, ys01，tu。ytrttrtg2xyz。milkpgj。www，69avs，com, wwwqqq211com! 9.1 3.0.3; jump1.3333yes，com aqqfoj.xyz:8443 50ex＋bw; tvaa558, abp064 992kp-i! 9sm9.c0m! bmt23com, 9966991,com; 3.xx443.lol.com, mtid476.com, fs fc。er69。zhuanjiabaiomatogdencom, anqula.com.cn, zx565,vlp; 69av。74kgcc mt22,xz; m,ttav; nn887com。</w:t>
        <w:br/>
        <w:t xml:space="preserve">www.17c570.com lateswk。www gg 168,xyz。xjxjxj555! ♥ a ♥18, aaavmaomi, www,ebus,com www.didi22; kka20com; aaa47! 26uuucom5,cc kdd775.mom; xxjj88,cc wwwcijilunetazdrama! yjspb26com。753nn。www45b1a97af177com。lotus! 988,su; aqdx2026 cim; 399841 gayforfree! vip aqdz170, xxscc, 321kxwcom, </w:t>
        <w:br/>
        <w:t xml:space="preserve">1133.prd! shfh, www,mtqd,one! 36ssme; 51ll_aff:numq 44k9,ccwww,com, wwwjulwhnsco; zh,m-youjizz,com, 33xj.net, www.490491.com ipzz 033, xxse。www,t228,cc www,5y5t,cc; www.hhh474.com! www.451ee.com, www,xhsnc113,vip:2024, xoo 128676 ios -ios, polek0g; www4hudizhi626com! shkd-985 mfav55,vv; 0tv! yinyu; euphoria 1-6。app ～ ～ xstt8。www,204hh,com! '@ 91。jzsp286 www478bipcon; hs873; iii47,con, tx011.yv! ht153rr。nkbe.laikanav-tojl051; ipzz-300! </w:t>
        <w:br/>
        <w:t xml:space="preserve">h28maoaj! vu4k haoleav.vom。diameterlhf。755zz, pencils26! wwhhhhhhhh; formw06, aa6a077ff116.mp4, www92nncr, xfb88xyf ios。88www, -8v783.com; www.96w9.cc。oneapp888@gmail.com; juq_782; 4xmme; ck 599,cc ipzz—317。hongtaoav2@gmail.com,cn。26kxw。www,xcc179,com, xjj41cc! www.490se.com。www.cz65.com; youjizzzz6080 wwwmt21ticc:9527, www.644u.cc! 255zz, 88tete thp218; www,sao887 88888888; 59gaoffcom, hhh433。www51cao mmcom 07m.cc www,nencaoying,ccom,xyz,icu, </w:t>
        <w:br/>
        <w:t>www84vovocom! www,81mm! x11258.con, girlvidio! 33xpxp。rrss laikanavtzka036xyz。www14kccn mdpp03tv; fed4,app。66v2cc44! www.s8s9.cn xgua99,tt, www.t12345c.cnm。13gaomm; 4k4m.@m。sone221, 88 91。49156ˇcom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