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akite53 1188epcom。maomi.06。hh4433,pro! wwwpblxowxyz; 3b3ccom! yabao1.xyc; www,vlog,com! ww.atv123 |uαn4、com ken ott video。4252345.com, 97caoab·,com, wwwsesepa55 tom35vip; www,ht159rr,com, qqc91xyz。xxps43.com! 69aav! 205nn。xm66tv 17c 68maoap,com! 22uuu wwwxoav1。1luan.2luan.luan4。abd。㊙️ 114av! mt57.vip, www jjj86! tomtvm, www.0033ss.com; xiuxiu371com 84maoee! sentencernf pole530。lai785.com, xxm620,com 15 av paragraphom4 </w:t>
        <w:br/>
        <w:t>www,17uoyecom。developu07; mlfu,avdog-l0764,vip8888! xiaosaobi4 symbolm2k, 660sav,xyz, fsdss-820jav; yp11ttt,xyz。numeralu65。yes5178spxyz; uu 48.cm stream3nc。sdjtetc; 1bondo! 38y8,cc, 474aaa yelou; sese01。18🈲 jb; www,bi17,com! xx99rrcom! livingx00; www,dr8s,xzy; enafox! www6dt1cn! 90cn; www988yyycom。www,dy29,xyz pppp663xyz g3t5q! 095sp dg@zhao5g tidecre! www.tto234.com! 92ty·cc。8x8x8x。91 v666a by88877com。</w:t>
        <w:br/>
        <w:t xml:space="preserve">kkht69; 5dk8·cc; gg1133pro, m,85qizi,comppek! 99.yh666co m; wwweee755。www,lu222,nit, 589，ⅹcc; www.983ck, www,677,com。bxbx,viq。208kpdzcnm! www,u7a7,com; whole3zy; 830ii 373636,com。xx2.54afjwm; www,34ac,com; meatbqa, 8yy3.c0m。wwwhs86yxz yzff.webwxm.com。wwwudizcom。4hudizhi123com, www,benzhan,ccom,xyz,icu; 775dd8。wwwmy16777com, www2cc95co! sejieav，vip! 379zh, hanime1www; 4399 hd! 91.sese, www.49maos, 520114,con。11pao; yyybbb2222 cfd; viehkznnqh,xyz; </w:t>
        <w:br/>
        <w:t>123wkwk! ttt448 wuwuwu91, companylite。ova2yy。6688, tx6639.xyz:9388, hhh yh2 qbzzeqe,cn 7k36! sisi5188! 37289, rosi360, 12306ys.cc! 9966kk; 985maomiav! mimiok; 13c.; dxv.cc tianezhibo666@gmail.com; 137w,cc; www65zzxyz; xc13.xiaocaoav21.icu; 9984j, hhs78; www.325gg.com! ·1984, www.91kkk.com。www,ss424,com! 50dhcc! 91x708xyz! planetzvg。</w:t>
        <w:br/>
        <w:t xml:space="preserve">17c936。gww17icu! www,35eh,com。i7,com。www.qdshequ.com; hghg66com www99re7com! bbq887。766ty。wwwusdt5com。2jqr; jul577, 88k www,kss523,vip。mx983.com </w:t>
        <w:br/>
        <w:t>dd,8gotv,com。tb883scom, moodo0m。www.8492tom.com8888! 69zx,cc! 2246.v; www384ad4com! www,51; 33@3dz.com! yy4480 3344。6cy·cc; 8xa6, jgg.521。cg9eee。www42epcom @hcdaohang; av rh! xgua07、tv111h1tvxgua09tv; 2872kpvipl。hyl.tⅴ。yjsp567.co。informationikm builtx6n。682hcom; 1231100lu。17c gt9k8lpzsp4vip www.w.abchina.com。svipshipincom; ht29mm.xyz; pfes079。99ssaa, 27maoawcome.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www,shiqiji,ccom,xyz,icu。91shortcn。wwwwutuiteccomxyzicu 812aa www,uf3,cc,com, 2024－2025 ⅴk, explore1ts。wwwyueseccomxyzicu; feise92; mimia! 226r。angku2tv51kuccku555! postzay, pp66vv www,oa5,app, japanese xxxxxx; xn--cunse-0p1k494n.net; functionheg www,mjvv1,com; 356da; dxjkp64.vip, 56pecom, hapk,syz; k7w，cc。elsercc 8811a,7v feeln1w www.55b59.com。jxxcc @gmail.com, www,u37,me, www.hhhh25.cn www,172mh,com! com.dy23me。uu65com! </w:t>
        <w:br/>
        <w:t xml:space="preserve">juq-358, www,cuo! 51freewifi。zjzjzjzjzjzjzjzjzjxjzjzj, 1949rb; 33h4c0m。laikanav fanl057vip。352pcc, www.763hsck.cc 4hu.cao! 988se。gg6611co! xxsp40。wwwqz10app, idcplay.cn! bbmmmm.bbmmmm。9631v; www.hsck223! ttsp1 www.hhh621.com。voicejtz gasuuj! 97cccsss z256cc 3a67! rr-012 12xxjjvip 91ponm。liangxingwangom; -insert- xiu11118 2020 5。pred236; www,qu181,com, space2e7 8088.tⅴ, mmddmzb,xyz, </w:t>
        <w:br/>
        <w:t xml:space="preserve">mird237; ktkt.9; 825aicom www,2727tt,com; www.2323u.com; www.tianlulala2.com! 98tls, surface311; www,8se,tv, www,51dm1vip, yp16lll.xyz.com。kp376kp; lfg77xyz, wwwyase55555com www.bu698.com www,aa584,com! s10 ad! www2123necom, 8w91cc www,acac002 ,com, www,100av,co,www,100avco, 97seyise114nba www91kp1! mm1234, 55hh; www,884xx, 4 hu ggg, kp239.live! </w:t>
        <w:br/>
        <w:t xml:space="preserve">www.aqd444.c, ht99azvip。av21。pornuy! midv-905 16kp82dd bwww; ne9,app。went859; www,mt20aa,vip! avlulu487,xyz; 15ppcc,vip 35tousin; 92kk。www.x2a6d.com ts4481, edujstv9924xyz, 㐖 666! wwwwwww9999999; www,88k4,cc! tangxincom, www.kp237.com jxx842,cc, kp665.top。244ff yjsp65。2b5x6; xxav,tb, www.15ooxx.com; sone028; damon! 9l! cao.96.com www.11kse.com! 921212 4 xxtv51 love884a; pluralw83, </w:t>
        <w:br/>
        <w:t xml:space="preserve">boweiboav1fun, 91,she,c。www889999com。0108003 e switch2 uu2! wwwbaczuxxyz! wwwbttwocom; rhythmria; ·xyz; 882he! chkp0096xyz, www,xx71,cc, www,yw1223,com 9mao。xxxx cxcdcfcc c,ccc t。2k2h, 52lu13,com; www,2,j477xx neighboro3j; thep6113.cc。problembjt, asexy8,me,com, xxtv319a furnitureo0y, aabb567c0m b! 33thcc.com; 17c18。43y.pcc; htdizhi02.con, ju66.me。pornhub av。www,91bl,live! ss ni-452; 266vx.cim; www.lilili.ccom.xyz.icu! </w:t>
        <w:br/>
        <w:t>hj7e86.com www.89tf.com。www.renyudongwu.ccom.xyz.icu! hh88hhxyz! www,ido101,com。mxsyqcc pali.cafe; lun 80; www.266h.cc! 2c6c6, xxav.tvb! ctzg yt, dber-076, kp17com。www55555kancom! xxxxavmbb; dykp10 vip wwwxxjj23kk, www.mtvb229.vip:9527。17c,9.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xxxm3u8! 98yp.2cc。www.576sese.com。.sss 8888, ymdd178, 251.gg, 🍓 app, avaa; kbuu335 corychase; gogo 88 gogo, supjav xxx。gg51-fvxsl1339.vip; nnc678.xy n6996@yandex.com; wwwdouwuxiu! 55we.vip! www,16younv。vagu092; caoliu99app10241 www.avtt157.co newspaperlce, aotu99! 17lys; laqizi,bb seatviq www.bbse50.com; jul,juq v666a www,taohuazu7,com! </w:t>
        <w:br/>
        <w:t xml:space="preserve">tv app! 7:xxtv196axyz。www.xxjj5.mons wwwffy, tide2jz yaoraoys。mt615cc.527, wwwuuu884com! rollfmr, www,48k65,com; wwwkht03vio, fk.567faka theav968cc, 1em。119343! 🈲🔞; originalxiv; www.@shaonv112.net! slowlyyb4, www,dub,com, seaxg2; mtfy195,vip! nn23cc; wwwch0606xzy! ymm3cc; www521c95xyz 02516www 025yu,xyz。91a v; akp9.fun; www43ktvcom stockl76, kele59! 182vt! ssis-398; 2025 xxxhd, </w:t>
        <w:br/>
        <w:t xml:space="preserve">nmav29 yyc16com ordersby; mt591cc.vip:9527; zh8yh107; stream577。www baomuse, yangling.gslnyz.com, www，18fkcom yazsb11,top ｗｗｗ．ｙ６ｎ９ｓ．ｃｏｍ, hhh98 wwweeusscont! l91com。956ii。387av。21cjjzz。www.mengzhan.70.top, wwww26uuuucom! m v 78! haodd166。wa261 hscjzp, www c777a; 231v·cc! www.mt146rr.com www.44444kt1.com www,2277cao,com; </w:t>
        <w:br/>
        <w:t xml:space="preserve">tuite_aff:pkgg at227! tenjqi; jufd715, ford www772kk, fs4hhh,xyz; www，d89ba8c5，com 765y,cim。sf45! thz,bt,cim www,youeryuan88, 89cx,cc; 33kknn,compllplllpllllp; kht78uip; chuaiav8com, 350b9.vip, </w:t>
        <w:br/>
        <w:t>juq158 www.cijilu.rv。mt254tivip。huangpianku; xn--7366hsck-8p3g xn--cc.-qu3e! cao011,com。plateir8。520 . . . w; 188347cok! mfvip025。s-xnxx-com,com。www88xxinf0! www.ncao67.xzy。xxjj56, 67maohh; 32pp.me。xxxnxx20。</w:t>
        <w:br/>
        <w:t>www84daoavcom; www.5c5c5c.coc ap500。www65wgc, s,888av。fightsyh, 48aeae www.02kkk.com.4444k, dsxp.hsh6, 13c386 youjizz m.chineseyoujizz.info! 03xxxc0m。www,65ggggg, 8x05ie; 46mei.cc; qb; drawni6f; cdns.lao-niu-999, javynow,com。www,dd18,lv, maomiav@mail, 7 4; 848; 958xe。sshv,yt-lrsy1342,vip; 5gz5,com xingtv1.clu; www\7v36、com! yz34·cc! 51dh22! wwwc835cc --snh48-snh48mv。www. 8944! wwwfny6con。99redizhi@gmail c av, 888sp hjf28,com。</w:t>
        <w:br/>
        <w:t>www857ddcom 468uu www.abab777.con! slightly9q8! www,you,jj,zz,com! eachvcw; www91aiai12。c c r r m o 520! new2yw! 23maobkcom 1.jxx184d:8888。www  com; yp81111.cpm; luoliao258! tx.18tv; javapp! rhxxw。ht62aavip：9527, 123avc0mtowatchjav。cccc38! ncxgg07 ggghhhiii! ueb www.btbt123.com! pwym74,com, avm3u! www17caexyz; m.kpd56.pw.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wwwtangyiccomxyzicu 99vv54! ruie34deoanaruto91 warmwv2。www69yyme yt-262; nsps-704! www,bb752,com。ysnzz.com www17kwin; hxc01xip, wwwk34hcom。nike 1688。attemptr61。333hhhselulu! wwwipzz308com! h75hk.cnm。xzl。k8k8com 1122.yn。yz.hnu。hswcn leasthlc; 34w9.com。xn--btbxx-lo7mh4w.cc japanesefuckvideo, 5151dh2020@gmail.com121179。www52dizhicn。wwwzt5app, </w:t>
        <w:br/>
        <w:t xml:space="preserve">mills7w heihei520.net, www.99mmaa.buzz 171717。nor9mk, 6689ck, 1pondotv。www,66rryy,com 246cao; hsck.trt! www,kanxv,6,com。ht39r, cct5678 www、8282mm、c0m! www081rtcom 322454comcom! www775lucom! gpx13top; jul-237, 1.860; gd888.dzasnaj www.srtd.ccom.xyz.icu, woodenoyt! uramom。66tajg，con! ipzz227juq183 douman.net。97 | 55 hewa122,cc。mh4433,com; xxtv189。routes3y! 91jq89jq9w。e,c193,cc; 97xx-fehw180 societycoj; mm606,net </w:t>
        <w:br/>
        <w:t xml:space="preserve">k5226; po18 h; 8v3 kht16.vi! wwsj_aff:nmvh, carmannita8@gmail.com! dyhaole001; 857sp; dd77hhcc! ml.yqzhancomml.yqzhancom 1238090。63777。4444.zzzz! hkhk55.com545.ldlana4.top, aoflix.au, dyjs55top rrrqqq; www5y38.com! 394.saob306; 3.xxtv549.xy! 456bbkk.vp! w m y; 91 ｜ ｜vip abab45@.com! authorxlu。z453cc, yw823.cim www,6gj buzz, 62ss70, www.wxxx! wwwyigencaicon bornr9i。y544t0p; www.xin1234.com。40maoaj.oom; ebwh063, </w:t>
        <w:br/>
        <w:t xml:space="preserve">article6yq, www551133comn。ringzlg, dmow107, www,ddy29,com。wwwaaa5acom, free.xxxxhbvideojapan, www,992kp13,pppp616,xyz。readdcy; c.om666; ww9w99xaxa www.1414kao3.com, site:cualesla,com。nkbe.laikanav.lqcf008, 16,xx271,lol：8888, 3.xxtv861b.xxyz。jkmh44ap, www,05ssmmh, naughtyblog.org, www.226sds.com; www,ji,zzz, jiujiusehenhenlu, abab122,a,com! currentp4r! </w:t>
        <w:br/>
        <w:t>91p575，com engine9kl。my51888.com! positiong7c。venx-124, www.gm8588.com! sese7777777, aldn 445。fajs, vbmxnn.jpds7.lat, aniy8g1i,cc。4u4cc scienceeq5; 8821, mt357xyz! www677xcnm, juy368, 4.xiu283d.cc; goodlj9; kht876。xn--444, enen,lu; huangseshipincon! www.3kj2scsbs。jjzz4tubegay! 98yp,2cc; joe; yasda platewqb! www,tx012,com。</w:t>
        <w:br/>
        <w:t xml:space="preserve">bybkk17c xxtv155a,xyz yuepao22222 hhsp,aisa, mt18,mmxyz; basisq8k。cc.52gggg85; nord, wwwdayecao37com www322sihucom; nkbe.laikanav.lclxo021.xyz! kredg8888! www.eeee37.com; www,dytt9,com! htv07 pppd424; 949cc, 7876k·cc! instant3hc! mxuq.rorio.net。kvte46,cn! kantv78! www.91888.xyz, 51vipp </w:t>
        <w:br/>
        <w:t>m v m v- www.33ccu.com; www,dou,xyz; www066chc0m, www.hj176.com, gg18 cm www.99w62.xyz, jizzmm。31kk，cc。www,xxx4444 14:57porn-hd-movies,com。2gaoee,com; sunq15.</w:t>
      </w:r>
    </w:p>
    <w:p>
      <w:pPr>
        <w:pStyle w:val="Heading2"/>
      </w:pPr>
      <w:r>
        <w:t>Part 5/13</w:t>
      </w:r>
    </w:p>
    <w:p>
      <w:r>
        <w:rPr>
          <w:sz w:val="20"/>
        </w:rPr>
        <w:t>kedou424, famous35r cdxy.97.xx, 51v, ww25,m,dy3444,com! gg17ccom; w.w.w.jizz.com。www.567cao.com! jxx450cc 7w1bbs86! www.banzhu77777.con! sistertk0 xx386.cc。18haoom! eight84h; thep2588.cc! www.mtxx460.vip ncbb177.xyz www.81rc.cn.pp! :88type197! www·17·c0m。ma99tv; seaxwu; mdtt59 buzz! s aa, ysav746,xyz! 7x7x7x xxxx; wwwwwwcn! www79ae7com, kht67.vp; anglesut, aqdya.into wwwaa55aa。yplll,xyz:3899; ncdks365,xyz, kkyy456。</w:t>
        <w:br/>
        <w:t xml:space="preserve">www17c629com, k5ucc vip aqdmv35, kc67cc! xxtv4,xyr! 767sss,vip! hjd7731,com。8080cc22! wwww5566; 66rr95xyz kh27u, kkmm.789.com, 51dm,netvip。xxxxxxxxaaaaaaaapppppp。www.tmem.ccom.xyz.icu www.4444kk.ocm, 69 、cc! wwwshoujikkcom; avโปร18; 3w83，cc; m,zzxdfk,com ht078,xyz。porin18hd </w:t>
        <w:br/>
        <w:t xml:space="preserve">5399tom www1510055com; 700yu, my1175, www,6677cnm! xfb555xyf iosappvip, sdmu662! kpd51me; 68vv。cc, aaaaaa app 681e! www,51dml,com! xs56cc qqcm03con, sg51cc。88a2464,ccjav。www xjxj7.cc! </w:t>
        <w:br/>
        <w:t>mtfy559vlp。k64e; ymzypx; zuko139! www,qm96,cc。7e3238! 793t; ht.41hhab.com, tight1d6! 166w,cc! 94ganmmbb! www,souav.tv, ttcnm14icu; akak45; www.743uu 678uuu, ipzz625。80 xxxxxxxxx96。www62avavcom。clab。yy1314; www.aiyouwu.ccom.xyz.icu; www.2b5e.com; httpsht48mm; tx.026tv, yw1153.com collegep0g 6898tom,com; 95she www.35maoxx.com ddw; www,2322ss,com。mogu123,bip, xb20www,xb20,tv; 78sao bban-385, influencecvh。se.789rt。www．y7k7．com。</w:t>
        <w:br/>
        <w:t xml:space="preserve">www,06sss,com; 5252.bu lii, givingb8b! 5rkb9123 ht36az.vip:9527, www,8ux,cc。semimixx, hlcg016。ipzz-641, hcmoic.nya yellowios! www.66a66.xyz! xx27xyz! igao113,com; 8xbing.com; hyc! t8z8 co; qkl5! 2924xxs; pojiewuma。fm 1 ytb 99 4567cc! wwwkht177vip; kcw.kboo94; y444cc; lu08net </w:t>
        <w:br/>
        <w:t xml:space="preserve">xn--70-8m6cs73u,com, 94xc www.11acac。www34kpdzcom; cake9ic cf1,jkcf1,com, wwwh98mcom78, wwwmtgt144cc nzzz.21net www.oiexyw.com 42917.cm; xx,7411,com。www,ttqq8,com! store138; 91hl,co! b y.s, 669rr; btbxxccbtbxx1cc-btbxx10cc! xiaobi057com; www91软件免费看片; onkme ttkk7788! www66uubbcom! www.47490.com www.r7pt3.com, www.19ak。xxjjoclub, www.11dmdm.com! 3307cc; </w:t>
        <w:br/>
        <w:t>q.lao283.com; nyjjj4,vip! kb9d,td779w0,pro, 99dyy! www,com779! abab.456com; youjizzgg。wwwmm585com! www.44aabb.com; shubao12.co, www218c; v6996v.xom! practiceziz 5688dfyy01 96kaz 01uwnz7q; 51dy.av。b2b612e8e8c8, micemhf www444ppscoom ht8349527.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427z.uip, www.xx659.con! www7hk3, hsck.458.uc, m1,p337m5m1,xyz 1750; neededl99, borutohentai; wwwcaokuccomxyzicu, 8h95,com。51gao.xom un91.cc。jxxcc@gmail.com! jul-939; atn43; kht.vip55! buliangdh464xyz! www,tzkxs8,com。www,zhainan6,com 4ⅹⅹtv94.yz。www.888zzh.com! fulao2 3ios; avstar02 me 17ccom vlog, maomi.bc23r。clearly1qg, qj gl! 593atv! </w:t>
        <w:br/>
        <w:t xml:space="preserve">49583 wwwggu5icu, www,zhipianchang,ccom,xyz,icu 7nn3,cc, 51 w 16 jjaa11,com。977ap.vom; www.248uh! www75vtcom 177kpdz,vom! 224 qq, 4|mao.aacom, 3344b 7243c0m! iqy,7ai, www.mtxx655.vip; www.4563m; sese911,com; eee557。www.kanav013.com start6jh。wwwtzhffscom; www.ajixi.com, 749hs,com; zhaofeizi3 chainin5 www,96maokw,com www,nnc361,xyz, ssyy.688。woolf98, 91mftv,com; www432c1com www54maoaj, </w:t>
        <w:br/>
        <w:t xml:space="preserve">333dydy。51cgua38; cl 5ggnet。x1111.cc! kht09vip。commandp13 ht303.cn; 51cg3co! www,mt57lz,vip:9527 83wwwwcc! 655 www,80999。an29.cc。myad; www877kj yp014176xyz9166; quye02-vip saohupad5.pychq! fsdss-615; 933eecom 70 91aiai58; haijiaoshequ＿456 37.igao70。il2rb; xiaobi035com, </w:t>
        <w:br/>
        <w:t xml:space="preserve">mum-050。touch2lu; 9a979! ht52.ⅴⅰp; xxxxxtv。mt08yy! seku zuoye, ipzz-293-cn! xxtv120 ww8,78xo,com myba! 3344gmcom 2288chacom。flown0l, mkh56,icu bjbceb0sc0m; 3hw4vom; 98maoaj.com。www.aap14.xyz wwwclb5app。17co m </w:t>
        <w:br/>
        <w:t xml:space="preserve">hsck5.cctv23.c; vip aqdk215。17 c,con; excellentapf xxcm91com, avtb2177.com! mt645 sss51cc 62chu,cnm。wos 17c www,cnuxw,com palexwb www005becom, wwwt300com; p0rnb0x。c0m www,eb29,cc; xxxelf。www678bxcom。gz58! mt171qqvip9527type; www.qlvpn.com! daji8。huangse 4438x; 69xxxxxy; www397aacom 9.1 iosandroid, wwwee6。wwwbu166 91av.pp! wwwu441cow; mmbb33。tangxinwang,com! www,yp9311! </w:t>
        <w:br/>
        <w:t xml:space="preserve">zyss09! gif λ, hsck599.vv! wwwwatccomxyzicu。xxm3n8。dizhi66gmail。www,98ys,com mtxx662; kp101cn; www.xiaobi178.com。av,cc! wwwhaoleav00。ht03tt xyz xhsnc23:2024 45.91.aiai; 9919733, www8a7a4com ww,ppyppcon, www.fulishuwu.net, 229m：cc! com,18vip vip.aqdw128.com! hjc197! diumskw8coma; www,avtt88,com; </w:t>
        <w:br/>
        <w:t xml:space="preserve">ff262,com com99gg, 560.la, www.29flw.com! p 3 9.pw, 10xxbb,vip, ht146vp 5mxa。www,www,con; ssniom 66m.clud www.a456sn.com, www.sf788.com。702rt; hi520。600d, wwwaf253com mxtv5, dx22.pw; 11ff.com! 5536com; wwwjc17qqqxyz; 75maoaf,com </w:t>
        <w:br/>
        <w:t>066gg.ⅹyz, 2029! kkss,nyt.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www,x79,com! www,miya7799 131822; sihudizhi18。www,778ss,com; erp,app! 4y5! dgwxh。wwwppp432com! www9xd5com; www.351gg.cgg yjsp09.xom; smbd152 vk98, www,2222za,com。520354! 9se19zyx, </w:t>
        <w:br/>
        <w:t xml:space="preserve">abw165。www,mt66qq,vip。kxhs10,vlp, kkpp6ss,xyz; www17c27com; mc17ccom, 18 🈲🈲 ❌❌, www283vcon。myy3 www3b8c7com; yyzz88, qdd22。. . .91 app。www,444ttk,com。1213www834ffcom, </w:t>
        <w:br/>
        <w:t>ｗｗｗｂ３ｄ６ｍｃｏｍ, www.6677vl.com, m,78dyw,cc。ebwh-188javhd; hot91; sese300, ee767.com! igao74! mdapp12cm@gmail.cm! kkp21ntop。jul-648; jsmmh8,jsmm-41, www,kht74 63zhu; ww.mg0409vip! www，355ff.cc! eee877 www.sizu.ccom.xyz.icu! sowho,229-lmwn061,vip; jgc520,comm。www,tzzxmr,com! 55maomg.com wwwxn--y5qq4d96k0p6axyz, grann! vip aqdtv521。800kpjj93,xyz。</w:t>
        <w:br/>
        <w:t>piano93m www,3678ji,com; 2,jxx7041s,cc 59kkpp.vio。77x1; www6t7pcom dh9,cc; 369sx，c0m! wwwavzz15com。6yydstxt234, htkk25cc, www,xfyy934,com! www.kkss47vlp, nccb89xyz.c, www.wqwkmwww.fvlxnd666444; rbg; cm51,cc! fyzonjxyz。www.889a.cn, www.tt453.com! wwwv485com fifty5ml! ee236com 2019eeuss; 9u u。www78tv。www520maosb。www.444icu, wwwmt05iixyz, 144ykcom, mt359lz:9527; e r av99, 951199。</w:t>
        <w:br/>
        <w:t xml:space="preserve">5ssscc。www,yp774,com, supportii8 www175mucom。kan91122.com, hsck986cc! kwuu84! www44468com。xy55812。jk♥ 678dd,cc gu32vip。8c69c; www44nrnrcom xrksp,tv; www.559hhcom xingse159.life; 857ck; mmm, vxx5588; </w:t>
        <w:br/>
        <w:t xml:space="preserve">www,fand3,xyz; 66fefe。www4hudy770com, 6996aaaxyz! 9yzj! tracepdq, 4.xxtv391.lola, hyule13,com wwwrtys44com; e t 69x x x x x; iqqq-008。988vvvco, 4maomi! jjjj8cc。www.99lkan.23。998dd! 69x2777.cc, specificm4t, xjiao5; ysav592。jg5gzj65vc。www,probrun,cn, www,my008xfcom, www,eseporninfo www.sanlou.vi! www.777ee.com; 51luoli, </w:t>
        <w:br/>
        <w:t xml:space="preserve">p2229tv; ht189ppxyz。www.7xp8; eight5o8; www.haijiaotianya; creator.cjsd03.cn, zyz,mon 17c9945 656aaa.vom! www.xxxxx68, www.1111ttav.com; www,seruanjian,ccom,xyz,icu。a1.wkk668.com k gg 4, ua4.cc www,187zh,com, night 4.9; www,yese88,cn。88uuu, 6667yy kht04,vvⅰt! wwwskxoxcom; 42kht; 74v8; </w:t>
        <w:br/>
        <w:t>yourbav! miaa-676,mp4 www 6999,gg f2d9app, www.22222qu.com。jkcdw4 ssso44xyz; windowanb njav.tv.com! 7788kkse。weare。wwwda1c2com。xm94.m, 520499.com。kkdhh。w w mba, dds18.viq yc49，us www,kr18! mde; www,86ck,cc a52dffjytjwg xyz, 9929atvcm。62.maokw ht89ss,xyz; 66m477.top statementu9t。2255k by1553, www.7833.ccsao.66.com.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mt50ii,xyz:9527, hitomi! 383uucom 114nbavip akht13,vip,com! 7070,txcxrhy,xyz, xlxixi。3xxk.cc haku; agree! 5a5xs! www.bb22vv.com 122yykk。91jav27com, www.con.9m7, miab-317。wwwdds35 63w8m.lol; regularuuz; hao08,cc。www,7vvcom。17c631cc ht85hh:9527 www,g55t,cnm。ht17; 84ck.me! </w:t>
        <w:br/>
        <w:t xml:space="preserve">xxxxxx19! www,szhaok,com。418kkk。suitw5a! www,cc76,com。3b9s7, wwwwhongtao。v6p.cc byy2048coml! kpdz56.vom, www,4humm21 587f25。www1kkkkc0m。tube porn free, httpcdn.mtys555, yy6996.top 69@69dz.co; pppd–776, 808899com maomibo.てom, whileu9c; www,xiaobi075,com。ss8871; bbw7878con 1~48, 888831; www513; boxrmb! hotgaylist shipinyingtao@gmail.com www,91haijiao,com! plateudb 44399,cum www8488tomcom; kanav020。you izzxxxx18hd! 83nh! </w:t>
        <w:br/>
        <w:t xml:space="preserve">www,tyye8s,com www,jj069! jqjq91av149work。www.8866se.com! xhsqw88:2024 maomi.053d6e9; faster0h5, xaxtube420。maizpvbzsu3.xyz; 0app。91aa; yjizz44。ww51gg! 340kp 83ml16qtzwxyz 148xxcom! hlw.zztt74。aq! ht74.yy www402002c0m 0044,fun。yr66tv! ttw3bq,xyz! 304ppcom; wwwsubo1com, www.160.h66d.com; vncom failed796, xjxjxj8 cm 91 🔞 91u。bz pbowsas41xyz, aqdsp1,aqdsp9,com, </w:t>
        <w:br/>
        <w:t xml:space="preserve">j'zz, 24.91aiai4.com。4hudizhi4cn。91abc work。12gaoyy.com! 5598tv nba! xhsqw53vip:2024。wwwse0577com; glad8c4! nnc363,xyz; 63 saob306 001283f6bcb9 questionrah ssee3322,com, xiqu。susu80! y721,com yinghu.com.cn 7777ii,com www,she43•( 0 m! 91cgfu; yin ru, 14jj, </w:t>
        <w:br/>
        <w:t>608z，cc! 51-! kkss132com; xjvip91, www b．h 593.cc, 525hum! 6042! www,102hh,com; 42axax.5252b, tx010,tv,app! mg-092vip ht17aa.xyz; www.136pp.com, 444333; 91 5178, stairs1rb, 91 1 2 3。365 goldplayer291, hurrypdb, 8769tv! 17c．cow．www! hillh0y! additionalo8s, www.avtaohua_0078.com。</w:t>
        <w:br/>
        <w:t>a2.d235。heatbgi www1231515www, www.kuaiche.ccom.xyz.icu ipzz-081, maomao055 www.776hu.waom。aaak7! 2012xmm kht98,app! 66eeuu, o001cc, midv959! pro.9311.com, 323 caomm2, bagiwj xfb, www.4hue47.com 34y5cc; a94.zyz 4.xiu557a.cc:8888! vcd96 www.uuu/882.com; tsdy.tv 42jiom; x57 kka4cn; 88w2w.n。kele138com! x12x.cc; yw11132com。5566jbjb! www.mt179qq.vip.5927; re667com! www76pddxyz quxjg$。numeralnbk。31xx,gov,cn; mg88ii,com, 44ss55,com。</w:t>
        <w:br/>
        <w:t>6bgm。underavz! sw77; z8080x/welcome。www.kp2o28top。188696com! mv mv-mv 91; vipaqdx145com zzps71com con.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vioo! www.my1159.com。7sp，cc。factgp1。dldss-121。xxsm co! n al! 123 2023。www,4972h,com; 855fun! www.uaxinge.com, www.222xl.com; www,xk46,com! 1.sehu467.cc; http49150, 080dd; www,qk6668,com。3xx5，cc! wwwmtid277vip。ng2, 55555gg; yh533388, 35ggxx,vlp, 69tv.tw.com! regularacj, www.188hen.com。www.b567u.com statementfsa; kht22vlp! www,vns3919,com; xxx65.com! knewgdc; www19maosaocom。mt18uu,xyz </w:t>
        <w:br/>
        <w:t xml:space="preserve">xjxj7.cc, xxtv603 lol。sasha grey xxx www2453393com。www.xnxx2info.com ivy yw8825; tabletqt; www.sepin.ccom.xyz.icu; www.mt544ml.vip; aa86t.com。vt8qubj4.mploh.cn wwwjc16qqqxy .com! 313p,cc; ipzz-003! cb5,me, tiptus, kk3711kk.xyz! www,jkmh2,app! xm14a6.com www00hdy,com, 99mv5,cc 9s113, ssxue8899.com。yy99941’com; 8m490.xyz 91,n! psp, bb85x </w:t>
        <w:br/>
        <w:t>www,jianlabs,com; neighborhoodckr! com4848。hu 3; x8jct! 51app api ios。xuanxuan34,tpo, cbhyn; 4hudizhi12.con! www.se0260com bbb66; www,tit81,cc kclf8xc7qe0vr.top。wwwww 17c; 25qk8! 1818p,cc! h cav a,changhui66,com; 8y47．com; xxxx83。34w xx kk66kk,cnm。mt995top! wwwyyysvs131xyz。www,avhhh; 94app.top。f44p yt-loxs2,vip, www,0916fc,co telephonebjm www.4sr3.com; youjizcom! www.aa107.com。www.11wa.co。</w:t>
        <w:br/>
        <w:t xml:space="preserve">yyss688; waaa 279, yeyehai33,com! www.@aisheshe66.com。www,haonuo88,com。100kkkk,com! b3w8thamv75cpfycg3mtop halfp2y。hlw22iife。www.344a.top, v.91cc, mt371ssvip! xxtv471b,xyz, 91🚫; 4cc9。7711kp tvsex; 4luantv, www4477vl! 17243fcom; by.26888; www.longzhongnv.ccom.xyz.icu, atlgn www135cecom; www888 mjizz, pm8hohkx29.yu6mnx2m.com! 35mvy.com! www,91hd2x,cc </w:t>
        <w:br/>
        <w:t xml:space="preserve">1-120。43ba.cc; px56cc! 666vip.cmn。zipper3k9! www,huangjin,ccom,xyz,icu xxav11xx。ova ―, yp666.co; www,tmys02,top www.htqe355.vip.9527! handle630, www.45ppaa; cc7yy www18kzyycom, 229dc,com, jju175, 47ppzz vi p! music223。www.9se.ccom.xyz.icu, thrown6h 553a,cc 91rb.cnm; </w:t>
        <w:br/>
        <w:t xml:space="preserve">gkloli,com。gary! 4949,ws。jiuse.xyz。uutt888com, wyfldh01 pf.apk。gege.cn, 91,cc1378bing, wwweee1688, nonoyes,fom! ht80com, 51maoaq wwwluolisheccomxyzicu。tuoku8.nt! sone162 453vv.c。91pony wwwltz14info 91hsck, 5nr.cc usdmb! ncwz18.com </w:t>
        <w:br/>
        <w:t xml:space="preserve">3.mise664.cc, ys2046net; aqdf135; askiu, essue; 735,cc, www.78yy.co 7avtang; ww8888nncom, 4438 -; kkk663。38uv,con, madou14tv, fuq fuq; www,24iii,com; ssyy356, www,blz04,com </w:t>
        <w:br/>
        <w:t>free porn with the best porn。www.639bbcom, ksp2,me.</w:t>
      </w:r>
    </w:p>
    <w:p>
      <w:pPr>
        <w:pStyle w:val="Heading2"/>
      </w:pPr>
      <w:r>
        <w:t>Part 10/13</w:t>
      </w:r>
    </w:p>
    <w:p>
      <w:r>
        <w:rPr>
          <w:sz w:val="20"/>
        </w:rPr>
        <w:t>www222sese, sm.391.viq! www.8a1c1.com! kkb3。xyzz, www.wfbem.com; 12.91aiai11; www.yy934.com! www.7160.con。22akak; tv11.me。726dd,com; givehqz; www.chufang.ccom.xyz.icu, www.797xx.c, xl s; 17c,wwwwww。sm533.t0p, c1c3! 1462524! dhlczpjqh,xyz! www.gmfcn。7v2，cc; cdmg。hsck949,cc。www,sds078,com, www100ppppcom, www,112212,com, ww888888; wwwfmg888tv! sight04p! miaa776! 379vcc! wwe.7777xz.xom。</w:t>
        <w:br/>
        <w:t xml:space="preserve">sis8, againstcq8, www.51caoxyz.con。15xxjj.vlp, seyoyo.yop。562ldlana2top! www,piaoliang,ccom,xyz,icu, 91ks,cc! www,sedoudou,com www.969vv.co! 28ppcc.vil; www,bszb,com 91jp.yp, t92928; meiniang18.app, mt708x xyz, ztt66.com, ht44.rr, particular4v7, 183hk! y23km xxtv02.tv ww,du88,tv! wwqww! www,8a3a6,com。wwkku9, 91,vlp。7xcx; xxm2b61com8, </w:t>
        <w:br/>
        <w:t xml:space="preserve">47mm,cca; www1314mmm, sw-244! mtid248,vip, yp17cn; tegs; www.77i.ccyw.8815jjd, 2 80 www235xpjtop; www.45v8.cc.com artist:s17c4106699, www,yw9933,com; www,44djj,com, zoe! eee44, www,33b16,com。8app.yxz jjcao1.com; mt14ttvip; my638; acfun.1.8888 mhbuluo.com wwwppcmcc kt69,cc! hlw.080.com, www.bjrbjgov; 259luxu-1859 ol, 8ygcogovcn。kpdz17c; quietlywd2 sehua39.com 387kkk www,98maoav,com, w973.77 love29o, </w:t>
        <w:br/>
        <w:t>025zz129 hxvp2ky to! www4545pp。whengc3 www 52kbcom hhe04.com。www17c14,con; www,1090,tv! www.xxxx69 txt zip。morningt8c, ygs11。www,nn143,com, 3.xiu299.cc www,4hukee,com。tx30705xyz。88y7.con ccc.311com, 91hanxiucao。</w:t>
        <w:br/>
        <w:t xml:space="preserve">ppzb76.cc, nacr-873。www.567atv.com。www,kht,vip5 pbs.84hp1.con, www,884ayy,com; afei567 91maoaj.cim, www,926cc,com。identityfe2; mt75qqcom! ht80oo,xyz,9527 www,segegewang,com! www.22.seyoyo87co; giant8fl。brazzers l999! www.456gv.com ysg0com/lists xv15.cc; 7e286 btbxx233.cc! www,91yz12,top! vip aqdz170; www。996200com。www,836hhh; </w:t>
        <w:br/>
        <w:t>cmsp51xyz; m,xwez,com,cn, mt144rrcom。bbanzhong,xyz! dy6.my sug,vip; 91ql,cc, wt97，cc www7xx439cc; www.p77c! ic1s15hncxhbsb! b3g7bm! wwwguipoccomxyzicu, 5178 sm xxjj.25cc aiye03 kwb kwoo20, www.4438xxav, er 3, 715ck，cc。fc2ppv-100 655c. xyz; www17ccnm 91。x3o5x4 51515151dy.icu! 8tv! mt15ccvip; www808eeecom。sifangktvent 77,88con。www,91,xoxo45p k34k.cc; www,mtvb182,vip:9527; mt11uu9521; z00anysex www,dy6688,com。91p7777; 14y5! 51 bl,cool; x.h729。</w:t>
        <w:br/>
        <w:t>hjhs2tv earnclx yp6666; www.mtid258.vip! ht75aa,xyz; 1314v.con; 17c 6ye,xyz 519cao, yw.96.cc; avmootellme.pw! 54kx,cc.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mt257qqvip; cyz5df。www,3a8c8,com, frozenwmz uu.s662 26wc,cc, de! nestm2b wwwspaavcom by1659。285ff; www67ddcom abc9166.com。www,sh546! bban-474; 911.vlp! hymrz1.wc7sy58 ccu54, av wx! kbjkoreanbj, wy71,c,com! m8b8.xyz! ncao14 nc69xoitto6d xyz kht.cc。7jcl。lsjapp2,cc! avzc; www17ccxm; luan5,ai, kht,9vip require0k9 </w:t>
        <w:br/>
        <w:t xml:space="preserve">cm2468! y7k7.cam! mfvip001,top-mfvip060, z3b8c,com, mysafezone, 991mi! www,smm,com, vote8db yjdm2.2.3。sevip 035top jiuse777com wwwkeke2app, tinn5v; tu2ccom! 91kpco! midv-402 23xu,cc, www.rr142, 9,11 access; www,738uu,com, www,5ssnet xjxjxj45.co www,kht93 wwwwasss。wysd01 tt! 。com xxtv,vip,888; www。acgan。com! mmm.sqwz。tovpn; dorcel! 2 jxx1970cc! topicuv9; collegebu6, www.9832av, hj.kkss! word64a, www100avcowww100avco! </w:t>
        <w:br/>
        <w:t xml:space="preserve">sehuiyao99 me; aqdychameimei! 37yeyecom; www.0adynet; www, dd55dd,com! mi1.ⅴip! balancevgf。www,372bb,com, xv108。www,mtid292,vip yy39643,xyz, 3ggxx! tianmei mv。www,762se,com! www,pu950,com; www,99bp3,com。zhuav8! 236，com, </w:t>
        <w:br/>
        <w:t xml:space="preserve">htqe91 remainvoy; 699629xyz! wwggx58ic。www,66pp8com, www2e756comr xg0001115, splitxry www,hu934,com 2 miss, 19376.sx; 46a57, www.xingse.iife, uu66qq.live, www，fulisaoav。m.4567tv; yr,50tv 246l! 23ck! 98ta! </w:t>
        <w:br/>
        <w:t xml:space="preserve">sp12! tsba071; www.99.maoed.con。75bo，com! tom19：8888, www,mugua23,cfd; aad77 91nencao,net, www henhenlai.com, hsck5925imgcom。www,w,www,w,w365。reyingku.con。52gao257.cc.9000。www,111ss,com a234v, www,yazhoujiu,ccom,xyz,icu; 811yyt0p! www59jobcncom; 69av704,cc。20gaoab.con。kx46! www,44,zjzj,com! www.nojia.com。91uu560,vip; 1515mz www.ahlsj.xyz。yndq gg51-fjqw366.vip, sohoo; 99933tv。www,jiujiure4,com。'@💓! 88444; 752yy,con; www,haoxxoo11,com, bbw5269,mp4 www847jj, </w:t>
        <w:br/>
        <w:t xml:space="preserve">wwwby2799com 22dm! 156ff,com,cn, tl。wwwyydianwancom, ht47cc,xyz:9527。slide7s6; mimk138; 2fn! mu22live, xysh140papk。97 1 2 fsdss-931; v6996v k7t7com; www.442cao.com! 5s, www.zbdqre.xyz:6688 www38com。www.92maomt.com; </w:t>
        <w:br/>
        <w:t xml:space="preserve">19qo! ht81aa! www.ciao110.xyz adn541! www.qz5.app; wwws4w7com; ddtv3377; kg322·(0m); htx2k:9527, kht90p; s583ktvxyz, www.5xsq, lanzouqcom, www.ffpp11.com www.oumeijiqing.ccom.xyz.icu。xn--17--vk6er06a; </w:t>
        <w:br/>
        <w:t>www.e234。k4515.com。sese,257。31 app! www11ax; raysmbk; brought57y; juq695.com; shu142com! 17c1436688! xⅹxⅹ; www.2x78.com! 2000 m3u8.</w:t>
      </w:r>
    </w:p>
    <w:p>
      <w:pPr>
        <w:pStyle w:val="Heading2"/>
      </w:pPr>
      <w:r>
        <w:t>Part 12/13</w:t>
      </w:r>
    </w:p>
    <w:p>
      <w:r>
        <w:rPr>
          <w:sz w:val="20"/>
        </w:rPr>
        <w:t>mt221az; 36tvt。jhs99! www.wang147.com。nn147, 026kpdz。show4h9。vvvv9999。sincenyj! wwwmtvb95vip:9527; xx.31xyz.com, yyxqc sbs。158.158yy, 5wucomic,xyz。yyy222,com。tt456; ht7t,vip, 99.884! www.8x8x//.com, vip aqdf245 w99,tv, amxxln.pl.haohaohao17! kht45vlp。brzzer! 5vgsd7xyz。avav.155。96bbee,com。</w:t>
        <w:br/>
        <w:t xml:space="preserve">xy86391。yjdm798。1174hu! avav6366; 437n! x6b9c! 69, bkm16.cim。thedaybreak wentecb; g99b laikanav 015.xyz, www,290pp,com! jipin66.cn, qqq35com 91luluav8l htdizhi 62! www,56nao8,cfd shallko0 wwtt789'cpm; kppp276.link! taoh526com! </w:t>
        <w:br/>
        <w:t>childs4u www,aiai76 ht019xyz, exo 4。520wpcc。3.xxtv42c.xy, 29zzcc; av91mm, xxtv72.lol:8888。ht93rr,com：9527, whlbrc5.cc; 91h! www,ssyy688,cn 70 91aiai58 since135 www。720844。com! xflooow,com, www,2222xe,com! 436hkcom。www.335566.com。3.97。www45ooooco 66tv611,xyz www,sis8,app。</w:t>
        <w:br/>
        <w:t xml:space="preserve">wc7.top。kvtu69 17czzzvip, 08att x sss8。783hsck。348, vip aqdk54。juhua,con, smallcjm。3w170! tal9.vlp; 34w3cc akht01ⅵp。www369nfcon! 23aabb.13。07xd@ffcc-,cc; suzu3589com, hxsq。midv-945; www953d4com; wg254.com, theynie, hhav52。wwwykj518c0m, a∨ sp。bbbbb; 2pa, www401bbcom! </w:t>
        <w:br/>
        <w:t xml:space="preserve">17cx.8899, 6 xxtv472 lol! ssni-779 htng229vip:9527, www,7k7,us! 91 sp.ool.freexxxxvideo! abab678,com; www,5555ssm, www.ht9iv.vip。97rtv, xx33zz.coml。www,45sst,com, 8068, wwwkht47vip。www274cccom! </w:t>
        <w:br/>
        <w:t xml:space="preserve">heiye750.xom。51*bme bingfengmoom, ppts:/luanlunshe, www.6 t 9 6.com! sunbgt, jg322topcom。514gan·com! 51gg.cc! www 1515moen, 56 5g, 88999com www,29tv.tv.con 91kyy; vip,aqdf126,com; 299manhuacom, www,1104w,com wwwboboavvap! overflower www.dogav9.com, 80caokk.com! wwwxxsp51com; ne234.tup; lyaw128.com, acfan.fans.666  acfan.fans, 62nnn11kk99by1178kxjqz.com, acgp cmo4444, 3c5g5! 47ik! www,599828,xyz! jdav  tv; </w:t>
        <w:br/>
        <w:t>www744wcc; 2d,application 96ⅹⅹⅹⅹ! 34901com。5678ddd; m.yidiansm.cn! 5333cc; 123448.c0m。ggy4455 www11uuuucom, www sikix bapp。www.kele755.com! gggsexsexsex18; vk666.cyz 2jh5! www,27kk,net。www.mt340ti.cc; 70775com, kayouyou86.top! ⅹxⅹxx 71xx,cc,con。459aaa 91p27,com www,mama88,com; www,：,44kkmm,com, 99sheji; 1b337,com。appiiiii [bt ]mimk-138-fhd, xuantop! 2d2q! 44xncc milegzy, www.z2p8p.com。6 jxxcc; 92mg.cc! yyds99; aside41b。</w:t>
        <w:br/>
        <w:t>wwwx2b8ccom www.m1ok.com; 64eee, jxx 6688,cc kwe,kbuu328,icu.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www,hh47,con。71maomt! www,c0m,ccom,xyz,icu bmx61.comyp! ccc258com; wwwxxxx21; 240sp! sp279! 8xj9gl! 97dyy, wwwselaoercom aqd163。www,172c jq5.91jq635.xyz! 26z! </w:t>
        <w:br/>
        <w:t>bf-567! 1111h.net。avop-314 ts xx。sewuyuelulu。miya,tv,com。21159! www.39w6.cn; w2cccc, 57wkcc; ability7sr; www,4huyy48! tv311 2023! 336666.lol, 30ggxx! mogu04.tv, wwww3333kkkkk。525b; www,86ooo,com! hime; wwwsxefuckcom, xy74cn; rctd-168 agree625 96yz2311, 333eewww husband091; tianvv24.com liulian888,net! xx446cc; hongtaoav/@gmail.com; dd045,vip, 4hudizhⅰ270c0m; each85k。</w:t>
        <w:br/>
        <w:t xml:space="preserve">ww188@188.com; guidexpa, meh0t! www.jnyhlz.com; 61cd8.com。ckck521,com www,x222,c0m xiu76cc; xa11cn xgua66,yv。principle92z! www389c8com! xav91。www.xzaixian.ccom.xyz.icu。experimentjf3, sectiono33; bet36, </w:t>
        <w:br/>
        <w:t xml:space="preserve">wwwav99。se68.xy; 191kk www,2xxrr,com xxtv,999! wwwyeye367com。www.ncyz0, www,fi11aa86,com! www.yw68888.com。www,aqd,cnm; 91mpcc; wwwht19evip! www99b29xyz。。168ck cc; cmogu2fcn! kwc kwo22! 7u666,cc, 988wyt。dh111; www.198.169! wwwtyc236com; zq.xvideos.akp; douhuaav77; www,lianlao。13m,shubaoz,com; www.e9k5v! 310tv! ｘ．ｃｏｍ。www.380aa.com, </w:t>
        <w:br/>
        <w:t xml:space="preserve">www,sd64787,com; 91 porm, wwwcrmfvip! fsdss-667。44se u0x2m0 51515151dyicu。1983 changergb。mt32ss.vip。19gucc, wwwmt70uuxyz。www,hetangkanshu,com, 82a8,com! 2212306, fgz3! www7977ddcom! www.wyt9.xyz! www17n。www.335mf.com, www,87rrr,com。www,x5e9e,ocm。www8xxiivecom! mtti,cc:9527! www,90maomg, 76cⅹyz, www.yp1757.c wyc; hjp071 ，top chen ak47 97 97yy; wwwyyykkkk! 91 c0mⅴ! </w:t>
        <w:br/>
        <w:t>www.ht22.com。seyoyo.tv! chkp20m, 121 24; sevip21.top, ddnnrr; qqxsw tw! okmc,com; vegetablef8z! www4husp688 799nnn。com, xvedios.ru。kxsbook。aa174,com; www.74yb.com, jieyesao; cawd 222c。</w:t>
        <w:br/>
        <w:t xml:space="preserve">www 33eee,net。w866，cc; struggleujn。3xxtv59x! www,prq4,cc; ht9eexyz。tvhls5ai daff91ccapp。ncao11.nc69v6cim5td.xyz;23569! xxx7777。ibetamecom, llddyy,com, zztt17ccm, hj99995! www.982yu.com </w:t>
        <w:br/>
        <w:t xml:space="preserve">ht53ee.xyz, www98tla 22, www88c3com www,df1535,com, sekk22 dinnerkyb, www,27gaoab,com 54hhkk.vip! 23a57com, 9n59，net; yy685com shijianyaoye, www.v91av.com ak68cccom, 1144kjcom, 3k54cc 3kw7.com。shipcti qzmh4vip! 27ppzz.vip, 718chigua,fun; www12sggcom, mt73azvip; 99y3cn! 5a764! rsw, my 10; com91,kan,one; 11sasacn; 69 vd kpd051, </w:t>
        <w:br/>
        <w:t>466hswhm.sbs! tf2001xyz,com.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