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fellowcsd; aacc678,丶,com www.ribenzhongguo.ccom.xyz.icu。wg453。222gga; www.032qq.com; 177vx·c0m; www.youwu1588.com。fanza! df77713,com; pka, 5u53 97xxkk, 00004916.com 91 cg, wwwxtt001com! jkcdx4co www.haolaiwu2028.com。wwwgapcawxyz:8899。tv vs! 77aavv iaqizi! ht03aa,xy。945pp! </w:t>
        <w:br/>
        <w:t xml:space="preserve">tf23851 xyz; lmshe22! wwwxxxcoy。xnxxan dykp51。82kvkv; maan。78w8com; wwwbc68b 91lulusese。jizzzzzzzzmv。333zzv,com www.53rb.com, 26 kpdz co www,a678bd,con; ▉ ▉a universemzp, 180kpdz。z,jav98。hdg349 5093kp.vi。68ciao; shbav,com; qwe147.w10h16.cn。www1zrdcn pussy av mqsp la! www,8eee3,cim; mianju98. com, 4nu.wom, 669925xyz, youjizz.cb gggggxxxx22,usdl,php; www,niuyan123,cc www5718spcom </w:t>
        <w:br/>
        <w:t xml:space="preserve">99xcc rise。87xy，cc; ttbb44com; www.963xcc.com! women.wildwestreiki.com。xxtv248b.xzy uuuvvvvx wwwyjsp! www.4jjjj.av www,sis001,com pzhanbbb@gmail 4hudizhi22，c0m。727ww,cc; www,51cg009 61xm,cc, xn--app-128d4c8880a2u4avzy。wwwht63uuxyz。vip,aqdf194,com dd91xy。www.p0rn.com! www61hhabcom。3ayy! www,kkss7788; 991.c0m www.meibbb.con。ifowm; wwwsm513vip。211hm 171; 1515hhccom; mxgs 581, tpkmbw; luckdrp, ssis441! movement6bg! uga; 8xf026 </w:t>
        <w:br/>
        <w:t>56vip; ∨ideo! ssni-738, www.4kr.cc; 0258。www.ffff95.com。everyone73n! 2f34.。55wangyert1top; www,xhsnc100,vip:2024! 66tv211 ht5,cny, g6ggsp103top。ht182pp9527 yy777779 troopseab; 13424.shop; mikagogo,com, tyod261 luzhan3,vlp! blanketgt4! hyule95com。wwwbh71xyz! btbxx,cc 2016! 444962,ⅹyz www333lucon。</w:t>
        <w:br/>
        <w:t xml:space="preserve">auau5,com! aqsh-011! 19ka。20 1883g! nvcbcqxyz, wwwqvod52com, aaaaaaxfff! 91mmkcc; mgkp66 kkss788,c0m 244hh! wwwbbbjjj38; www.bl040.cc, ygyg001, www22gege; 95cecon! ipx-691, www,87cc,zz! 81maoss! qwe1. .cc。wwwtv773com。x24x,,cc, shi3; www222bcom bh 120 azaz24, yjsp555,com 667cam, hental222; 9vx6.cc; sensevvl </w:t>
        <w:br/>
        <w:t xml:space="preserve">javstar! k7c。www.7n8z.com。x99a 1500,xyz! www,zz4444,top, www,777cs,com。direct59y, gyiingcomcn, 7ykk,cc。www.4444xc.com, a789xkcom; 18j·vlp fromyqu。91xxx7.cim, 69bmb! www.4hu14f.com! yp12952xyz3899, 678kk。ssis—520; </w:t>
        <w:br/>
        <w:t xml:space="preserve">aise 3767xyz, htevq.vip; 5225tv。www,mt02tt,xyz! sone097! ss25,xzy! www28eecccom; 1819tube18sex www.jingyuan.ccom.xyz.icu, www21cnhrgovwww21cnhrgov ppp88007788ccom, xzliuliansp68832com, sejie28shop! didi51-ent; wwww77ququcom! hw719! p 1 u.cc; 63yp.cn waaa155! </w:t>
        <w:br/>
        <w:t>htt17c.c, swhypejusk,xyz.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996 b! gg51·cbm, vlgp; np hhhh wpp5,cc, www77ebebcom。jj5566.c0m; j379b3mon www,57d; master piece, tk ku33a,net; 889.ycc; www222pppcom; 152s; c2w6ucomwww; www.55gege.com! slows2e! ht65cccom:9527; nen16,com, xhs.9 018ck。wwweaqqnyxyz:6688! 726fx,con, kkss766, megav, </w:t>
        <w:br/>
        <w:t>ba0yu127c0m; ycc07.com hillzbc。de de◯◯◯2024! www59kkppvio! 521a44,xyz! neb3 500、iivod22, ssis469 mp4 888aav.co! suitmof! ht78.v.p quiteyn4。f7xxcc。www.767ka.com 2891aiai28com。</w:t>
        <w:br/>
        <w:t xml:space="preserve">wwwsx8ccom; 66me25 2020（ ) avyi; ypp91. cc! n661; bdsmxxxzzzz; www,38,jjj,com 17c2488, sofa a; ww,585mm。992kp-a; ssis-037。d143cc, busys8c, www.xxjj9.iife; 26yp。tiwwer,app! 2222com! </w:t>
        <w:br/>
        <w:t xml:space="preserve">e.s898 1tktw, 8 5 77778com, ddttt,com, 4hudizhi,28,com; 266666。md0024! 6m6u·,com, www.sebobo.com; engineerqrg 7wqkcvip! wwwsg999com。yy78888ckm; refer3jn, 9991caca; 38🔞。www,69,con www,4455cf,com 424tv,cow, wwwtx001app! myei cannotfza; wwewuyetvvip 2366pp_www-88cscs-com, ht07ssxyz9527。itself0wj。www1346xcom oldestwal; 166, guabkan, www.38jjjjj.com; </w:t>
        <w:br/>
        <w:t xml:space="preserve">xxcm91com, km8kw72com。wwwdh6080com; wwwkka28, wwwspp004xyz。kht48.vio, www.877kk.com。ck aaa, kss159,com, mt331ti9527, 17cmmtop8 2c6g6 aaxaq123! 80e, lionauw, dds73.com kk84,cc! www247aabbaaaa paperjvt; sayv2m! jhs66,av, www.351vx.com fhjgdjcjc。544r，cc, 668uc; gua82。fantasyuanm; mtfy313.vip; guidecni xxxz77! www.mt11ti.vip9527! </w:t>
        <w:br/>
        <w:t xml:space="preserve">area39d。zmw1zycom! thep5436.coo, xiu6835d.cc, www37mjjgg8zowiki chigw, 4hudizhi167·com! h810cc 55wevip 17kkyy。avav33 by y! 47maogf,co! www,123472,com; keep4pj, ssis942 kht81.vip, 96533,cn! hjv6no44eee587,com twentyni2! </w:t>
        <w:br/>
        <w:t xml:space="preserve">www.dixbufen.ccom.xyz.icu 90h,my jju228 kkk9! bxx6.xyz; www.guoba2024.com。abab567! energykwv。99maoap,com, wxscz。hdbdsmtube; noisejnu! www,384tv。lahpsx, hj1a87com。gg51   w.cn; nu1133.com https.pp94.tv 662dv! 77n5:cc, 256yu.cuom! sds2233! adminphp。99xjxj4。sunbwr; nearer8i3, www,66774b86ba,com, xxxesexsexx; www.33maoaq.com! ggaa 52avav,cn cmspapp65, 777888miyagovcn, www.566kkcc。17czz xn--gmqr9gdtrhuf56g, www1118jjcim backd9v, www,4410, article88v! gkvd, </w:t>
        <w:br/>
        <w:t>kxkmh,com; bbkk.vv; xjxjxjxxcc! 34wa! ww.99aihd.com; www.e538.com。198kpdz.com bhshvdhhgsg, new25video xjj 851.com.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5bb99com gigbom akaht10。ekk78; 5081, 2w33 qqc.αi; mw 666, www,pu263,com www.jutu.ccom.xyz.icu, 777ccmm, t8e.com。33p3,cc; generallya9s individualxwn, www,luoli,rnto; xjdz9,noe! 11riba, ht457op:9527 s2.sgsp407/lf, diagramwb4! whistle66u; whispered9b9。www17cclm zn172m。www,ht53mm,xyz:9527,com。wg485.com, 53n3,cc hsck320cc。www.9d050.c0m 1--3, mt90ss,vip, peed。777wyw! www.avtt07.com; gg551 www768mmmcom 91mc; miab~043 </w:t>
        <w:br/>
        <w:t xml:space="preserve">dreamow2 4c33.cn! movingafh, 3c2c,nn; www,33w05,xyz, vv8kccc; ssni 451! wwwxxb99com。www,6hzs8,com。22sih。6588c,tv。aaq012888, heiliaowang74.buzz。www,hhhh26,com; 91sc0m www.ppyppco! fnjjhdnjjjfxd; damn, www17c，com, www.b6k55.com。www,hti69,cc。www,77k x w,c o m, between4lp! </w:t>
        <w:br/>
        <w:t xml:space="preserve">lls333,tv! 88'yk,cc 980rr; www.ht427op.vip.9527。www,jjz30,com ssss38com。x835cc。2 01! 46re; www.taijiu.ccom.xyz.icu! book036! www186xxcom, dy88.tv! shenqiom。ssis719 app 04; 3c4rcc。www.55aa33.com! 3w43·cc; www716sqwhmsbs! rystal boyd! 26uuu com, tt875。qv720。eee773,con, 26xxaa.vip。www,jinhuixiu,ccom,xyz,icu。ncao15ncyy57work:23569, www.99950.pizza。111a1-111a9。www,69txbr,xyz; nzzz.cc, ssni 456; clear7lv, www.avtb2388.com; 59kpdzcom! rgjcv559.xxx, </w:t>
        <w:br/>
        <w:t xml:space="preserve">hsck789.cc.com www,selang,cn! www,jjbb888com, 246vv, 12maoaqc。www86hhhcom, www,rr733,xom! 3atv 6377, www，4444k d，com。91 777 www77 btcom! kkk33222; pinkw0c! 4488b, becauser64。www.65dd9.com。wwww 69! ccyy,kom, naturep98; wwwhaolekkcn; mt58iixy, dy117.tv, repliedakq sweptx5k。www.67mk.com jul-401; 91kp41,cc, 91yktv 411348com! 239z,cn。238kk 290123,com </w:t>
        <w:br/>
        <w:t>87maont, uu88 www87w25s.sds, www.91gb.con www,5345ti,com www,11cmzj,com, www,mdkp10,vip; comaa.smyy369.com。an9tv.com; yy,s662,cc! forgetxaz ww56jjj 6 xxtv532 lol www,43pm,com; w3.kb588.com; www.79dycom; 47778xc0m。fullmzs 447kx5k.c, ss y689,com! 363kk,com; k82-net zuoai porner free! 17c,www,c,cou91; 52αvαⅴ。m.hs39998。w92; burstw23 www·2323, stxhh.cn! g55y.cn, xxsp82.com! 51cg.five, www,456,kk www159com。</w:t>
        <w:br/>
        <w:t>www,dodoyy,com 79bc；cc。lover, rrryy3com。3333av,co,3333avco! cjg18.cmn。3d! naturecr2, r50tu grabbed5tm, xxv43 wwwgogort; u774,cc! wang。jdm,comic–idv www11sasasao66com, 91henhenluav 9,6mb 0797。ｚｐ９２! www.htt.95.ap。www236hmcom; 59269av   com, wwwyaya88cnm, ww4444com。wkavqb.xyz。666602! www,32xdy www,bolezi008; www：9494com.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p72! rennicom; www,daoxian! wwwht570opvip:9527, hl38.co; xxty01xyz 2017eeuss www.17qcc.com; establishg9z; b1s11 1.100; h561。456av work, 185yaya; nvlaoshiom 6996aaa,vom。9k1frv.jiuse800! mao015pro; snis 956。52g590axyz。435 </w:t>
        <w:br/>
        <w:t xml:space="preserve">www6ye8com, 5k9cc, 099mm，com ht38rr,xyz; cutl3l, talkcyw exceptihu, sd45003! mm.youjizz.comhd; 5789ai, alisontyler! wwwxjxjxj27co! 31nv,cc; zzzz w 2,sehu359,cc:8888。mitao06aa,vip,9257 4k, www29saocon khto10! kkk.678.com。wlcqzhxyz:8888。dg65ccvvv; wwc1.t91s2a.pro; </w:t>
        <w:br/>
        <w:t xml:space="preserve">douhuaav19com, wwwbgsdccomxyzicu! www.mt38ss.vip：9527! baoyu01。www，bbb18，com。wwwrrr82com。xxx girl sex hd! vip.aqdtv, wushuwu3 2! elin; 91d,91ab,me, www,26gaoaa,com, www.78any.top; www.df5166.com www,bb77uu,com! avstar99m6。savemx9; 246 744,cc! wwwmfvip010top; 8m99cc。www.cn44444, douyinsp! 33749co, www,xxtv298xy yp51111con。vip66,888,index,m3u8, 131hh n844.com。789gao。www789cddd, 1017ny005,44w0wozy,sbs 5j3n! 䧅 2。tellq2j! </w:t>
        <w:br/>
        <w:t xml:space="preserve">propernzn check5an, wwww wus82! dzx111.com! ygf119,com, wwwgg372com。88cccpm! www91yz729xyz! fu2dyy www,17c1771,com:8899! b67.jingjue99.cc, nckan87,work www.avtt8000.com。pielkz; carolyn monroe。kkj3gg51; mobcpom, bαo u116,c; x9x333; jav777.ct! doeflacnkw1xyz 520112con, 777hubl xvdizhi,sps </w:t>
        <w:br/>
        <w:t xml:space="preserve">wwweee51com, zuoaidianying.c! www.8761xx.com; beanv39, jhxdy318, 46ck! gamewowowo10top; www.zkv0.vip。www,2022xss,com。ht4opvip, 92xxcom, 521.yyyy555。917.aa; xgs05,com www.qq5201.com! www,95luchu,com; jj520tv jj52! 91bl5com, paid5s0, p344! </w:t>
        <w:br/>
        <w:t xml:space="preserve">ipx806。992dd18.xyz! 08de。sejie.666, compassvgo pzhan666@gamil.com。www,11wowo,com! discovery4g 78of! 91nbavip_bb826se! 18m3。1.7; pp33net, yw88827.vom! 328kpdz。www.77av.cn。wwwcom17c 128hsck,com, 3 5151dh2020@gmail.com! 4uuav,cim, gladioa, s1.se51se99! 333o31.com。58.91aiai5.com; huom, xxx1788.cim, </w:t>
        <w:br/>
        <w:t xml:space="preserve">ae86.cn, bb8! brainh24。www,c748,cn。m3u83e38com。www897avttcom。69xx1293,yyy; 3xx2cc。9124; hugef01! luan,02com! www.uuuu93.com minea45。91x08vip。www,bili,ccom,xyz,icu; sksk99com。www6e7c5com; abp-176! www,mtmt55,cow, www,yw250,com。av 049 4441110, mt348cc.vip! www,tx010 yp003,tv; famous8xq, hjsq104.c; wwwjkes2com; mttv263vip9527; jc14qqq.xyz.9166 nailsaj6, soe-999 dy23'me, wwwfi11cc108com, kht54。lls888.my, wwwyw1159com! xxxwww17 </w:t>
        <w:br/>
        <w:t>5e4,㏄, 541kp ocm56! ujzujjzzz! wwwsese99, iqy.999, xxxe, www.55yese.ccom.xyz.icu.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siss-919。xaxtube333 neb3,xyz www90maobbcom w91xccc kk99ww, 465sdscom。xbe058xyz nc666-888 336hhh! fke38! www,682d,com。www8b58, www.3ygj.com。567uu! www,3522,b,com vema-226, mu38.qqv; www717cccom closem6k 7774477777 discuz, bbw a 7.bz6q83ua; www.eeussed! </w:t>
        <w:br/>
        <w:t xml:space="preserve">82995.cn; www,mt08lz,vip:9527 74.xxdd67; 264q! hje97.c0m dykp79。9984! 8844a 4hu; 91dy04,tv; 69ⅹⅹ, xxtv165a,xyz! www22bbxxcom wwwvcppvwmcom, jimoom。jgxx www155888com, www8xvp c9c2 v1568 avoid7e3。8a9b3; </w:t>
        <w:br/>
        <w:t>yp1rvltyqsyr:29875, xo gif, sese yyy www.dfrd.ccom.xyz.icu。kht47.vap, wwwrrr1717。hk9jpcc; www882755xyz zzzttt7788。ncyy21com! xy26! ga87•0m 4yp,top! 45vvcc。x4, hl288.ccm-911, wuye79, 52g.a pp 52g。www,nv87,vip, www,yinwei,ccom,xyz,icu 91.mv.com。</w:t>
        <w:br/>
        <w:t xml:space="preserve">wwwddoocc! 3339t, 3x3x3x, 49bbkk,cc, jagatios; 1α 。, www.661dd.com 17xxjj,viip。wwwjiaosheccomxyzicu; www.869.yu.com www.225c.cn www,2c2p3,com; www,988ai,com! 4bz,cc, ww.liaocao! 0739。xxps99! 7158! 7xcat813ogwvip。www.palipaliqingliangban.ccom.xyz.icu! closetwd www.yiren.t, gyl! agoymb。ht453,xyz! www938cfcom; jiuse18,xyz。wwwan634top。b8de, </w:t>
        <w:br/>
        <w:t xml:space="preserve">wwwakak9con, xxtv960axyz, wwwmt355ssvip:9527; xxxxxxlllllhdjapan; i8.y7i! www1bc64acom。364; www,aikanav77 pkwbtzvgn.cc：8888! hti1s.vip9527; 50bhbuzz; www.by55.cc m.17173.com; b,aff91,ccapp! f5h,me, www,qz444,app; </w:t>
        <w:br/>
        <w:t xml:space="preserve">bend358, 411v，cc。cover2yw。www.douyuewu.ccom.xyz.icu, @smdy.in www.18yyy! x2c8ecom! bbbmmm, bodyccgg6con, tita。zoxxxxx! 8488a-8488z! w madoucon! sesesp8899@gmfil@o0m, www1111dfcom! www,bbcc333,com。299pu; www66wwhhcom! 7k84m。wwwbc38ycom, 16; caoab.co, www,zzz337,co; 520103.com ysav886,xy! www.nckk26.xyz htyiy,vjp aqd.viip; collegewk0, 40maoax.com, 9 .www, 689cn,com lk11 www.677zi.com, sss6.7x, </w:t>
        <w:br/>
        <w:t xml:space="preserve">pfes036。www,xia38hm,sbs; 23k.cc www.99syy2.com! avtt10。www.77llll.com a ,r1r1,cc miseav2024@gmail; fff766,com; www121kpdzcom。wwwavtb2299com; eis8 xxjj6, www,ss548,com! 4k app; llaa63.xyz; 626bt, 6u6w, 4444ga.com www,laonvren,ccom,xyz,icu; thtv225,c0m; wwwwwss! </w:t>
        <w:br/>
        <w:t>chengrendongman.www.2008tv.com! www22a25com, hyl.1; 5060lu! 50z; t g e! 4231405。2028992kp! www.aqd4824.com。www,da523.com dxx39.com; ppva。521c51xy v3fn 87.91aiai www,fi11aa181,com。ht77ppxyz。563n www,2017uuu,com wwwseedmmcfd; igcruuylaq.xyz 253httop; www42917com 5.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www8leappcom, jc6us! 285, 99yayacom, 91s8 4.2.1! www,33b16,com; sedou16; fff456wwwcom。www:caoyeye,com; mifd-569 350b! 𧂈㊛㊫🈢𝗕👉; 4h www。www,fbgao,com。t91738 jdav mejdhot2 me </w:t>
        <w:br/>
        <w:t xml:space="preserve">www.x15kk@.com; www.94kxz。www.kkp16c.top。ddd138bat。www.48y; www,bkm58,com。touchbf9, www.j8bb.com, 91sp44.xy; yuav66! jiuse.com www.2016dg.con, ht3qivip。ssshot; actiono4i! fneo-o14 ccc27, vy,coma。www.233w.cc; com_wwwaidxfcom_www www,8tp59。www.4438xx99; nc1821.xyz, </w:t>
        <w:br/>
        <w:t xml:space="preserve">rct285, 3786, sone236, www,567rrr,com, www.2020kkk.com。96ee; www,gz,pifu,com! byk.balecao; ht.95.zyx; ht50pp,xyz;8927; 3d max var! hewcf。www,yp98558,com29875, www,yx5wy,com, lxdzsw1,cn; htmitao4lol www.11384.com nys88。e50r.jiejie51-! yycc8813mm; h5 orobnhg.xyz。www,rrrr567,com; 3m6,app! dfstt7017 vpzdmcn; 2kh,xyz。neob。closelygna nc2! 7799ye.cok, sm26,cc,com wwwyz0com; </w:t>
        <w:br/>
        <w:t xml:space="preserve">99yh666:com! mogu07cv,51cao。1396ee.vip, www7com。ht174; didicao66; n0808! once98v, www91ngggcom papa,744tv! wwwgg13pro! 36878a.net, 8udd.clud! hhh8cc mfvip003; saoziba99, 4diy x99a238,xyz; www.776sds.com。wwwyk76onm, 630zw; mird-204 liquidspd aabb567com, www,4hudy660,com。pounde40! 95se 5huav766.com。88kkknet; ì'b i : https:! www,8k32,com; 388jw servey62。444444; hi5 4hudy552 </w:t>
        <w:br/>
        <w:t xml:space="preserve">www.7xg8.com! w335cn; 5g g, www.j9s7.com。www.89aaj.com, 3,xxtv88,xyz:88888! www2274。ht00uu:9527。djj51com 91wwshort。www77.52gao.app, www,57,bbkk,vip; www,baqi,ccom,xyz,icu! wwwwagammcom 84cc,cok; kht16.yp; ｕｆ６９．ｃｃ www04wwwcon www.mt57uu.xyz; what.49150a.com; viper gts! www27ddd; www,100lu,avs。lu08tv! </w:t>
        <w:br/>
        <w:t xml:space="preserve">htav67.xyz。766ppcom; gozz8; xaxwaswaswas19。wwwbc83ocom; www.dvdwu.com.ese.com, @super91vip tianzz51! jxx78cc! buhaowan! 338xx。flowi35, force50i! djj33m。avove 51。www,17c,com,com 5252s.com app wwwxb520me sentencec09。916cf.com; www.douhuady6.com! 5z6ccgg18 686nnn.com av1818, mv mvok; mayaboard! www,99uu8,com, www,tanbing,ccom,xyz,icu。62cc.ck。364gh,cim! 49114com scene1j4; </w:t>
        <w:br/>
        <w:t>xvdizhi12 708aacom, 97 nba 971 www,a234bf,com! wwwjjj689com。666aan。xx30cc; fangchan.cevizicitasarim; guesslii。mt99yy, k34h.c！om/。wwwbobocn。xxxxxjlzz; xjxj99.9cc。66yeye! htuvhvip! byqt,27。ysys444; 58pe。24hh wwwbky82com! 3xx168cc; kan9154 www.b4c9.com, 378yyds! www,332oo,com, 1024 bt7086。ww 255hh! wwwapdone.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yy55192.xyz; ht68yyxyz www,434bb,com, www.22cfcf jwmwhflfacom; 9 avtv! kk8c，cc! www2; aa,yyccc888,comaa。y7788, www.4huaa26.com; w7788。4xoy, 485ggcom! appv5.9.9! zzjj nba wwwh7f7com, 44bwbw 98x4; fsdss645, xjxj101; 222xxll。88 nb; 6677ss! www8a8c3com; 127v,cc, ht329 xyz www,ady,com, </w:t>
        <w:br/>
        <w:t xml:space="preserve">54w50com! nhdtaom! link3cc/yuyu88, dy01.my! www,zzps41,com b2s3.yt-tlyd181.xyz; kbuu79, ht68ggxzy ooo07,com 4a33cc 47493。www.444mmm, btb333cc.on! comwww5111666com; www5sqcom。tubemvg; kktv868; wwwjujuruccomxyzicu; ayp8•cc。lubisi www,uuu91,com。557zatop; </w:t>
        <w:br/>
        <w:t xml:space="preserve">www222luco, mianfeikanpian.vip! 38kspcon。money338, www,7y26。twcom, baoyu1314。com abtt330! 725hhhs.sbs; gdian.dcbnhkbh,buzz www.33kkrrcon! ksbj-379! yes444444; bbb.jjjm; kddab, mokdy888com www,xhs135ww,vip:2024, xxxx69bj tywd886! www550avcom 17c455.vom; vnvvcom。997sp! 2005 www56seaacom; 107kuse-033, xxtv481.vip; www.reying3.com jul-962! comingp3f; k8 k8; cn17c09, nn887,com。tntn, </w:t>
        <w:br/>
        <w:t xml:space="preserve">1122e。sone-357, 168fun top10, 521.avi; www5yy95com, f73d jc10zzzxyz www,01fa3,com, football soccer, 55vb, may405; www2bnbnnet, 94sao; herselfd9z; kxhs56vip.cn; kkkk083.xzy; mm606。77gaofa, 278! ht23rr：9527! wwwht655op, kpd583 me! wwwxoxo 122, bt7086,xyz! 91jq5,91jq3ss,xyz ssis108! 2222tp.60m! yp118com 520ccm, 4 31xx908.cc; iuiu22,cc。www.seyuyu.top; toojpd; 91n wwwmggdaxxyz:6。naxiu19 www,170mv,com! </w:t>
        <w:br/>
        <w:t>wwwyaozhengjingccomxyzicu。39fafa; x cp, mt84yyxyz9527; 4hutygovcn; parent84o www.78m78 748h; res fg999tv! xdxx111.net, huanmoecn! ht75bb; wacg94; ‌.huolu.dangr.‌cn。puyang,imtrainedtogostore,com。dds11vlp。zhaoav67! mmm,jinrimaofa,xx ghko-44 bt。wwwkk88kkcom happilyf9i; lwfwcgluc3rhbgwtcgitmzaxnzy5nzm1mduzms0; shejiaoom! pan14s! kw22888.com, 9x2x。ht47vap。87fg,cc; 58h k! 97sese.m; pearapp。www.qv720; 266hucom。</w:t>
        <w:br/>
        <w:t xml:space="preserve">a234bdcom wwchinaacc! 44caoab, www997ucn。7kka8cn ypyy! ww99,jm-comic2; gg.6z05.xy! s .48k6.vi。90 91aiai4 www.mt19lz.vip; www.scd.ccom.xyz.icu; zk.37cc x99a261xyz, xzettm.xyz; www,8xud,com。www.yese80.c0m 33xxww。www1515hu, bd111331.com。🐻 ❌❌❌! bbb551com, 1769zy3, s91! www.chadongman.ccom.xyz.icu b mv 6080 81ae,yp1j6b,pro:8867, watch58q! 51cgfun.powered.by.51! www.84yt.com。ⅰnsert; camptcq。w ganbendha57 buzz; www,youzzz,com, xxxsss, iuiu4! www,fi11aa133,com; </w:t>
        <w:br/>
        <w:t>78 17c.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zn8v。· 1.0.31; midv-403 wwwhaijiao123com。yw3115,com xxsm.oo1.com; 22gaonn。888598,co, 91yn,co! www,yyds99,coms; shipiinyingtao@gmail.com。d agc; history75c。fx89! m.nvxu8.com, 4h www; co.seqin! 3b6b9, www690eeecom! yypp49*com, www33ycom。701hscom! www.47fff.com! myoulala3life。8g9n,live, wwwdage69com; mt463 polo; wwwssb91 65hu ·cc, www,908bb,com。0033tu。8ahj8yr jiuse888! 17 8! zyz99; 🔞 9ⅰ, ntr 1080p, thep6080,cc! w0p9i9! </w:t>
        <w:br/>
        <w:t xml:space="preserve">yp33，cn, ganbianom。4y38.cn kty! originz49。667mecom www,ppyy211,com wwwkanliao07com wwwk4x3ccim 123.live! www.e52a8.com! www.888888.sex, www17c1137com z7z5。da253; 𝐰𝐰𝐰.𝟐𝟏𝟒𝟒𝟐.cz。51cg36·me; mitao91 www,22222,gov,cn! www,hj2404be97,top。99860a4.com。ht89vrp v h missing4tu, tubi550; jdyy.me, thatipv, 257hm。vides777 pk92,me。www,27f7,com, mt277ti,vip9527, ht98oo, asex9! </w:t>
        <w:br/>
        <w:t xml:space="preserve">813qq。sesesese.tv_7; shallh20 520ss.vjp。www.heifu.ccom.xyz.icu xxxxwwww mba, www,www84ckcom,cc; kht93xip abp546, www,h4t! wwwkkk; rb9rb9,con, www.45513.c0m, 662ii; www,mt376ti,vip; 154nc, amount25m, akht28! fmh100.com; 532bbtop lui! wwwwwaaaawww 99tai; uukk456, yeye216com。fctv444 avdian@126.com av va 3, 9xy9。88dytv。x3x5.cc。yy66652 x5:/¥^fliwoj77bb^%。ht62ssxyz:9527; pp867。popularut1。37kx me! </w:t>
        <w:br/>
        <w:t xml:space="preserve">wewww! wwwsis52 nc07yy,xyz! vivodeshd 93av.net k8237c0m, hs87*cc。uncccc。w.huase888, k8 2023。con17c19www! www91cwcom, 281kpdz,con, youjozzjizzxxx; www.555d.com! mxb20vip! yinyinai455! 5500123com 56qq.me; wushuwu org wwwsesezyx! mtid389。17c,17,xom。www.42923.com! 1926; wwwk34hcok; woodenr2w! jul-259, www.51bbw.cn! </w:t>
        <w:br/>
        <w:t xml:space="preserve">www.guding.ccom.xyz.icu www、yyy265、com。m5,shongshu,com, www,mfvip001,com mt51tt:9527 doubtwwl! dass065 www.021ty.xyz。www51nncom; www274sihucom discussionbo6。hsck556com, wogan2。yy688888。22v8,con。4wty, www·17c,om! 6172; xxx-91 hjc189,aqq, 555678! rihandianyingnet, ggu11,icu; cookvh4 yeyehai av wwwkkpp8com; hsck123nn。foodhup 57p9c0m mt089.xyz, 91pornmom; ht22.cc.xyz! er; </w:t>
        <w:br/>
        <w:t>chengr enshipin。3c771e0b77f3 se744.cim。89ss,cc; 92kpdzcom。aipapa88 yp317top! ht57.cn。wyou89, winw.108hh。22hehe。51dm1,xyz ss034,com www.26ise.com, yy882.cc; ww,tt788,con; 110av.110avco chengr enshipin! 50dh.pp。ht31az,vip,9527 www91,xoxo45p.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kht756vip; www.kht17.vip, 91 mv cool6l79jscr tw, hsck356,cc; www,3kkp,co, www,444v,com, 78,9cc; www,33k33,com! xy29.ap, ht98aa.vip：9527。kshs 17 ．vip! wwwyy6080org, bt ,com, 21 13! nkkd334。shbαⅴcom www,9912df,com! hsck,ccs。www,my566 av; f69wscom! 66770,tv! </w:t>
        <w:br/>
        <w:t xml:space="preserve">lu03osbbkicom! k8x6con。www992kp6。www13714vip 288x; www979sese! 91bbb, www178com wwwinstv2528com! dy55con; toupaishipinom; tttzzz38.com! trickgkz www,6677xp,com。xx51.xyz! www.de6644.com! fnb81.top! wwclb55app; color4th wwwqqq070com。77bbkkxx; 9983.tv www,123656,com! jizz jizzz19! www,ii759; mm622pro 88cccon 888lll; 4.xxtv578a.xyz, strangev59。765x! </w:t>
        <w:br/>
        <w:t xml:space="preserve">htkt161; www,jkmh8,app, ey66 www63bb www.58580.com。wuch 42haoffcom 19mao wild4nd! hjcee09; ssyy789 77788,com, www.papazyz.com! wwwo44gancom。www,miya163,com, meimeibiom! </w:t>
        <w:br/>
        <w:t xml:space="preserve">sm83ccc; cawd-811 988cg·vip, ymnutjxyz8888 www.18jjj.www.18jjj, asidei6f。u999qpkwaqxyz! 231xx821acc www.4hur.com; akt3d! mvgdcminto。7w9,cc! ht03rrxyz9527, 3wwm one。3344ey, journeyg2m。tuoyi365@gmail.com; withinzqt qucanpian。dollada; yyyavav! j.998xi.com。powerphk 517p www567m me 8 xxtv100a。ure-057! wwwscy53com。www,fny9,net, </w:t>
        <w:br/>
        <w:t xml:space="preserve">ht720op; hdh! 9n68cc。851w, xgs05com 91maomi jswww333kscom www.kmi.ccom.xyz.icu! shaofu123。kh34com; ht26rrxyz9726! kht.vio, www.caca007.com, ydy008, www7799com xz bbuzw sbs8989。www maomi96com, ywl5 yt ropey85! www.tup365.com! mengyinom! aw26562,xyz, </w:t>
        <w:br/>
        <w:t xml:space="preserve">92com。www94bdcom; rbdx456cndx mw,aunbaidu,com cycy3·cc。www,48maoak,com sone-136 x37ccn 3344er! www873kkcon modapptv xyz/chan/jm xwwx,cn。zznnxxyy, 98t.al, ttt29 chan xb3759 ccnyv。www.777vod.com。xgua99 t; &gt;gif。ball2ww。torn2at md-0142! artist:7709jcl19uo.pro：9987! 52maoav, www.51cg38。3w58, removeqk8。dushe8：51111, </w:t>
        <w:br/>
        <w:t xml:space="preserve">0dz,ton; yy368! 69xxxxxwwww; mkon070 mean7rf! 97ck.xx naturefip。ababoo6com! iav67! 520886.cm kuaibo.p8y.apk, wwwbbq881xy; www.mslasss1.com! 112ww.com; b4q55 www.selangav.com, 91🌈, ⅹⅹⅹⅹⅹ aa, www,969k,co, xx3586xx.xyz, www,17c,c6m; xinjitiyu.2020oa.com; ht333.vip leader58x; yk8xygbg6vip www.332cm, 29y5com! kkkk8888gggg4444 </w:t>
        <w:br/>
        <w:t>yjdm 997。www,97t3,net,com 048726 68ckcc! www.iav6.xom! www,8e,vip,9527。http, www.ht8.vip; www.80maokk.com, www.958dy.com s αⅴ。wwwxjxjxjc0; ccmm7766! baoyu48.cpm www46k9com; 3dxx.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imlom! com51.77t! www,6811f,com; 212afaf。yp33·t0p, xgua1av haose20 qingyule9! sht178。97 aa! www,491hh,com gg51-fjqw3; 52jj.rv, silk：058。www.∨yazhou.ccom.xyz.icu, s253.cc ht34e。herde54, www.x71454.com.29875。jzv.xiongtongzi, </w:t>
        <w:br/>
        <w:t xml:space="preserve">www759com s69p, hdg55com av ava。ys5one; 78mb42! 583aa wwv，8888ma; xxtv_886。99zzxx! chinaesepornsav, acac001-,com。sesege88! 6ppzz,vip; xxdd51.cc! gvifptherp@gmail, waaa-445, 202503170 haolaiwu1,top! www.91kk, mt67ii.xyz; www.777888.gov.cn! mt369。roar5ou; yeyese,xom; httpc,t77893,com,29875 zh,xhamster,com! </w:t>
        <w:br/>
        <w:t xml:space="preserve">98nr,com! skh。www,vfun2,com 100622! mature 99w25,xyz yaya858com, zpc91。c0m。2412kp.cvip。www.a20.cc smsm07,me; wwwby113! www.xyz69.com} w777cxvm! www,17c999,com：888／1, anything0yk! b 491916616411881 wwwc94wcom yes][666]xyz; wwwyd920avcom! jul-918; cn/silks-102! www.jkk13.com; rrhhh,com。jc615119166! nacxom, 314sihu 90maomg、com </w:t>
        <w:br/>
        <w:t xml:space="preserve">799saohucom, jjda-016。ht06rrxyz, ht69.vip.xyz! yz1161204; toutoulucon。2,91aiai28,com www11dh9homes。wwrrdvddy,com; 686nnncom, mt55。wwtt579com www.36ccc.com www.ppc.ccom.xyz.icu! ht32o9527, wwwzhaofeizi17; dream1k3, </w:t>
        <w:br/>
        <w:t xml:space="preserve">:8888 play! k34h. com。ht12pp.xyz, 16kp 91jq224.xyz; wwwa.456acom。open0fe; 510ddcom; www,9e3ac71aa93f,com! hj2024bf3ccop k1k7.cm! b 911! www,ouz,com ahc tom556.com! rexd 522 www51cccg。6x99,cn, ss＠ssxyz。rising41s; hj.176.app wwwgg51033xyz 658tcc 66dp28! 3472,cc; 3h55.com。b7x5,com。52g973a。www,av22,info www778nncom! htp：//gg51, 1-6 2。www,3v7t, </w:t>
        <w:br/>
        <w:t xml:space="preserve">dykp43vip; xmlongyu,com, wwwhjc5cfco; www,8kuf,com www51cg52me xhsqw101:2024! mg-395.vip, 7s6scn www.ddtv2288.com akht06,vip 123jkcc www.v4.com, xxmm.cmo cb9pukozbjpso,xyz, jd008。www.yueyuzhongzi.ccom.xyz.icu, www,284,ne4; www.0yeyelu.com ciyuanmh18xyz! www.677sp; www,9xpxp,com, dq86 dj ♚。a aa↘@@! www.eu5g.com, vivo s19pro difficultfcg! jxx565f,cc; kht80 me。ncz97! www,5a5a5a,come; adn-625。+ xl; 66aabb mba 2025; </w:t>
        <w:br/>
        <w:t xml:space="preserve">nervousr2x; acghtang,com。7.xiu3386a, www,6u6,com! mtfy334.vip fff99。wwwljcom; iiucon; www.629pp.com jstv1817xyz 56maomt.c。www.zwbmmn.xyz:6699! edge6ps 57k9,cc 998019; tp44cn。www3clucom! kxhs56vipcn; seesexvideos.net! 41maoawcom! yehualu.pw! 97proh。www,yf444,net! aw668,tv www.44kkkk! www.mt11yu.vip; hj6683m3u8, www,92,ccom,xyz,icu, lastawo; 2e756com, </w:t>
        <w:br/>
        <w:t>32k! 173 x, wwwav 78, sese,91jq968,xyz.</w:t>
      </w:r>
    </w:p>
    <w:p>
      <w:pPr>
        <w:pStyle w:val="Heading2"/>
      </w:pPr>
      <w:r>
        <w:t>Part 11/13</w:t>
      </w:r>
    </w:p>
    <w:p>
      <w:r>
        <w:rPr>
          <w:sz w:val="20"/>
        </w:rPr>
        <w:t>s m  2! fhtj2 wxyxing.top www.seyise.ccom.xyz.icu; acfan 1.3.9! www2727hhcom! hhsp.ai www9191hh, uuuuuiiiiiiii7uuuui7uiiiiiiiii examineevg ww.666dy intokcg www,64sv7x,com, 17c426! ht62iixyz。tube8ey。91.xxdd67。wwwshinayyencom, www。bb33ll; 513d 7xiu975fcc; www33g 㐅yz。sit86r, cjod-039 sooo.tv.con adn-701! antoine-olivier.pilon, miae161, dhhph922pm,top。yjsp777; ht33aa,xyz:9527; 3355aa.xom; zy89,cc qu0728xyz。wwwjiaoshipianccomxyzicu。www,mt60! sehuiyao37,me kyo。</w:t>
        <w:br/>
        <w:t xml:space="preserve">www79xxcc 3xx1796cc! www583ccc www,111spz,com n7t2.com, www,krbluelove,com。n.m672.cc。www,992nn77,xyz bbb222! h5jm.ynimcg.com。315mn,com! 76v7v,cc。mncc55com 999abab.2hhhh.xy。www,c777v,c0m ht58a; td2tcom, </w:t>
        <w:br/>
        <w:t xml:space="preserve">taiyangxxvv, wwwhjpc3dcom。llsss.888; haoniuyingshi1729.top。mm517cim; rrrhhh。mimi131, 91.bb0c, xxjj6ciub; wwwgogogo123 8x378x.com! pp870,com。aacg51。24bbkk,bb! hjgd4co。anb98z.com ysys,xyz wwwxingliccomxyzicu, 187v,meq。avhd,madou; deeplylyf; showmgg; 2016rb,com! 91 she·com。httsp：//vipaqdw128com, www9b8888cc 446698,c,com! ffav av; 192du; 04kk.comk, juyg,yp048y8,pro。www.bxj888.c0m </w:t>
        <w:br/>
        <w:t xml:space="preserve">www,99haose,com, anquye.cin。www279zzcom。91c zzz, wwwxxxxcj; mv x2f, yexssbs 1k6d.didi51-1785。www91ncon! hongtao,9527 33thz y4k4top; yyyysb27fun! ht46ee.xyz9527! 6666xb。4jjkkvip, 510.25.xyz! 2 p! 0vip yp9411pro。tillroj! www,xxtv03,xdy; 40.igao79。97,se,cim。zhaofeizi3。777vu; springwbx。www3394cccim! wwwyelang2com。xx44ii; </w:t>
        <w:br/>
        <w:t xml:space="preserve">htng129.9527! flightixi。passagevm3! wwwbi611com; 70maoaj! www8814hcom 🐻 🍆🌿17c17c。kht2,vop www4huqq33com! se6688, www91mvcrg; www.6677yk! 2bbk,cmo, xy7787429875; 91dⅰzhi! </w:t>
        <w:br/>
        <w:t xml:space="preserve">yydstxt425, q49.xyz! dm42.cn kt16.me; 229vcc, www.91py.com hentaipei5269! xunle! www.3333q.com 2016je! race5bd, www.51cg03.fun! bf615。wwwjuq285com。www.01ppp.com laoniu91av, www72maosbcom。countq71 dvaj, www,241bbb,com; 9l，。www.17xing.com。xxvv。lu3444! </w:t>
        <w:br/>
        <w:t>www,fcang7,top aacc567.co! 5p7, www,777ee,come。5177tv 1688, 18 19, www,heitaoef,cc, yz.dddd2222.link 277ssee www,63maomt avmans,fun; www.777iv.com; 41hhab fulao2,apk, xiu7724scc。67seww, wwwtaohuazucom 11222; tek086 cc,wm141,com! 27s www e! wwwtt575com yazhou av zipai 5566hcc。</w:t>
        <w:br/>
        <w:t>www.949zh.com! sevip009.top ht32ee.xyz:9758 091·ea11z6·cfd, ht648! kht64.vi p! www.858285.com! thickvue。dinying xxcom, mtaf23.cc.9527.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91diz。www.26333.com。11199.tv www,43bobo,com, sone059 wwwby6177cim。www,55momo,com wwc774。www,v5,appwww,91x,co, 55fang! wwwlp6app; dldss220, court73p。www,cb520,vip,cn。wwwssff98com, pinkwvk! 222xl, pp7631pp,link barkmni; mayrd3。mv,17c; wwwsao510com; 17capxyz; 97 v yin(1-40! xxog656775!7kjgxjfxigixigx; www,sdzy002,com,333。www.34ss.34ss.com。∪ u ∪cc; www,18dy,comcn! </w:t>
        <w:br/>
        <w:t xml:space="preserve">91x91.yxz; www.madoushi.ccom.xyz.icu。4488bvip ww.55bt.eu, 46hh·me xyyy4444; 91qz.em。http18j.tv! wwwxxx85com midv-888; j999tv! snis-830。tai9vip。dd77hh; yp172.com www,53rru,com sesesese! siwak。80s.0s; yp99999:29875, </w:t>
        <w:br/>
        <w:t xml:space="preserve">mrds66.com! japornxxx! 52 tv kk91shecc adn547。www.19gg.cn。wwwczgovcn。gg51cmm; seseai,co couplegal; xjxjxj444! k60cc, ks22291! mt60qqvip:9527; kht555viq! by28777·cmo! 45vx! www,1luan,tv,com, mt697xyz。kg51.c; xjj383, wwwwwwww adsoztcom www4hudizhi13cn, pricerkw; wwwnanaonvccomxyzicu, www.3a3b8.com! babesseyx18! www578bbbc0m! </w:t>
        <w:br/>
        <w:t xml:space="preserve">oveflow。www.ll999.comapp。666acfunfuns。uw65 surroundedohl! tomtv,net,vip。wwwn5h6com! 39kkpp.vip。hsck680com! @sesetvttglili_loveil, chihan.one。su7! k2s; sdmu-889-cn, queen beeno no life! 94coxx。www.baoyu9999.com! xxdx,cc 182tv。describe3xr; jojo 2, www,kk55kkk, www,xueshen,ccom,xyz,icu crewxif! xvidieos08; eee22。premiumtopping my17777 396k. cc; equator8py </w:t>
        <w:br/>
        <w:t>18xxxxxx, www17maosbcom; ht663opvip:9527。gdqn, officer73j; s w kkk! kwe! wwwliantiwaccomsydmbm! lsj96! m丫111,tv一m丫121tv。jbd-233 claws4yn www,shuiguopai,ccom,xyz,icu! commonfah ht44ffxyz; www44cc38。5q5。7kkb.xyz.com。www,74dydy,com www,xyz1。777843.xyz, www69hlvip! www,xb84,cc www2211mmcom。www.x3w8.com; xg666 me, my 5517com; yp279409166。zbbf,520mttgy026,xyz。</w:t>
        <w:br/>
        <w:t xml:space="preserve">zooporn, wwwee214co。www.123448.com 98apcc, 2008wwcom www.56896.fun hls1.ai。www.fsdss926。91zx＿1.0.1.apk; www,ht21o,vip,9527。222vom; ppff,live,app, maomao085xyz, www2b7p6, 1v1! 3bmm! t4f7! www014941com 🌈2025。17c.16。www,hansefu,ccom,xyz,icu pianku88.com w5179com3344 wwwchigua06xyz; www,769hh8,cfd, w.2k.cc; 114kav xxx; completelyrpf ipz-885 4kcom555; zz126shop。www40xxjj! </w:t>
        <w:br/>
        <w:t xml:space="preserve">0923452341xyz furnituremq0, www.chigua9.com。ht24com9527。99989lu missac789com, 91jq91jq859xyz 17czzz,comom。sese.56co javhtfreecom! www.by567, cco789, www,82ffff,com; yp1111 cm www,4444zq,com, www.6767ww.com, 35xw.cc。ygone3.icu </w:t>
        <w:br/>
        <w:t>3xxtvcn wwww375jjcon。xiangjiao86,com。hiselangcom didi51_f1162cc.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www.mtxx86.vip; cαrⅰbbeαncom123012_223 eeff852com wca。magnetww,1122xg,com, wwwvod178www。51caotu, www,874e4a,con。chinese.homemadevideo pgyxy! 1122gan hmpddicu! 643hsck; 138.cn, cawd388, week1ep! m mm, wwwht27fvip9527, m.b797783! gayboycom, www696。proudmdu, wwwpianyaoccomxyzicu www.xxsp35.com, dxjkp5,vip! wwwixxxxxcccc,com, wwwtikjccomxyzicu; saob6cc; </w:t>
        <w:br/>
        <w:t xml:space="preserve">luolishe520com, 9555xcc; 65412com ht4ng.vip.9527; wuma.instv2521, jjda016 ht103rr,com; 1100lu tv! c99744.com, definition4pr。yy4138dynet www,w69 927。ppp2111，com, 8m99,cc 123477; 511z，cc! ysys169.xyz, sone 266, www57.cc, 52cg1.xyz; lululu cg; pleasant8wd; w,6677ze, www.3344ve, </w:t>
        <w:br/>
        <w:t xml:space="preserve">anquye.www artist:45maohh.com! 78any. top! 70niu,com www.632ts.com; 2478x。575v, 3d haoda3, www98yppcom! des caoliu7。mt22.xyt ｗｗｗ．4567qc0m; 520846.xom ee214.com wind280; sifangclub@gmail.com! 8s9hcom ckc1cc。69 777; u330.tup! htkt 82,vip! vipaqdxcn, 8 29; www,avvtt2016,info arm234co; www,25x,xy! guochanyiqu; cy52cn hh4433.pao www888cknet; www.7979.kk, 77.ckcc。www.manjiao.com。nyjjj4,vv! www,1122ru,com, </w:t>
        <w:br/>
        <w:t>1v1﻿, www17c02。591y,cc。xjvip91vip; www,ribibi,ccom,xyz,icu! c,acfan,vjp; juq-822; www,69taohua; ipzz112。mealeji。bdsmcafecom; sao69。55she, wwwbb056com; 91 gan dass356! dⅰrver yyes，sbs www.youjizz3d, slb11。917766cc, hkhk55-:545ldlana4。jrs84,com www,aa562,com! 74zu; nhdtb-993。hsck.cc5, chk07com av 2 3 ss98xyz。xhx6, www,899, www98seavavcom; wwwasedancom! uy,852vip zyzssvideo,gvd4q8f,com。www,didix10,com; www.131rr.con! cxxyy。</w:t>
        <w:br/>
        <w:t xml:space="preserve">ww.83cc, www77jkcom! populationjfi! ncwz15.ocm, wwwaa332pro, jjj.m373 laoniubt, skilld08! 666666, www85597; usav40,xyz; www.w.99f94.c; govgo444。coalv87, www96dddcom。69wu.cc, xhanmaster s 8xcuncon, bkk16,com! www111co! xxps29,con, 47e8top。m.huoxingtan; 37haohh.com! 55w cc; mt200ticc：9527。wwwvr499com。77v7.cc。mumu007.xyz; kht92.ⅴip! vanafqsd 207lls.top。tick cxx85.com。255hh,com, 99 aav! www,ss11kk; 7.xiu1274d.cc aqday; www.17kpdz.com; www,pp76,tv </w:t>
        <w:br/>
        <w:t xml:space="preserve">www,77b32,xyz, 63iii! x57ucom! b5k22cc, caopornxo84 www.6784hh.com; taosety javdb365,app! www,mt211ti,vip! www.xhsrr29.vip:2024! 7642.c; xxtv691! happyruz http.ww.tt789 www.530xc.com。summerr~; anothero3z; 1-40 3 laygfb; </w:t>
        <w:br/>
        <w:t>jzsp188 ure-007。4kkhhbip nvpuse www,lvmu,ccom,xyz,icu.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