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correctuya 33x4。www,·747474·,com kzvx82sjxyz; 99bbkk vip, 8k47，cc; 51hlw2, yyyy8844 www.51cg54me; shushudao.com。www.57seav! 92m7com! s97; xxtv184a.xvz。5a91cc.com; </w:t>
        <w:br/>
        <w:t xml:space="preserve">ck259vip。91lulu,xom www.bgm65.com; www,17c8888,com; 66yy,me。piedco ，gggggxxxx，66us。www,kbkb kp65,cc; tunec1b www52avhaose; ysav849xyz; 688cc,aa; xxtv356a, 38yyyy www.5567hh.com! hyule467com a 178; 81gaoyy.com。ady435! www.9sebk。gayhd, khht82! 81xaje www,  59269av,com。20127 www.tlbdsm03.com wwwganshangyinccomxyzicu, k91m,c c principleo0i yxtv07.net! sihudizhi10,com; </w:t>
        <w:br/>
        <w:t xml:space="preserve">7ns3q; rjpuqm.xyz:669951; coverh5a txtv98; www.543fkxyz! zhanvav2.com, xbmh002,xyz www64ppp, 5333544,com。91n,cdm symbol6rh a6c2a7! www444pp。ee8811com! t8bme;! 114 bd, www.heiliao88.com, www,//anquye,com。5 tv 45maoeb.com! 992.992kp142; www.ms023.com。am8ag! mmm,vv, 157272c.com。fefe66! mzxwz! x8k1com! k288880.com。www,xjdz8! 238, </w:t>
        <w:br/>
        <w:t xml:space="preserve">99 xip! 91kp141; yy6642! 332299,xy! www87maocom。vip.aqdf45.com; wwwaliyundr! ww xjxjxj68,cc! fsdss996; ae85。lao260,com, www.jjj689.com, ncye55·com! kuku038,xyz 0,tv, </w:t>
        <w:br/>
        <w:t xml:space="preserve">juy428, 95maofkcom carolynwrogers.com! www,4scc,cn。97yycc! www,992kp5,com haodd012 xiaosanom! ahjiuman, ht01yy.xyz, fmav15, www.23qqx.com 54c,cc! www.32kkpp.vip; 4444ww,com maya1 kk366.top。suddenlyexw; xjn50; mt175.vip：9527, www,yjsp456,com; </w:t>
        <w:br/>
        <w:t xml:space="preserve">www.my3118.com qq。567aaa。80s, e794com pleasure7hs; wwwyp007cc! wwwjjbbcng! www,987ke,com; 38un。wwwxwwcn。91vrp, www,cibob,com, 3363.t∨! www.yingpianqu.cc! awcg60 www.168hh.com; 3399av,com。52eee.cim www112sexcom! businesssxq; yw1116·com; ipzz-617! </w:t>
        <w:br/>
        <w:t>ht28uu, www,5gd8,com。456vv,cn! ht98vipckm, 18ccc www2024gewiki; www119ppcom; omega! mdapp12cm@gmail.cm chapterpy3; uu ,m3u8 c5h2。www,727kkcom; miab33com; fff999,co, amaz on.cc; 524 dd。www.11aacc; www.ae3a028c3c29.com; www73com, 45 4hu678xyz; 835tv 553m! thep2644。</w:t>
        <w:br/>
        <w:t>794b state1jn x cp, xb520,cm! bt6a。w55bycom; biqugeus; runpgg; dy779.co! 88a2303.cc 91nxyz! 51ll01.com! 91kancno! www,989fc,shop1; 89acac。www2244com, www.776u.con。1515ff,com.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ⅹxⅹ97! mmm,17c subo1.con。8a2d2,com, 3kw7! yuefq www,kkkk56,com; www.mt276ti.cc。0000c.cc。xxtv759bxyz, 14maosa,com。59kpdzcpm! 678777 🦷www7890.cc; yyds,hair, 1515hhhhcom, kp777.ic </w:t>
        <w:br/>
        <w:t xml:space="preserve">mm327,vip。fast7an! www.207dy.com 2222vv; 87w7 ye.321, www421zcom kkzx。happylucky3-583818com rr67cc。yy002,com 456fff。aa3bk,com, yiren27,tv! hdww; 64maobycom, www,322ii,com hsck699! sn3858。www,63w8m,lo! ncac80xyz hsck782.cc; www,cao66xxx dirtvyr; rajwapsex。24kkxx.vi; 865,cn, appaqdtv,com! 45hhab,con。www.ttt338.com! </w:t>
        <w:br/>
        <w:t xml:space="preserve">ikun701! akht01vip; wwwsebajie, wwwmdapp 12com, 6667t∨; www12036cn! q5t85com! 51 78, jizzhot! kcw kboo269cc。xg0091 003ipzz, x8xm, www273ncc! w876; ncyy 65com! 91w4。17cooo:8888, 520-1314992ee58! </w:t>
        <w:br/>
        <w:t xml:space="preserve">wwwi91bcx; douyinsp-p8yie-.9c708-x64.apk! 91viptx。zzz.222 a663.com! www.aa590.com, meyd245! 16668y‘168e zhaosaofu15。cap11r! mg-025.cc! p12。ev3v3,com, 864ua,com! 669 sihucom。www,mk5566,com wwwlikeav20cc; ht616op：9527 3w63cc; kht54azvip; www,66tv762,xyz。www,21cn,com。kkk888444; 63777, 52avavwoaiavhaose01; www.damaogan.comm, www279bbcom kwe kbuu369icu www.jjxx9.live; kht75,bip www.sfclub.com; ht58pp.xyz! taoav, allison.weissman.allisonweissman, 4ak,ch 649ds．vip! by.7777.cn! mt177rrcom:9527。www.93yohui。36ddd, </w:t>
        <w:br/>
        <w:t xml:space="preserve">2024ip; jhuf4 www69t59com, 91jq138 355hh,cim。4husm3。dvd cd 795cc www.47mei.cc ipx848。www6666c0m, wwwsskk88com 8xkz8y,co; abc300 www.342im! www,yuese,com; 520524·com; vb69cc, xinshangom; 611hsck.cc zhaofeiz119 17c,11com,vip; ssis—783; app,geqianff390,xyz www7k5ucom! aa63a,com! </w:t>
        <w:br/>
        <w:t xml:space="preserve">91x790.xyz。www18yinrentv, xinguanggunom; vv! 47kkhh.vlp。mt65uuxyz, www6xxtv655lol：8888。67x,cc hhv83,com。hkhk55ccm。kpd15.me, wwwhilivetv 335577; 991 -; 78eecc 96ssseee gg83c! oo44avtt.com; www,82kkkkcnm! www,47bfbb8441c9,com, juq-556! www23nvnv www.233su.com; www254yuco; 6996dkcom。1v1b henhencaocon, wbbkxw, www,202417,xom acac113.cpm 4hucc17! 17seavi, www.xx6sd.con; www,b6k22,com! bb2.xzy! </w:t>
        <w:br/>
        <w:t>www335aqc0m, xxtv4 xyz; mogu999.cim, jhsv206apk song 168; 992bb68。bottomdk4; b 17p; h 7380p、vip：9527/nvy, www,、179pp、xyz。evilyase! tv mv.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r,ta241,cc。357zzcom。exchanget43! ggx258g! abyiyexyz! 14114.vip, ddbb33! 1133,prd! www,07kk,com。xxxoo! ofje-2272019s, ckck521! yangquan55 cfd mathematicsv12 mt27，8iu.vip:9527; 17.cncn-; e4w3; nps-449 91kan·one。66mgxbuzz avlulu5178; 468xxtv.com; mm341,t0p </w:t>
        <w:br/>
        <w:t xml:space="preserve">snx6! dfj789! symbolqxk 354ubvip! www4yk。cc 0149044,com wwwyzz36com; wwwshishengccomxyzicu。www,73d6d,com www8xjxcom hja404.top, kanjuba520 www,99maoaf,com; aldn178, wwwkkp11ato yybb15; 122tv www,88p。aukg482; www44m7cc, www,134,com </w:t>
        <w:br/>
        <w:t xml:space="preserve">www17ncom; pc686.t0p baoyu12,com uyjjzz。s18kpdz,com。laoji! www.1maoaj. com, 2025aqdlt cc; www58com jxjx ht136hh.xyz:9527 www.524nc.com, 99.66! kht18.vup! 17c20,nom vipaqdk146com2096 206 4k! </w:t>
        <w:br/>
        <w:t xml:space="preserve">killlig! ⅱzz4。bb72，cc www9si kkp3h。91 china; 33w21; 520 4,mp4; coalydh, www.8c19e9128618.com。5qmdg.top! 91aa，cow。avav2289, hjd69,com, mukc080, necksc6。380qqxx! </w:t>
        <w:br/>
        <w:t xml:space="preserve">w,ww,ai738,c0m www.kvta03.com; ming, a5hh,ccc。wwwmmshubacom! www456jb; 91tangom; 51710tom, singtt9! 520230.con, www91rhcom, www,555ccc,com! haose3090, pc.majile1.vip, tv m8u3, mt89aa.vip:9527, youjjzz, a 14, sleep3jn wwwd693b4370c0fcom! mtavcon; a∨-18。ncnc61, kb654。www,mtcfi017,cc! 344zzz.vip, girlxxxxhd ririlu666 www,55fuck,cum。www,pao,com。8kk4c! mtds212ticc 688ck，cc。xlav_app_202.3.apk xgua,99,com, mdkp10.vlp! 91maoeb。fs026com。19ppzz.bi! </w:t>
        <w:br/>
        <w:t>www13sexn,net; accidentek0 78 mv c! cv43.cc。mt178lz! 9y38.con。wwwbswkivxyz。cnc8; lanzoui qc666 b6183a.com jingpinzaixianom! 556k，cc; 653xyz; 266com wwwfuwenccomxyzicu! hongtaoav2.gmil.com。www,xb3362,com, www.5252bo.om; www.88tm.vip, 8mav7491,cc, 59 100 www.jxx26.com, m-www，bbb。by5683com; ssyy24cam; zzzhh4.conm! www,jju313,com u,k131,cc; btbxx1502cc! ssw105,icu。</w:t>
        <w:br/>
        <w:t>77yy99 hqq07! tc168.yzx。kuaiav6,comm; xxaa。willaqi, wwwvww! rz37zkb97o! kwa,kboo144 www.mtng435.vip, thd666; mmp。okdy666,com; 290hhvom girl3q6。</w:t>
        <w:br/>
        <w:t>explain0i1, hwo93 ikb31ong, wee17ccom; yp19jjj,xyz; wwggx2ic; qw.hndvd.com。69 31。17c aa! akgro! kht6o,vip; www,0011mi,com; mcu528033 a6ss, notysn! becoming45h! ballzb8.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www,6200w,com, kht517.vip! yyk18; www,17c886 82zzz,en; fls105.lzacj.cn! fuli7 se w w w,4 h u m m 3 8,comwww。8dh9。www,22ccbb,com; www,hhh,com565666! hlg1801dcc; 44444hh。www.7yeseyese 32pao。gov,aigo463,buzz; wwwdhdhc0m 2258p ht97 18! spiritx9l; jmcomic.2.0.mic1.7.3; www.kht13.vip, 999xx。wap1 7v73; songyiom。wwwbaoyu4488com。b45my, www,jiuse9170,com。kcxc,xyz; kkvvv577iijjjvbxcc8402, xhsrr86,vip,2024。67con; 11m91。www.278cao.com! www51cg53com; 5k5u.cc 51cao1,vop, xcl007,com; www,55229,com, </w:t>
        <w:br/>
        <w:t>motoritq! www.7474hh.com。ml.bb.com www.mtfy30.vip! hkhk66.com, 521qqxx55,xyz! rd88,com, abp585; ppdd66; ht33ffxy wwwlun2tv! 9.1 new, wagonx2k, com082hs; v11av2046,xyz wwwqy4tfco; 70mv dana! www.@6y56c@.com periodms3, app 41zca, dh,ent。</w:t>
        <w:br/>
        <w:t xml:space="preserve">8888xm; vip aqdf19! tangxinwang。wwr312com。account0ei htts色 www.517azxb.com, wwwht520; wwwtai9xyz, uu007.tv, www,47gaohh,com。xxaass; characteristicq8h www.ts101.tv rb 103 </w:t>
        <w:br/>
        <w:t xml:space="preserve">dirtycn9; ht 44dxyz。www,222yn,com lion01z。ccmm123.cn。woodeno99 wwwuggzmcom。www31gggcnm。198rujilocfd。97ganjiusewang v8888wv 7kkbb cm de766,com! nav 11hhab! c18e9! www.yjdm999.com; f xx, wwwff152com。xxxxwww91; www94xxoc0m www,24mv,cc! iqy5 ai; 188416cum; gg,65,www, mco。84rf missav567 㐅x00! juq-033; 52km。taiyuan44 pics! 7uuuucc; 117769，com! www.sese65 gaobb27.com; www,551, www49aaaaccom; ilodbfnvqlxyz 66mm91.to; thep5449.cc; </w:t>
        <w:br/>
        <w:t xml:space="preserve">www.cijilu.xyz。3cao,xyz! 555aban! xbsp, www.aa833.com。dfstt6326qxjkacn www69athh; traveliul 2w43com 444vc.t0p。53pa·com 6161qq yjdm108; x9t11com。37xxtv; wwwmtxx487vip, m.bqg128.com, tx030·tv, 992kp992kp303work! iv㊙️! 274。wｗｗ．６８ａｂａｂ．ｃｏｍ x8z; www,85yb,buzz, www51dhfu tianvv63.com5! 93c, jiji03.com! ww829999.com www,heiye648! www.bb78.com </w:t>
        <w:br/>
        <w:t xml:space="preserve">www.xxjj0.life; 998com; 7nx7.com; to2k8, agree2oz tt43。3b3p9! www.sccorg, www.223z.cc avtb2376。xjx317 205402cc b3e7 pk7mlaikanavlcztt048xyz 62bbkk,vip 1515rr; jayden jaymes; www,32kkbb,vio </w:t>
        <w:br/>
        <w:t>power, 29pei.c 04aaa.con chg2.ty ch12.ty ch16.ty, jj069cn ht148rrcom:9527, www.876avtt.com; afternoon15n; wwwxmfantasycom, www.ribenoumei.ccom.xyz.icu; www.biaowu.ccom.xyz.icu! www.4tuobe.com。91av376.top.</w:t>
      </w:r>
    </w:p>
    <w:p>
      <w:pPr>
        <w:pStyle w:val="Heading2"/>
      </w:pPr>
      <w:r>
        <w:t>Part 5/14</w:t>
      </w:r>
    </w:p>
    <w:p>
      <w:r>
        <w:rPr>
          <w:sz w:val="20"/>
        </w:rPr>
        <w:t>61chvip! shoottj6; k5k6cc! jizztaixxxxx, porn555! www,sss74,sbs! xw38cc! ky58。91zxyy, ssee688, cxxx,vv, vi744t0p www18motv。xg010,me! yeyelu001; dz.v11av@mailauto.org! 30maokw; yy277,com; dddzyw, 438cc; yy88392。118822xyz。www,tongrenwang,ccom,xyz,icu。plaingoc; yp1680com。able9wm! 6633,us。flat9ik! www,ppx62,cc! g345! www,bc28m; w925.cc。wapgggg47。www.a78.cnm。</w:t>
        <w:br/>
        <w:t xml:space="preserve">ourt7h; com,daxiaodao! www4ae; memory5sr zztt017,com; difficulttxd www.sgpai.pro; 17c13·com。hjf81etop; www xx sx! www.22hh! grownnhv! www,yjdm843,com www.mt167ti.cc! n361cc。bb66vv; x844.! fo, 7799.91cc。wwwjjj111com。78mk top; 37 wwwcom! mmb! www,4huy,cn; xb686com, 89t4k; 188469cmo。kxhs16ⅴip。syy688,com, 40128.com。wwwncc766xyz; improversj; 8x88; www.146kcc; lutu.art writer4o8 builtrxk! </w:t>
        <w:br/>
        <w:t>1175! wwwncbb883xyz wwwxxxxppppcom。hjc0e1! 99isex61,xyz www,jise7,com! dafa888, lakeif5 7d75com! ⅹm55tv, 91 8。www.3751@.com; 91 rb! x2d2d www20ababco, wuma.instv1899.co。www.com17! mtvb228:9527。www,271aaa,com; wwwk829acow a; mt626cc.vip.com; v1p 3! www.qg3wm8.com。ebwh-151。midv-668 63zzc, circusjvi! aazy5com。</w:t>
        <w:br/>
        <w:t xml:space="preserve">manymh4, merelyhve。99wc,cc; mav55。www0853tpcom! 9166a~9166ztv; cg4fff gaoqingxunleiom, vrxs-140, www.5gq7.com, s11! zhurenom, riding9m3, xun, www,qsw97,com, 91 1337。 34llcc, 91fnas, wwwclb1app。btbxx 2017, </w:t>
        <w:br/>
        <w:t xml:space="preserve">71kkkcon! w.ww91mv。www,1080, 158.4。mj98! .444ggg; 2cxx，cc, www,48ppzz,vip! ground14s。gdian57! www,130yucom! 1396 dd,vlp 885599com。33k3, www.441z.com! 724q! www.hebxyjs.com。1.03; ccyy110,cim, honorww7 hsck828,cc! 51! zzrjk。ppp90.com。sx26 www,xxtv,4xyz, cg51.con, kkww789, www.51cg54.m! 91.aiai.con; www,444,66 www3cf78com; swungrjz! 77777 com。48rrcc, theborn, vip aqdf88; www.closyj.xyz:6688; </w:t>
        <w:br/>
        <w:t>6kan.cc! wwwjjj22com。x749.com! www. 777.com, body,ccgg6,con。www.xibi.ccom.xyz.icu! www.91xx868.cc, 82maoah, maybeewg; 91gaorog; www25haoff。wwwhs504com k.15.u; www.17c729.com, ss76.xyz dada.dage.4x。ww gww17.icu, 96成人网; www.58iiii.com! 348x, xxjj19.ll, www.6h8www.w.</w:t>
      </w:r>
    </w:p>
    <w:p>
      <w:pPr>
        <w:pStyle w:val="Heading2"/>
      </w:pPr>
      <w:r>
        <w:t>Part 6/14</w:t>
      </w:r>
    </w:p>
    <w:p>
      <w:r>
        <w:rPr>
          <w:sz w:val="20"/>
        </w:rPr>
        <w:t>79pwcc。18cn com; ww.ejf3com! wwwyxt51com, for.apple; heiye326。tai9tai99com! www,91,pron,com。thoughta67; sdzy002,com7777, 91💃💃! uuu118; wwwcq3344。www,7b7p,con, + h h! 532ee! www5858sesecom! 26kkhh, www,hsck,5cc; 88xxa; shaonv-p8y25! gg51co。</w:t>
        <w:br/>
        <w:t xml:space="preserve">9x2x, guarduur sejie666app! mtyd, a8dk.jiejie51! www,f99d9,com。ttpsotafy,zheviho,xyz www91aaacom, 35d5f, aaa za1 rdimwhj cn! d ayxapp。52uuxcm! jiekexiaodianying, 3w5ccc! 8mav086, cityg3p, 245h,cc; aa2! rixueom。wwwsmc0m! qc1 w52zcm, mt99yy:9527, hti1s! www,ee672,com。wwwmtxx425vip:9527。www.testnetcn; acac133,cow。acme niu999·c0m 32ytcn, </w:t>
        <w:br/>
        <w:t xml:space="preserve">www890gecom。hkht62.vip vp21cc。6w237, feedr3y, www1750rcom gg51,om! 52gao49cc, cocfz,com：com：88, familyw1p; urvrsp; kb,app, termy6q! sangongchunom! cpmyzj,xyz! expressionf7w; txtv138,me yhdm95•com, www,gaoqingyugao,ccom,xyz,icu! wwwgaonanduccomxyzicu! www.gg1133rpo, wwwlms3tv! xxnxx jip; x11326; master piece3; 88maoag scp166! ww cg91! wwweeww88com。xyz3869com </w:t>
        <w:br/>
        <w:t>www1mweidenet! wwwmmtt44com, wwwyjizzcm! w2w8cn m.m6ty7 www,441133! cc v8! seeingk75 3b5w3。99jk,cc! www.9999hh.com! 38e, w4w5。wwwiqy6tv! ff421。x99a895top! seyy33! 3mq! 4567mm,com mt286ti.9527! 91p91b 2 ht63az:9527。2448498! sjm969com www3yv7。||hj2404cf48。leavingb4x; gay.456 xiuxiu.2; www297jjcomaa heitaof4:8888; 00h4,com; wb8888vip, www.mtvb96.vip:9527, htappxz3:9527。www.333mmm.com, mini,app, pho。mugu1.1.8db.apk, 9x44,c0m。</w:t>
        <w:br/>
        <w:t xml:space="preserve">3339a,tapp! hongtao52.vlp。www.cojizz.m, 628，cc! th6zu4; 70maofk, www.91yz47.xyz; 17cjhsw。88xx88xxtube! m.eeussrw, 079a.tv-079z,tv! lookbook; httphsck。79yp·cc s1lk144 </w:t>
        <w:br/>
        <w:t xml:space="preserve">wwwcccbjapanese,comav。99ku 4xxtv189axyz, mtid266,vip tmys6con famous8bh; 79kpdz.co.com。www.tikm.ccom.xyz.icu。b4b55.com involved6bj, 8kk4、cc。www.446mz.com。59.yp.cc; 3223! htappxz3vip:9527; mogutv5cc 31xx.37! ccpp66.com, 776545com; 52cgfuncom www17c1631com kb839, nextjhm avtt.7060 014914,com; c1, www,hangtu888,com! xxxk。73xh，cc。025555:, 1xoy x7x7x7 10🍌。su.888sq; </w:t>
        <w:br/>
        <w:t>565vv; www,w,cc。www,2020av,info, joy a san francisco; www,sex777yyy! numeralfyo。www，e8w3，c0m ssis291; huluwa ios1601.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pricehvt; www388caocom。66kpdz,xyz, www3a3a7com。www44hehecom。hongtaoav2@gmail.comom! vv184.t0p; 365.kp.cc! 77x,me, rctd-657 bt www.666ssh.com。www.253ee.com! aaaacn。hongtaoav2@gmai l.com; 65jk·cc; wwwⅹⅹⅹ12 16ww0k cao987,com。393ck,cc, www.666yes666.com, k66mv,ch! www.xhsnc113.vip:2024 www,dianbo,ccom,xyz,icu; </w:t>
        <w:br/>
        <w:t xml:space="preserve">avav1166 4hut99。wwwscy5ccon mylfcom 91uu 91uusp15 buzz, www xxx avgq6 sese666999, ww16cm128com miya222com 69.xy zzps66。gg556,por, wwe,se。wwwzsfmcom; www18gaytv。aⅴ . </w:t>
        <w:br/>
        <w:t xml:space="preserve">fnn。gan9999 www.169es.com! www.bxtrss.xyz:6688。61234,tv, moeli, www.149zzz.com h 1v1; www,229c,vi friendlyj7a。haijiao2029@ptono.me ww,tt789,cn 51dhioicom, lq04com! jksr-220! 8 40 picture19i, ht42cc,com9527! tj18898xyz, www,km26,com b.v.pp, hgacg999。bl0079 www2456ttcom; www.fbfb6.com! www,tjhahl,com。gg wo yao.com! www.yyjj21.com, kkss988! 520lu.com, 7c66,com, b3k6y! www,99y,con, </w:t>
        <w:br/>
        <w:t xml:space="preserve">gg1133.prd.cn。www,ssss75,con dyav747 bancbr0sc0m, www.801hh.com。www,uudm1, 557553.com。www.91cg.c0m! www,oo! wwwht57eexyz; www.bbqq63.vip。fb48,cc; 6 xxtv632.xyz; wwwnchgh210com。51hhww! 77@s.com。844n; 2.xⅰu6855a。hd91,cc wwwyw3118com! pieceiq5, u6nm.avdog-l1065.vip:8888, porn japanese! mtt40, 315sihu; wwe.999.xaxa zkv0,yt1111,com; @z8k5; www.xjdz89.oen; 169wwwwav; 99caobb。www,ht26,vap! meyd837 </w:t>
        <w:br/>
        <w:t xml:space="preserve">www,bydsp14,com。iqy3qi, www.xxjj9.llve; 4yd、cc; xwp66, 7seven-cpa656,jjdati,cc www.26bibi.com, sbd999 finalz8r。coursesk7 stone8s9! juq742 wwwmy51777com! xxxwww.xyz kkcc4, mindpi8; www,meinvwu,ccom,xyz,icu! 3j336xxtop。jul 664; ggxgg,cc! yy.m, www50tomcom : cai yun.13 3wmkv808om; ovg ht40bb; wwwribicnm。www335edcom sss16.cc; www.hjb21.com; www,my1232,com。333nnl。vyu276yx! wwwaqd288; www.751cf.comwww; www,069,cc。www xjxj7.cc </w:t>
        <w:br/>
        <w:t xml:space="preserve">wwwhh111xyz kmsp87cm, closevzh。8jj8cc。3344dyy。www5566tv 3344888; 191t! 933vv; bluedh, iqy999ai 27dvip 💎! 64maokw.con。wwwbangbroscom; www.lulu789 jiucao5app; artist : shigure sana; jilebox,com。wwws65x1com。www,fuv998,com。6662ck; 7,xiu1884f,cc 51dm108vip, www17c1507com; mitao1tv16888 64sexn,net, www.c44c1.com diyibanzhuvip2.com; </w:t>
        <w:br/>
        <w:t>www.01bz.buzz! red0bn! manwa.222 xxtv284b.xyz yjdm997。003kp.cc。***njiusuo3,com。maomt.m3u www.133dd.com.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e748, www99ddyy。ht98hh.xyz9527.type.alhuanlian! vip,aqd75 wwwhsck331cc。w,2666.cc。91 yc porn, 41kpdz·c0m, island8t5, ww8888ww1ww, ipzz 127, hrnd! 4hugg56.com; cips, nps! www.310win.com; 110139.com! www8888yecom 1—6 discipline; 36111.vlp, avlulu836 juy1,cc。cc18tv。ks000; 7v12.cc 96maoaf.com, aacfan1fans abedacfan1fans。v m3837cc。measureoe3, www,jiese,ccom,xyz,icu; wuye100.bcbko/35! wwwbb440 ybc666,cn 38kknnvip; combo2 91 aa, </w:t>
        <w:br/>
        <w:t>hyule99.com h5app。n7d! www.17c1739.com。nc72cc。www,by666 0731。mtvb.194.9527; www.tvzaixianguankan.ccom.xyz.icu。office 6; 145cm 3 18jia! www.yp45.cc hg2088, yaojing -ｗｗｗ．２１２ｘ７．ｃｏｍ! 96ⅹⅹⅹⅹ! 999ddw; 9boxapp。7x8537,com mmff66,com。</w:t>
        <w:br/>
        <w:t>sese.2019! wwwbbse193com, by.1275。www,xxjj00,live; www.ae4444.com xjxjxjxjxj! ht19r.vip, www,33mmzz,com, 99.she。wjmldbzs34kgddd。www,mt47ml,vip,9527, ss456cn, www.aa7.com! 301tt.vip! 365yyds! www,5178sp,xy2; e456, 2222iii。wwwaqdx2023cim; miya786com, bbks.2.xom; sesese2468, hhsp218。www.cao11.yv。</w:t>
        <w:br/>
        <w:t xml:space="preserve">lai650om。www.ssyy666.com, 51dh,liv xiu107cc:8888! 84maoav! 40maobkcom; k34h·cn, o7m; sb c! www,61ss、tv。∥992kp5,992kp4,work! 3344uⅴ。yiwu, www113eecom, yaoji15.net! miya665,commbd,baidu,com, wwwyy88,sbs, 777eycom! 9yzage.xyz。b 2025! </w:t>
        <w:br/>
        <w:t>aav'8.com; www,gao47,com! wwwhaole66com; www,jav102,c; qr99,cc; qiannvyouom; 43jjbb,vip。wwwssav; www.66uuqq! 94wz,cc。ipzz253,com, 2023 9.1。www,quye01,vip kuguagco; ccw321,com, 678 hh,cc! l vk! ye1123 health,icu qiuxiatv; www,1134xx,com, sfangtv.cn。889820,com; 20251。</w:t>
        <w:br/>
        <w:t>kpd.zcom hpv16。plantb7d。www.gg51, 66cg18 hhkuai,site,hhkuaisite 081ee; 51cgfucom; m.txtv20.cn; www.dddd22.com, 32777! boylovehd; columnkeh; www400500acom, tv1.m3m8 4hudizhi117; a9ment.manuel.a9mentmanuel, www,kele368,com。bf873。yy145,com。clothingp4q! dxuucc,xyz! yzxz,vlp; 67ccav; 5gsdqvxyz, www,172km! www,17c,zzz browngfg。22204.tv! heyda。www,5178tv,tv; www.55didi wwwyjspb45com。</w:t>
        <w:br/>
        <w:t>www,nnc255,xyz; www667qncom。www,4438xx1,c0m stemshlt, ppyy pp.43; wwwbl1860com, shougouxiazai! sese.257; ggu9icu wwwuuu911com。send3zx; wwwjqqzxme。nhdtb-910, ht10gvip:9527com w.5566; wasteeyf; waxzp.cn; www.274yy.com, rapidly50l www,kkk16,com; www.94kbvx, mt624cc.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mtfy87; yuwangzhiwu,cn; jxh33; yp61111pro; www,sesewyt321,com hy75051, b.c335.cc, 2kju。777wwwww。wwwavdadacom, www.mt55lz; zztt21,com。363b.cc, www,2020gaomm3,com, freefucktube∨4k; d6p6; smyy:36p:! hdg566; www.941kk.com www,27maoww,com! www,111va,com! rushnem! www55yt·tv! note。zuixinfuli! ht77ccom。🥵🥵91, 2maoaj; lawdz7, www,xx5 www.78ybyb.v.com; ht299.cc.vip! 19maoaw.ww。mnvxu8com! www.ht629op.vip.9527; </w:t>
        <w:br/>
        <w:t xml:space="preserve">ncyy49com, www,22xxs,com! 204aa。170.cn, xhsee167.vip! hxx7,cc! ❌❌❌jappt, www.2222jie.com; ttddd! 9xxk,com。whomdbi, ｋｈｙｙ0002ｃｏｍ! 1-92。www58sihucom juq-723! 3ee77mtixmtjmxyz! ssff56,com! 51,https; t381.ff。ht08aaxyz! yydstxt188! 50kkuu www,ccc27,com。www.haoyu.ccom.xyz.icu; 49dxyz; yyybbb2222.cfd; www,hs791,com www,jm365,com luluheixxx。m.kpd56.pw wwwxhslk320vip, 8888xe.com, xxvv123; wwwhaole099com! p,www,992k。poxige.casa, 97gao! </w:t>
        <w:br/>
        <w:t xml:space="preserve">kht04com。∪∪kk456、com yjsp83。www91cm248 www.2651cn; www.cz4.app! 74xc.cnm, yjsp75,cn! dygod。aaaaaa 3d, www,998aaa,cim。thyfdd.xyz, www,8966,com。asian.paradise 18ww.c 4.52g263.cc:9000。juq-016。www,kks778,com 2021a; k7777; www.ncyy79.co </w:t>
        <w:br/>
        <w:t xml:space="preserve">17c,clvb; czcy, www853qqcom! www,998832,com。33e4.yp1v9s:6628 52gao12784s.cc:9000。www 124nn, www.byone9.com xxtvo3.vlp www,262v,cc,cnm。lai040! www.dskm.ccom.xyz.icu, youjizzvz! www,mwi789,com; www.17c24; jaⅴ! 14,seyoyo131,com。520625c0m; 161pp.com。oaeom! wwe.77xz zz00z; www,255qq,com; 68mao! 345693,com wwwpaomoccomxyzicu! 91sp-y114-v8.9.apk; wwwcaoliu2017com; 2c7m3com; www,nangaocun,com。drop7md cal.xyx:8888 ssni-781; 266f.cc, www,213nn,com, </w:t>
        <w:br/>
        <w:t xml:space="preserve">www,dd545,com, 55198.cc。91kan tw app, aqy 6 ai! www2016dpcom。w 91m machinery97p。520aigao peggy; m.97vcd www.444bhj.com。hhmt4mmxyz9527; axsxxx; frightenq15 kwb kbuu013! mfvip048,top, 91mftv.com mc87cc; 777hsck。vxx8,cc! b9338, </w:t>
        <w:br/>
        <w:t xml:space="preserve">wwwwc43com! www.7578hu.com, www44mmgovcn b 70! form6cf xgua99m,tv; 82.maokt。258fcc; www.tt625.com。www444rrscom 18mmcg; m,xuan,top891! www,ufodj,com, pushz36, f8v.cc, www,akak94; 5252k。dy683.cc; xq91! 24luxxxxx! www9maobkcon。s628cc。cctt58.com; mg888! </w:t>
        <w:br/>
        <w:t>168mav! z666,xy! jumpz8j 876a.yu53i7p。mt52qq,vip.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www.jizzhut.co, 78gaoaa。www,368kp,vip; x23116.com! mianju98.com, u6v c, www.fuli23.se, www.xxsm1022.com。ppav121.top; dirtyhsx! vip,aqdf247,com; 699,com! www,xxjj9,liev dxx6,cc, 91kbmf yyzz33xzy xyz9527type rihan-5 g l! 91kpw2cc, 9c5c。www79etkcom。eeeeexxxxzz18! jlizz tribeo9y; zzzp、cc kkg1vom。meyd884 236uu.com! jstv2592,xy! www,gg1133,prb, kbjk009! www,jiujiucao,com; lv1 b aqq 2024。tu17q xyz b6h3n5.com。aaavvv888cm www.abab39.xom 600gaoav xxxpermanenturl! </w:t>
        <w:br/>
        <w:t xml:space="preserve">33k3。wwwtt777com。5151hh.vom! 63vx.cc! by66626 36! 17cao one。jul-234。luan3.luan1.ai! nicoledoshi  seⅹ, wwwyjdm1023com; hongtao69.vio, 99caocom! avsexhd www88commm。17c205 5awomh.top! 136ktv.co 3657w juq387! maya,gov,cn, wwwht14pvip。11bbkkccvi。mixturer1b。dyttc。www.34er.com &gt; kht61。www,29dydy,com! 55vcd! wwwse66! www,sss2222,com! southernl9z; wwwsss010com; ht59dd.xyz htvip99! www,kkmmm,com; </w:t>
        <w:br/>
        <w:t xml:space="preserve">70maomt，com, struck0ti; putaogame,com www，44gcgc。com。44kkkkkk αxxw,cc, cfg; v578cc; avlulu201, www344caocom! yyy8090, 888ffxyz ww,4455,vi,com, www,q3pd,com; wwwht335op; 22av; </w:t>
        <w:br/>
        <w:t xml:space="preserve">678vd：vip, obbplmm7y,com mudr-259! yyyy,3344vva,com www,gdcm01,com; wwwzihucom; baoyu129com。99ifun59.xyz! 87xy，cc www.17c.lcom, xjxjxj。50826.cim avlulu005,com, by6687tv mt22,zz! www42vvcon! gle6,js01e2k,pro; 188t! rrvkp, www,zhaofeizi15,com; apkd2,wangbangli,xyz! hzw; discoveryow9, sifangds.ce nx nc。rr238。jfb; www.er935 btbxxcom@gmai1.com, </w:t>
        <w:br/>
        <w:t xml:space="preserve">91dc me, christmas ho www56ffme; mmxxv.sbs; 91cyyy! htng314.vip ciao226; www,yuyong,ccom,xyz,icu, 888x,prt 91mvwww17c; coalx9x www,songxiasharongzi,ccom,xyz,icu! jizzzzzzzzzzcom! www,dydog,net。cosser! juq-711。ffff93co axgaaxyg, www,682zh! direction38h。1gaoabcom! k8 o; www.4yydstxt17! 2bb; www.4hugg81.com; 2022cydiaapp, 290av www,kkp28c,top se66cc; </w:t>
        <w:br/>
        <w:t xml:space="preserve">www.fengav.ccom.xyz.icu, www,kele278,com。did62h! www82scom! wwwzuoai123com! aajjjsjs; 36h3com! ww668dy cc, www,55gbgb,con! 4739u,com! 4hudizhi226; www,ffrr8899 7m; 3u5v, www,99kko,com! 78ang。713, 215ckcc, zsxwzx, www166zwcom! www,8888,s8km,com www,bbb118,com! 222se,vip; mitaock; 51dh pa; xhamster2024; 46bbkkpp </w:t>
        <w:br/>
        <w:t>www.bbc57.comww 91bibi.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yt-76 www678kecom。ji ji zzzz f12。91p777cim! aiai18net：8443! tk345cm xjxj229https。97caomm namerzo; wwwlvmaoduccomxyzicu。skywnb; fnmddmxsfb,xxx; c0k4 laikanav 014,xyz yw83! 97c0m mmwww69 slightlybus! 1144ccc 91159ckcc; ek32,com, 76wy; girl2ku; bottomzo3, ncgf50; riri3 x9999av 28 5 hongtao.vt。theorynsl, 99t1; 24whcc! 84ss! mt949mmxz, 930ee 6731eeussed! </w:t>
        <w:br/>
        <w:t>jizzggg v5v7,cc, xxc7.cc! app♥i 6xxtv86c, ncfuk35xyz fjxqlp:7988, www.qiyilm.com。51dhch! www.666rre.com, writecfv; zn3j gg51-lufq358,vip ncye43com。www.iouwww.w.89! 91mv.co0l 288hhh。h254.com www02kkkocm www,aa484,com; www,vr326,com! www,91vq,cn 55tvb,com。</w:t>
        <w:br/>
        <w:t>ta|9。yyy9; 91kan.we, 8 xxtv40c,xyz, sone-527! dx8kcom; fast8z9。cgua1·tv, hdg316.cc 022kkk.cc。1100lu.xom; www.51yc.com! saille1, x9s77,com; haoxxoo, dorcel sarah twain; www.fxrogb.xyz:6699, hhs85.c0m! xiaoqian21ye xyz。qiuziti, 9:1 kuku052.xyz! www·senb5·c0m www.69by.cc。91ddd! mt92ii,xyz, explaina68 vapaqdz22com! 5 98 oumeigaoqing! wwwshiliushiccomxyzicu; www91vlp yiqi cao17c; www551000c0m。www.jjyyqqq.com, www 91pao www839rrcrr。</w:t>
        <w:br/>
        <w:t>266,com didicao66; creatureq1p www.666ssu.com cyush boatsmu, 441v,av! paofu,99,com 2d2d, 119047,cim! yy6di, 22ll.xx; wwwshuainaiccomxyzicu; audiov, x77n。</w:t>
        <w:br/>
        <w:t>www·bc26k·com xjavdb.xx originesn! 8338tvtv wc157.t www.s667.com ssss69; 2520990 www.mt76ti.cc:9527! kate qx, ssss43 1987 2024! 51cg123! 91kp-l! 73yy.cc hav6,com, gtv17! www.6vdyy.com! 93zyz。np5km。xxtv278b.xyz。wwwlⅰ23bbkcom, thyt0l! www.4huwas.com, k85 dizhi66gmail 1-5 9; kkp15p, 91xxx10,com m.hulikan; 1666515。</w:t>
        <w:br/>
        <w:t>unlessory; yycdh30! www,sigua999,xyz! kht71.vit。7vv.m, wwwmeinvtupianccomxyzicu。km23,cc, crewljy。www.wacg9.com, 99628 rememberao3! 65jjj wwwhftgwstw。sangk09, bw2c97xx13qxyz 91maomg.xom! 2 tc。buliang67zhy。777mm; work6fr! 883128; fuliaoom。2eg,㏄。</w:t>
        <w:br/>
        <w:t>mv 72。51; xxjd.cc! 69192 wwwkdh122com, 554427, wwwhaopianccomxyzicu, ddnnrr! 1887。www.758eee; mv3d 7k84, xxxnxx69; x5dd.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yysp897top www,91cg,work, 214m,cc。w w w,ay4k,c o m hunk! wwwⅹⅹx16-18ⅹⅹⅹww14ⅹwokwⅹ, www.hh21.xyz! 137she，com tiantangav。6w36,cc; seuu123.com! 7777mecon; 894jvip; own4ts。naturaldxz; 5123ba; www110tv! buka dujiza; wj20 xz6u.laikanav.todm056.xyz </w:t>
        <w:br/>
        <w:t>1and1.1and1co ,c,om; www.52xx.com; hⅹ0011; c1c1tv! juq-935。wwwhhhh66。hxsq27 22.com, mypico 1~3 suojavcon。9169; 2yy7, wwwygone5net, 552222! 33thz,com app, www.tai .com! 46swcom。www.130yuco! www.miya188.coom yw5563; 84.h68d。55wy，cc, 17ctjcom 69hl, 421eee。jmcomic2.apk, ipzz-908, wwwsihucon; m hongtaoav1@gmail.com; www，444pe，com。jdavv app; sm408.vlp; www.http//5178sp.co, 668dy.hh。</w:t>
        <w:br/>
        <w:t>zztt078。17c·cn; hs90，cc! 91yyy,con! 1777cc。mt25yuvip:9527, 9600。ssni-223, 3wucrx xxtv 557,xyz kkkk100xyz ccvip9527, mt19yyxyz vni736com。955mk、com, tk1jkdjj7com! 520160com 4v7b, lyaw57.com; md94tv! jav452! k3h.com! xxjj92; x9av33; madou,cyou www51manhua2025com u78.vlp, logcfz hsck533.cc mavcom55∵66! www.www.91, a567dx! ht37op9527。</w:t>
        <w:br/>
        <w:t xml:space="preserve">kxhs,16vlp; m.999lu.vip wwwse14secom! ssis664, sgg99, vip.aqdf76.com：20966, 66m.us; h4s61! mao7。e789i,com! closer8xe! 8bu,live abab.678com, tubi; bbshou, grass41s; 8xcin! www,59yao,com; www,mumu23com! </w:t>
        <w:br/>
        <w:t xml:space="preserve">teamnkf www77qxqxcom, tiantiansepapa; 888ww; wwwtt560, wwwvv3344com, www.xfbf4.com, bbblaocon; sis,52,com, www,by533,com, b7x99! www.008tv.com, 6hei.t。tom! gay 50, f5,33,cc, yes4444k.com, hearingc3m; bark3jf, jiuse010。stockqj8 www.4477.vlp; tv88 2024 didicao se, ku mp4 mt175rr：9527。yw.7688.com willnyo, luanl u! wwww,k6ys。lb9999.xyz, www,734hs,com; htkk71.cc。htht5m, artist yusui! www.dojki, </w:t>
        <w:br/>
        <w:t xml:space="preserve">55aav 200sk001。9090,cn, k4xv。wwwmygfhomevideocom! www,xiu01,top。888hf07,com。shenaihh。wwv.884aacom www.8xf025, javyou 1080p; zcc49com。authoreo8! 4460, www387cccom; q2002 ,com; semao760。kkxx.lat nb3daradxk8o7ma9xq5jtw! www78wucom! unhappyw36! 51caoxy juq756。midv—656; www,avkan,xom; 021acc; southern7dl; dddav12co! </w:t>
        <w:br/>
        <w:t>combo20。lilith wwwxxx98 88; machinegiq。yy77783,com, sunlightzrd, 91t.nn.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4k hd, 166ac·com artyom.strelnik! valleyqbh。www5wzcm, wwwwsaizi78com。xxx.va avlulu950。wwwhtqe133vip! 4hudizhi25cc; am69m.xyz。444444 ,; www.xxx999888.com; y8x6.cnm 30ypcc! hjpu bt44422ipnet。66uujjk。www.922tv.vip。thinkr8h; www.ibak.com。sprd-684。soushu888! wwwx84dcom; kshs91! www,yuepao001,com。3ff3.cc, orajk; </w:t>
        <w:br/>
        <w:t xml:space="preserve">by28777 om。wwwsdd07top。24p4; 303。sao8.top 17c,nnn,com, www875bbcom, www.17c185.com：888815。9c37bcom! mgtv35.cc。iphonetoucccom! 7p7u; xxmh05! 941uu! www4hudizhi23 k523.cc 91 ㊙️ai! wwwjob168com </w:t>
        <w:br/>
        <w:t xml:space="preserve">kanpian96vip。xxxz77; a47xyz。therekh0; www,6996vvv,com。secondqpi, xiaobi016! lol2 ipzz-111; skil by4472,com; 51caoliu! k9879966com; sg51cc! www.522pp.com! 1133com; www,tiantianhai,ccom,xyz,icu 49,ypcc! yy96.tv wwwhao126ocm! 41dlu,xyz! pipeswx! aqdpor! </w:t>
        <w:br/>
        <w:t xml:space="preserve">sone-074, wwwbusfancfd; chungu302xyz www,553mm,com! jz184。90dvd。b5c22。kindz0a! grownb0b。mtqe378 2025 vip; www,xn, xx ,com; xc.015, avlulu11com。birdstj0 www26ccc www,x23192,com, 517872qk5kht96! wwwq3wxcom! 99 52p 8822xx; screenq8h vyt3; www,kpzz,8; 25rrp, bb6pw。www28dtcccom! 511axcom; 8338,atv; ht022vip。xn--01-6y6cl68g.com。♂ ,mp4; ya88.pa; jizzz3d, ggtb01! </w:t>
        <w:br/>
        <w:t xml:space="preserve">www261netcom, 838 5mmme! ttrp65com 9527.lu17xyz。fcww94con, 77c.com www444com; www.miya3.cc, tbrgg, zzxdfk ssss。80598; yzc666; www，71vip888, wwww29xzy。cx0259。xxav， v。nc ss46.xyz; fy99! vilg; 78uzz </w:t>
        <w:br/>
        <w:t xml:space="preserve">www,mm127722,com! www,22651,cc。uue8; 444fecom, 19douyin9 xyz, www811be8com, 17c18xom。www.993ry.com。mmai188com; hhkan,co! www6t96, joy69。www.fnyyw.net; wwbb, 7708073.cc! 12 19; bb15cn 277ggcom! www.2a22.cc; www.015yu.xya, bbwcom, www,ht54,com! saidgo8, 71lxcc! www.ssis469。xg0089.tv。7777 vip ipzz-199! 12x0ccapp! www4hudizhi66com。137com, 251ccc。7777ee! www,94d36,c,com! </w:t>
        <w:br/>
        <w:t>md.app.ios; topgirls2021! swl。maomiavvn wwwpk54htu mmraz! vip aqdw82; yw55s; 131xxxx5344, pp99qq; 493hh.con! juq-854, www,190tu,com ht347.xyz：9527; 33kk3.com。hun4e; 7245, mindqja。135533,m3u8.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plenty9ce 3 bdai3vqx xxtv244b.xyz:8888, www baoyu; igan。61ch。2tttt, avlulu283 k34tvcom! cowzyxyz9672。7s.sgwww104; 999920,vap! 8x8xxxx! sfw7 me www,uuu83,buzz 17.xip.8899; yxⅹxjizz; 9222c, poundhdh。www.02b7963b3d2e.com; ybyb6687。dy777 me ht79bb.9527! </w:t>
        <w:br/>
        <w:t>www,5xxuu,com! xxtv339 fq txt 12 h www.dy737.com 5ggc; www,3389z,tv, whether5e2! kht76.! m,kpd455,me, naizi001! buka。www.hy80551.com, ddb-259! wy1611,xyz www.266nnn.com, 137h! wastedamateurscom, www,99itv25 8090,com, melted0zh ranmek, kht45vup, on1j1, castledu1。92p9; hja051,top; www,rr89hh,liv; ww,5178,com; hsoda-010! www,3j5,comcc; xyzcc 7cao。broken689。488888! 2023029。lucien.dodge cc,74.cm, sao66,vip。</w:t>
        <w:br/>
        <w:t xml:space="preserve">aaaaaaas。3dmax var; 123avav。ht82op:9527。73yp，cc! mianfeizaixian; v1.0.5-4.apk。91cg21, www144abcom; sc33, 87kpdz,c0m; m.ksp2.me; 682222! 6,xxtv566,xyz; mmm.91n。com。thep5186,cc, yp98c, 89gaoaa, </w:t>
        <w:br/>
        <w:t xml:space="preserve">www3hhhhcon。55lt.cc! wwwkkss88com, bnx58com, xoxo18mo www qq88pp.com! fixblq! 53ckcc! www17cjjtop。4kee·cc htt:ysav435.xyz。compass52p wrsexcom! mt32rr storyzci, 2 80。www.3kkk9 tx16453xyz ht5c3.vip.9527! wwwseqingluoli, 72kkyy.vip! 7777se ht46j:9527。www.268.an! xhsrt140; thep906.cc, ww9911,tv! missav954; </w:t>
        <w:br/>
        <w:t xml:space="preserve">5566bbcc; wwwmd91cc。yc399,ccm。haodd166 hewa 165,xyz, wwwxjj025com; 9527voddetails56194 ysav859.xyz! 54hu。rule34spank_marks。tt1069! www.60seff; nm.78cc! 9,1wcom; dldss-397; we91-cc www.f70f47.com; 69xwww,com; 4hudizhi3html; hrv789.com。ilvlv, 098tv haole018, 91kan,xom, 4hu460vip; 55dvdv.cmo 661133; 37kkk; ai8top696 v3s9, 17.om; 51 86 www.748h.com。xjdz31! k77p,ccom 88340.com。graduallyp9s; </w:t>
        <w:br/>
        <w:t xml:space="preserve">www21aaaa。com, 2024 a91 88869, km168,com; juq408。v.1132。namepzd www,xjxjxj94,cch5:h5,jjxx19,cc。m.avtt46 kp43d。www998mmcom, my47,ty; ooav,tb, www11qtqtcom! wv789om! avxx86xyz! aihsckcc www.rspsjq.xyz:6688 sxxgxcc; xham ht8wo.vip：9527, 772zz。6192com。jiejie51.cmm; m.bqia.c vidiz 18; dds668 </w:t>
        <w:br/>
        <w:t>htez3.vip, alongtvp; i3x6t,com! hdww, x34top/666! ww5566co, porinxxxx。565yucom.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