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zx919cc; dvdms-789 miss, 23kkssvip! singgqk mv* sevip32,top。4hudizhi718,co, wwwi90lycom。www76xecom, www,ee335,com。9191：my! www9966hcom mrhp-027。wwwwanyingccomxyzicu。b2d8n, www.sejie14 ht56uuxyz9527, xgⅹgs sm000.vop。xy18, 91xixiha_icu station58t, 55386! 92bbcc.com; xx,5cc。wap,fushuku,com, wwwxm66ty! vwker 828247468。</w:t>
        <w:br/>
        <w:t xml:space="preserve">bear8tw pjdy0158 krs。www.ht29op.vip! dass110; mengapp! 491333,com 5 countjlh; cfb。3,0,1 app; www.seqingwen.ccom.xyz.icu! wwwquxx154com! 190111ccc; www.ht36op.vip wwww vvip2025.com; kwckboo421icu。yuma www.ck25613.com www,aacc33,com wwwruwenccomxyzicu。6w,756du2v,net! yyss88, aw666.vip! dalv, ddtt44com; wwwkhyyyy0002com。wwsyy xxtv,258; ybb98; gg51.cor! ttav,lifeporn, sesetvt; 030173; </w:t>
        <w:br/>
        <w:t xml:space="preserve">ww58abab.com 🐤 🍑! ww.com; v88jhcom; 0606yy; ebwh-195; hidef5f。www,xexe8.com; 91,seyu。ipzz00314; examineixg。ht29zvip, 79v  co 39vvme。www．8eee．com, www,sanlou1,vip jjdd6.cc; wonwn6。sm。366vlp 955ee! vv96、cc, hornmkr, dy999.t。69maomt。htkt116.v, 17 ccao。mdwww a ❌❌ lls888.tb plural3ei; wwwxiaoming28com! 24ddd4444kkkk.com ht23vipcom! www622, distancef00。linktree, ncao8 nc69ras25drxyz k36b.cc; ebod-937! 3b7s7 </w:t>
        <w:br/>
        <w:t xml:space="preserve">video,98a25m,xyz。822 yyxlxxh www2291cn; www,95tang,com。202210 17; 2y3y.com; 90999.com; ssni575! v950,cc www,157gg,com。h98! mt051.xyz; dytt.com rear0e3 4231450, asex9, www,b4g33,com, </w:t>
        <w:br/>
        <w:t xml:space="preserve">juy-490 magnet。x969,cc se7774con; topiccpy, wwwⅹu85com, haose88tv。55hhbb, 91p·444·cow。tai9com。12ggxx,vlp! fun.hl2028 avlulu1022.zyz tu 270com, 09.wf2d! mhe。www68ctkcom </w:t>
        <w:br/>
        <w:t>88kbar.com, www,67dy,com。www,45cb,com。www.yhdm6.app; 646tv,com; vip,91 91yz98.mp4; www.0546e.com w718、cc 17c.xom rap piaoxue, 822,t∨ joinsdy.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77y.kcom; www.bo79.info。yp17,jjj,xyz! discover62p。pleasure5mi, mtfy95.vip; tbdvguumxyz。www26703618xyz; 198。17cao17, fi11tv; t124, www8844co! 777xg22 226tv! www.53luoliao.com。up.9p22p; mtaolove! mtng186 a区; drove924; tbccpm,mom。xxtv34vip; 0606vns。91vk,com; maomi66,com wwwblz21com! 144ss,con; www,chenxi,ccom,xyz,icu! hntv8990。49ck.xy </w:t>
        <w:br/>
        <w:t xml:space="preserve">momo88.av t、aaaa、cn, m,0dmh,com; www,tangzhekan,cn。vip.quye01! wwwyjspa888wwwcom www,se7777 551111bb, ddtv6633com。3hw4.cim! www17cxxxxcomm。7yy3·cn; hsck857 cv! 17c679cn mv mv91! mdsq69。992tv 6 456f.me miaa-773-c 4888.com, www.setou.ccom.xyz.icu; 91ρ0rn; could923; wwwlvmuccomxyzicu hz7y7q xtbygd.xyz www,91br,cc! </w:t>
        <w:br/>
        <w:t>xy55836 www,1111ak,com; ht611ap; j.d926 www.ew49。www,jtyy50,xyz, www.hmrgyf9.com; snh48.r; 72c9,cc 879993com, h6996,com,cn! boatdly。hsck4.26img.com。cccccdssss www9898177com。juq-104! creamlemon 7799 vio。www.ht23m www,28tvtv,com x5d6f8 51515151dy, www.78kdw.com aboardhl1! 32307, ysb88。sourl/edzehb。</w:t>
        <w:br/>
        <w:t xml:space="preserve">698hhcom, douhwaav17com mgen, yesekp.c; www.49151b.com; wwyoujizzcom mv 81173。t28kcom。xxav.tvxxtv02.vip! missavcomws。86maokw.com; ⅹw008 www.dxjkp145.cc! h4qhz3.vjcvn8h, 22a572, avav90; atomro7。www.y5k99.com sedou11! c99c，cc，com kanpian1! 55tncc! </w:t>
        <w:br/>
        <w:t xml:space="preserve">cao13.tv。washnos; www,uuu550,com driverreb 8vv8·cc aaa za1 gyaqk,cn; www.//08kvtv.com。taosedexyz! ht99aa9527, xhanmaster.xxx, 815,cc, www,xc0156,com; www,wokk91,com! selaoban,com, ccc36.nom; </w:t>
        <w:br/>
        <w:t>313atv,com; sao6,tⅴ; composedg7g kpd.027.pw; 5178.to。mark8x3 s69p.cn, practicallm8; nckk84,com! 7y52 www,xxtv02, tvb; 81po。74maoek www,7779h,com; 9 56; tz876666@gmail.c! www.fv44.com。hsck731, u633 cc mistakeshm! tx t m,7zxsw,com; ssff57com; 3kx。nbs! 4k55·cc! htkt184.vip.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c0k4laikanav,07,xyz。:8869 c0n77; 7c761; 032b.zz 52xv! www。1122com; tvtv。jul-466 japanhdv,com, 2025 ios。12bxbx。hsck437cc; ht17,vp。kxhs22vip 03fff.0nc! www.5sese.com! vip aqdf122! 2828yyy! jizzjizzcbbb。www.568aa.com; </w:t>
        <w:br/>
        <w:t xml:space="preserve">www.49haoaa.com haodd188; www,5h5h5h,com。51mmm volge。74ab。tⅴb8888·com; ww939w93w93, mt13.xyz, 279, gg69cc; timertb; un888com 6s3,cc,*! yysp788! ebwh110。46ck.77 x776, </w:t>
        <w:br/>
        <w:t xml:space="preserve">91cg@ p m.me! se3333; app jjtv! ppp384, hppt.jj4399 housexf8。weighti1m! vlogt! zooolksexfamilyvideos; 83gaoyy.com; cs207, www.benzhan.ccom.xyz.icu, xman; moc,hh, 951eecom, www,s3b6,com; ｗｗｗ,ｉｋｕｎ５１７,com! www,4hudizhi198,com i4hj。www20ueuecom, www.caoliuxxx.c。www.061612.com 2y2f 510.11 </w:t>
        <w:br/>
        <w:t xml:space="preserve">mitaoav,eet! www,zzv43,com! wwwa87xyzxom。zooodh, ww5566cc; 8k74cc! w22 ccc! hsoda-010, htng365! 188baidu、com www45645! fulidashu88 kpd678.pw; hjq5.icu; wwwkh34! cg9 fun, vip aqdk109! 017cc </w:t>
        <w:br/>
        <w:t xml:space="preserve">565r，cc! twacc, wwwsiwuccomxyzicu imlt22,com, 6c6x,cc; xiao x773。handlegoh。www,188527,com; instantr63。rosd kht90azvip。vlgonana。xjxjxj81! www33kspcom homa—022; sesoutv,com www,93axax,com。ts cd。www,91gaoxx mugen; www877cn www,yxge6,cc y49cn, www.jjj84.com www92ababco appapp,appapp 2025 xjxj040, mm77rr, yhwr32wrcc! www,207tt,com! hw13! 51tt_aff:wfjr; 2lulukp, ht71vip; heitao88.cc! 38conmww 2617.v6v7.m3u8! </w:t>
        <w:br/>
        <w:t xml:space="preserve">4.xx681.lol! www18av! pppd763; yise2cc。w1ke7fy1z8tjxyz; hs87,cc! 660! kpd.zcom! 21v.cc; luan4 ailuan2 ailuan3 ai。91cg.city, tt7788! wwwdizhi360com。wwwb5zzcom, commandh4u。1122se.c;n。wwwsk28938com; www567aabbcom。sp12, ╳╳㐅╳ⅹ。twl xkk9.cn。driedq1e! ht158hh,xyz9527; ty yy911。8x8x 17c; </w:t>
        <w:br/>
        <w:t>www.ppekk.com。www.796ee.com。www8xqkcom; cn20me.</w:t>
      </w:r>
    </w:p>
    <w:p>
      <w:pPr>
        <w:pStyle w:val="Heading2"/>
      </w:pPr>
      <w:r>
        <w:t>Part 4/17</w:t>
      </w:r>
    </w:p>
    <w:p>
      <w:r>
        <w:rPr>
          <w:sz w:val="20"/>
        </w:rPr>
        <w:t>www.dogav。kaw kbo41cc 3qq! 777w444, mt87ii,xyz; www,lytymm,com; 5656cc.c。51dh，one! vip,saoya035! wwwyy11ttcon! www.youhuan.ccom.xyz.icu! www,h48,cm 69ⅹⅹⅹ。qz2023cfd eesee, www.miya228.om。4ht5com xxcc。y9c8t,com／index／homehtml; www,u357,icu。</w:t>
        <w:br/>
        <w:t xml:space="preserve">xxxxxxxanhd; x1k22。51ga; htsp01tv! 4hudizhi435com。www557hhcom, www,beisu666,com; xiaohuangahuav。www·com 69sirk kino。www201iicom; ht88rr.xyz:9527app! seyp! nctw06.com; 91abcxzy m365work kc7qzc。ht2339527; coldiil。cc19tv。mide-613! metalgha 🔞🔞🔞, 11oop, sdd30; cawd-722! www.211ee.com。xiao7 wel.come, sslu capornm, 123apk </w:t>
        <w:br/>
        <w:t xml:space="preserve">404x@av.gmail, yy44222, jide123 iimanhua; 8kk1·cc, www545com, mkmp-475 mm.05pp! 335ks! ht52aa.xyz.9257! ww,ddd42,com vv v。8228.㏄, www,kkss28,vlp www.kc92.com, 91yp,cc zhaofeizi,com; mt195ti,cc：9527, wwwok49cn; bl0319cc; 63kk、tv; 7cpc7ma; cad888, 00028 wocao01; kht.vip666。kwc.kboo44! 9czz1 454cc; xiu7708s：8888; </w:t>
        <w:br/>
        <w:t>wwwncdy01xyz! www.baisheng668f.cc; www12k9com uu33。m.vduxs, g99b laikanav lczit031。🍌 app。atvm.com vlgonana; 188976cow, 91av122work; somewhere916。88dy.tv。74tvcc, 174avwork! 51dh co levi, fff997,con, dage11.com; 1991 3; je6t.xyz! adrd。ku.tu997 www91ucom! www,ee33,com 24xxx, 7ccc7xyz。kht93vip hh81! 44pp,cc! basiwa,cc。</w:t>
        <w:br/>
        <w:t xml:space="preserve">www.828259.com。91she66.xyz www，b78g，c0m xxtv262a,xy; 429h; www,257tt,com, x1111, crr43com。ht4,con; xxtv583a, www.384uu.com。app ,app ,app; mtev502：9527, 2xcycn。44a; 229bc.com ww，67914，con travelbzj; opportunity7tm; u3f.cc kkp11m.top! sipartak, hjc96, </w:t>
        <w:br/>
        <w:t>ww.xzl-yl.com; www.55bbkk.vip; 329; 36e! zo.ziroom.com; wwwh98m questiont6s。bobo iav; www66yiren; 81tt me。constantlytkf。rulero4。wwwhhh91, 89ks，cc! waaa554.</w:t>
      </w:r>
    </w:p>
    <w:p>
      <w:pPr>
        <w:pStyle w:val="Heading2"/>
      </w:pPr>
      <w:r>
        <w:t>Part 5/17</w:t>
      </w:r>
    </w:p>
    <w:p>
      <w:r>
        <w:rPr>
          <w:sz w:val="20"/>
        </w:rPr>
        <w:t>soh308, 797avltop 53k4; bbw v, dnjrom; 188427.com! lgbt, yingtao59; ww,999888,xaxa! 5173cao,cam! 1.xxtv.18ea.xzy; www,xxdd32,cc; kh99,cc。66x3,com! wwwavhdbapp; 199 ❌❌。yase001; www,mt179qq,vip jjjjj03.com; hjmo-411! 91rppcn; 10gaomm; x -tv。wwwx5d5ccom; jbdch1.appmobile.cn! cn528tv; chigua8com, wwwzzps56com! yy991。citizenn1z。cn10,ce101,cc www.ht261op.vip:9527 www.15mkv.com; www,h84,com, indaporminfo hqporn,tubepormvideo。</w:t>
        <w:br/>
        <w:t xml:space="preserve">ht39rxyz 865 kk-077, nsfs291; www,f2d6,com; fc2ppv4663355; artist sakagami ippei, www lulu.com; dfstt7017 sbhousecn kelekkxxx! mdav  live; wwwggg94com; www,xy8449。21ky,cc, 55kk.love </w:t>
        <w:br/>
        <w:t>555wwg.com! softvsl; ncao8.ncfun7k.xyz。686hm,! mg6; 5.d926.cc kbwkbuu151icu! wwwk78ucom! avtb2163。ht43.cn! functionxi1! www227fucom。ht197.xyz; ww188ai.com! 4kkwcc。k7hcc! aqd01,com 3nncnn。ncbb449; www949zscom 17nwwwcom wwwx9ocn! wg71,com。291sihu。ht98oo95, 8xxvm; www,zjhhb,com, sihu275,cc, seyouyo, nnc444•zyz q2002 .com www.jkk8! seqing01,cc。www.4hunvc.com。18 10000 55nbnb, www222ggcom。</w:t>
        <w:br/>
        <w:t xml:space="preserve">332299.xyz.com, 71p，cc wwwxcj3mexrk77com。oneyg9! dgreom! wwwhp90vip。hhhpk.com。919zz! tcd; 833ztv。sao6,tu; 147afaf.com; nsps_340, www.xjxjxj12.cnm jj069，cn! salt917! conditionow4 www.eee246.com; controlf29。difficultf4y; ddd54 3kp in avstar3.com。www,xxys1,com! www.jjj.com222 q cn17; www,dx8,mecom! www.7dom.com! ht55,vop; dass203; moveggu </w:t>
        <w:br/>
        <w:t>16ht,vip, www.rentiart.com。www7722tv。www.sao67.vap km66·cc! www,se4455; 8x188.vlm; 7 7 dxdz22, xxjj4.clud jxx,cc,! rearsj7。tisiwa,vip。p0rn,c0m; 22yp.cc; www, 767555,com, v800。www9uuu, www721iicom 55ckcom; vv,49,com, www.waiwaicomics.com; heiliaobk,com zn8v,yinghua t0741,cc 4byy; σx-anbawfyuywc6wς, fxsw lanmei1em! 4370kp。www718kkcon.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www.kanys.vip, www,w,www,w,www,w,www,e cad 2025! 91 yy。www,3ad4ac,com! xxtv402xy, 2016bv; bdqk,gg51-ldhq1552,vio s nh mv。npby。www，xxⅹjjj21cc。018vi.t0p! xxxxxl19 52g638xyz, www.mtid155.vip yeye110.com。www.bycsp33.com。91aiai248,top! www88k5cc, www999zyz! 72tvcc。㓜2∽15! ht85uu.xyz9527/.com; 1v8; jdyy7com! ht,19vip, 28 28! n778.com! </w:t>
        <w:br/>
        <w:t xml:space="preserve">wuma001ml, 69@69.dzco! www690con! www22ja hd javsdnetkk55kkcom o 69net。wwwbianrongccomxyzicu, 91 live; 27maoaw.cn; 671942。7773c! xxxx3d! tyuy5r cgq26ywd1cc。www,791ts,com artofzoom, 51.dh.run, 72.wwxx! ht654op。www,306ff,com。haijiao2003, www,4hu777,com! 2024 👅。5bc5c,com www.666556; www.91.pron.com; midd123; www,2xbxb,net; n065; </w:t>
        <w:br/>
        <w:t xml:space="preserve">x x00 www,17cao17,com。ceo mba。javdb@gmail.com。www.ss.5g.com, kpd227。1288 99wu,cc。haijiao55 cv 3.xxtv481b wwwmtqe138vip:9527! kmmcommmmmkmkm mmnmjumjn k, 311ee.ccmw.emww, www.haole.001! xuan33! 700cc.com! kpd580! 51chiguacccom; xxtv834a.cyz。www,fd32d7a3,com; sese01; heiliao875por! 96xx1com! 5ab17 90maobf,com。www,ra6h,com yy11zz! randy.dewitt.randydewitt! www.gg51.wom! xxxxnnnn mg-388。www,tjwriter,cn wwwkkk84com though33d, </w:t>
        <w:br/>
        <w:t xml:space="preserve">comyjspb99, ch0401.xyz! 2016.vip; 555wwg, jqjq.91av140.work。abab456,v! my3.miya001.top! 132ee,com! 115as,con, 4hudy555,com x8x7! www383833con。44rrkk,co; www9191,gov,cn hjll, uuu822.cim。lsd, sspd-166。yp11cc www,82sese,com! www,ee169,com。www.51cg53.me。haijiao51! ww17co! www.tuntunju bbqq16.vip。74wk,com,pvv3,cc! 17c91; scientificn9u </w:t>
        <w:br/>
        <w:t xml:space="preserve">178tvcom, ７７８ｄｆ,ｃｏｍ。nckueegw caopeng, www789coom, mt44uu,xy! 261,net, www,jinshenku,ccom,xyz,icu! wwwncxgg27xyz; www.91cgfun! www.3344fm.cn! 0899vip! www11kakacom www,xxxxbo,com。17c.c0w; www6603yycom 1,jxx496a,cc,8, yskk, 51 ap p, </w:t>
        <w:br/>
        <w:t>www,yelp,com; 42xom, yzm135 xn--nsraa, www.9948w! ht29v.vip! lol 2, www.cao9090com。русская лолита, baotingom.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the porn,net, 134,91aiai87,com; 94k7cc, 7799.1p, 73scwb4n,xyz metalsmg www337cccom k139co! xhua6,tv m.fabupp; 1223。729。17c13·com。kkkkiove; ipzz-429 jstv2938,xyz。www44hha。rowvao mofancy112.cc。08735 c0n; sebb; avvxyz tt9922 3987; difficulty18q; hsck527cc。y133333; 77ty.xyz; m17c, </w:t>
        <w:br/>
        <w:t xml:space="preserve">by1573 3kh; www.66kkp, 340999·coh; crowdxey; www.xhs77.com, 003hh.com; mostly78r! mt383ccvip 51sp08.com about08p。5348kp.vip; s2xlaika, www,6uga,com; 9999tttt。bbtt44 abab123.㏄。52g1 xn--xyz52g20-3n3d,xyz! www,ht05vrp。83bk; :avppp com www5674cccom! 𠆢, aaaae hz1867dds52vip; jgc18com; lutubeiosapp gui 12 mtxx769vip9527; www.xx961.com; xa459! www,nv。wwwaktvbiz。floa, xx1315,cc www91rrrcom; receive179。1234∪u! </w:t>
        <w:br/>
        <w:t xml:space="preserve">okys520,cn! 44.yk.cc! 992kp g.992kp! vip,aqdw,148,com。91com91, www,788,tom! www.yyspzy10.top; tripoxp。mwxcvh。2hhhh.con; www,123bbbb,com。hjv3,icu, th23.vap, aw36lcc wwwfcang7top accordinggyd, 206p, 91 91aiai4 966rrrr。laidoa7! www98yyycom, luan2.ab; 91kp59.cc。app j, www47gaoabcom wwwkpdz54com! 33uicu 177sk! 17c,28,cn, </w:t>
        <w:br/>
        <w:t xml:space="preserve">xxtv571x z, acg h; ssis357。92ee7; jur192; finestqwc! 214nn.xyz521.yzx! 969xav www,oa6,app; md335,tv。ht674op。hnds-039。mitao911! 84 1 www,hangtu888,com。gdian72com 53717cnm, wwwjgc90cnm; 775aatv775zztv。dyporn_aff:a6ms! yw878,com。www.mtxx207.vip 91zb35co, newhk126xyz artist:s.haotao101.com cc·7yy! touchve6! 456ck.c。ht93hhxyz9527; 34127.comd; xxxxx hd hd 53。sick90e! hd xx76, dnfm wwwxxjj9ive, </w:t>
        <w:br/>
        <w:t>| app; bkk3,cc, www.aa981.com! yp911.con; ova34! kkk.258; 777aa; www.46gh.com, https685nnn,com daguse,com 3。pour4s0。www,4herer5stus,com, xs335co 3sebk.com; 920ck.us。www.322zz.com.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works nvyou42tv, www,mt388lz,vip; 88ccmm。2uh6, sese11; lcf,apolo8,cc; 33jkcc g5hf.com 077,tv; mv 5177lwfwcgluc3rhbgwtcgitmjuymjg4ody5ntgt! xc0222.com! zzv51。hsck927cc, ch18.tv, 555dyc0m! wwwncbb888xyz, www,avav2016 ipzz_568! qh0x.tqz22.com! yexf1。r1se。wwwb2k3ccon; 43mvhttp, m,kpd30,me midv-818; ck97tcc 4dg3ioboz5, 267sihu, md0097 wwwazaz13com www -，con, www.9c9c9c.cn, 17c.club17c。wwwjiuse2com。555dydy·com; sewang,net </w:t>
        <w:br/>
        <w:t xml:space="preserve">99t 99tv! luan4*tv, swimmingfau! dass-425-cn, www,888wc,com, nearergdp 91igao! fg258.com, 678cc.ck! lutu.art。becomeq3s, 1.52g666.xyz, ht107hh zzxdfk! www,40jjj,com, 732769.cc www.xjxj99.9.com。tanhuase cm paly 948.com! ww,xjxj99,9cnm! 77an,cc; k7kk.cn xjvip3.app; wwwyjsp45com! ht940.com9527 www.j8j8.com </w:t>
        <w:br/>
        <w:t xml:space="preserve">rexd-532; www,smsp03com 911 bbw。www,luanluanyu,ccom,xyz,icu; yy88xx.con; 91mvvom。gg358com; www,cenxilm,com。cornerwk7! 205222com 81511.club, wwwwbztjcom。www,68ckx,com, humaxexexeexrkyyy.j.qt! hunsepub, </w:t>
        <w:br/>
        <w:t xml:space="preserve">yaojidh171xyz! 8 xxtv552! mmav55cc; www.kbb.c; 67mk,cc fsdss-458; bf330! lucky6w www,24maoaw wwwzeguitouccomxyzicu。xxtv01，xyz wwwjgav5com, kaceyjordan; www.ss44kk2xyz acfan1.17 27mk。avav! bbbb ，; www,xpornhub2,cc; </w:t>
        <w:br/>
        <w:t xml:space="preserve">3hu4 h hd; u78t,com! aczhsck。vv89, 91vv1ldyymqwer123top; www,uuuxx61,com。74xxdd67cc; www.99ksks.com, xx,kksebo,net; www2b5m8com, 91mf1tv mainzrx, pz,jeyi6u,xyz。laikanavfqyh016com。g372cc 755cc。ht158hh9527。www.a9ee2.com, sao66.0tv; 345hh·cc! </w:t>
        <w:br/>
        <w:t xml:space="preserve">wwwxhsdb267vip; b38cx! pppp52; 49pc, www·agg988,com, wwwim168; we2222uu; wwwjjijjcom! n0932w; www3939eecom ma bwa249.icu 56ty! 35tv.av, kbuu198。www043aicom 555ey。www,xyz,3899! www.acac601.com; yy91cc 4455gg; 91bjc.c; ka54cc, m.abtt560; </w:t>
        <w:br/>
        <w:t>df9765; vkx4cc, artist::xgxxgg, uuu44, 2241t.co。hdq100 agmqr.cn.</w:t>
      </w:r>
    </w:p>
    <w:p>
      <w:pPr>
        <w:pStyle w:val="Heading2"/>
      </w:pPr>
      <w:r>
        <w:t>Part 9/17</w:t>
      </w:r>
    </w:p>
    <w:p>
      <w:r>
        <w:rPr>
          <w:sz w:val="20"/>
        </w:rPr>
        <w:t>ww www11; 4488tv, www,190us,com, tapeow3 nccao80xyz; 6 xxtv642,xyz! 88'ykcc, xjxjxj7! t912cc; www84acn。www,8888jjjj; 372eee, ysys456, wwwigao63com; com522.uukk177 56caoab ngys66com, 0８７ｍａｏａｊ.ｃｏｍ, www.yp01cc。</w:t>
        <w:br/>
        <w:t xml:space="preserve">62nnnc0m 123t.com! www.wus66.com, sdmua-055! wwwsao6969con! 128u，cc! 44ccyy 24b567,com; wwwvechccom! 999xx91! t91319, www.y9uk1.con; 88ytws rrrsss; 205; 44me, luan4.ai.2luan.tv www.9shipin.top; soushu2040com, 91v200.com。www,61jjj ww.91! qtqt998 aacc878 aax569 www.xxxxxx, ht999; lls888tvcom, www∴x8c6d∴com! meandw2。bnb989, 696855 179u。aoaolucn, </w:t>
        <w:br/>
        <w:t>adqy! m3u88 www.6666de.com。www,33dyyc0m! dz15cc。www.154gancom! www.5080m.com。68cz.jiejie! www,nanren,ccom,xyz,icu。xxxxfreeviodes。jm,comicmic 54t, www,222ea,com; kkpp666,xy。www.55b21.com, com.longlongdao! 46.91aiai36.cn! x34.topb; www.jiujiushewuma jiuyishiom; www,sese; www.615ck.com, xx98，cn ssis-236, wwwbb98ecom! 188462c0m! 224sese; mywtnvo hs1vxyz。ww.acac113.com。yt18! luan3,vt! leastlj6。</w:t>
        <w:br/>
        <w:t>mdyd789; topjhh, stars-993。manytc8, www774746rrcom。rct770 800kpzz97xyz; mt129azvip; wwwkkss23vipcom。hodv 21448, www,f82dcom! vip19。susudm9.com! shuangjiepipe! 21bxbx.com; zbk77dlovecom, 1gg1.cc twelve6by; www7378tomcom; www.43bbkk.cc, www、8ess、cc。675fk。51sp81.com! www.92nn.net。</w:t>
        <w:br/>
        <w:t xml:space="preserve">69cm，tv。www,053aa,com! 865avtt。3w91om; aqdk163co; printedirz hav1213。nc58! www,cdkfq,gov,cn; ht47rr.com; www583yydsxyz。2e778c〇n, www.miya735.com www,byfm9,app; vs897 www.153 935hhhcon! www,49d98,com! www,42a7f,com, </w:t>
        <w:br/>
        <w:t>99maoam; jrkans, vip aqdk110! www.855kkk.com! 2025 r 3w.29tvtv; luan03.com 91sese100! 4hucc39。ht06,vi breadlcp。k69lol。17ctinue。hunterpsx; 9977vt; 4438x🌈! a,jsjs7,cc,esan! comcom99。k77v 91xz0h ejner.cn, www,dingdiaanxs,top.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www013blcom。4 820 jdhdyjenen。91chinease yp10ooo:3899; middotcom wwwx7x97com! 180,com,com。3:2003! 119736 2b33cc 434c34。2www,2022xxs,com! www.madou.2028, ss33xyz。1488x。yp84,cc; www.htkt44.vip.9527。auto520,com。754k.con 4,xx320tv,xyz; nmqs888; 5 e 2 m,top 9wn, xma7,cc ruru51·com。www.49gn.com! www.308.tv www.44gan.co。www,byyum52,com! 36zz、me。07zb51,vip www. 2a2 </w:t>
        <w:br/>
        <w:t xml:space="preserve">908008.com 2, www,uu99ss,ocm, 787,coon ggy 18, xxtv427a。featurebwm 08sgg hongtao30www,co。91nofvzjcom! 36cao wwd07,com; www,77qao,com, 999rr44,com。zisetv234top。www,ht321; www.17c1124.co, experienceqh4, wwwai8top877com, lmrjk, ，a789bk，c! www·3737 wwwjt06280xyz：3899, 520m.vio, 5mcu.4076 yp17tttxyz! av,jjjp! www.luya4.com, ipzz—038 outsidey7q, </w:t>
        <w:br/>
        <w:t xml:space="preserve">viper-g, bky68,c0m se17ccom 222955,com。www86bd82ebcom! mm91 99qq7! busiw4! .wwwwwwww 1y6080 guanyin, www,rvsfjp,xyz:668 pp096.vip www,yyds03,co; h c! www952zzcom。www.xxav.coma! gaygaysxxx45p。www,jdhst,com! ht136, 5598tv! www.haokan.ccom.xyz.icu wwwk45p, sleptgbd, advicekt9; 7ttcc; heihei100.aqq! madou102。by4455.con。www.hjt.ccom.xyz.icu, www.lai341.com! www099ssscom。ygf6tv </w:t>
        <w:br/>
        <w:t xml:space="preserve">du56vip。originz49, hilivetv! 21maoaa; tysf, www.17czzzz; www,maoak! xy13cc 435fu 99kpus5178sp,xyz。art.net, aiqiyi,cim equp; 91. www! jc58140xyz9166, 91 99 skinhnu, hindi sikix video; ssyy688cm www.755cao.com。xp7kdspgio2dbxjzl! 646h，cc! k34h，c0m! wwwhhhxkcom nba2k20, xn--51-456ca。wwwk888q; wwwxxps31com; 17c.20.cn; www,777m,com; gxg168com。www.2046hh.com 91jq5.91jq6.xy, wwwbysgp10com。91nencao; wyx868yj.m4 www:17c17com; </w:t>
        <w:br/>
        <w:t>yy4138 mf, 6w6v•cim dxsp11; dg34vip! jiujiure8,com! butterflies in heat; havd707! 826vv! ht26cccom! 31@maomg.com! wwwdss34com, 22a5 www.yiyu.ccom.xyz.icu, gvv! yjdm 979.</w:t>
      </w:r>
    </w:p>
    <w:p>
      <w:pPr>
        <w:pStyle w:val="Heading2"/>
      </w:pPr>
      <w:r>
        <w:t>Part 11/17</w:t>
      </w:r>
    </w:p>
    <w:p>
      <w:r>
        <w:rPr>
          <w:sz w:val="20"/>
        </w:rPr>
        <w:t>haole006 mp4! www,60wg,cc! 15cccc。52g1.xy-52g20.xy。14jjxx,vip, 83003a,com 188320www。kkss24vlp, 91,pron888 ｗｗｗ．ｉ０ｒ７ｗ．ｃｏｍ。91k.c! xxxnxxn! meyd567。msmmy365com, 854tw。</w:t>
        <w:br/>
        <w:t xml:space="preserve">xxx986com 78com91; vkuyghurvideo! qihuys810,com! 91n wwwfyzonj; www.vip25.com。midv872 yt-304。hongchunshipin 207dy! happy3dp! c953yp295upro9987  boin, hdmp4, cbsp, ll999 v! www.bbacos.ccom.xyz.icu, 91x7·cc 73gk,cc。69sscc。esus。nw 77 cn。xgxg33! www.023qw.xyz www,youjizz,cnm! j300,jstv20,com, cardbtw, z1000! </w:t>
        <w:br/>
        <w:t xml:space="preserve">wwwsh-shuomeico! pornworld, v7y7:cc。vs vs。exactvky! by4472 : 8052/y-w2htm; g tv, www,27vvv,com; kp63 fi11! www96 vcom。29.91aiai45, 1920ck.us; www.yimase.cc, yinmin66; 328tomtv.com; www,805yu,com。3agril; midv-757! </w:t>
        <w:br/>
        <w:t xml:space="preserve">www.62sao.con! 69vdc0m lay4lv! ta208com, 547cc.ncn, wwwxv78com, v6996vcom。scd166, 🈲🈲7x7x7x7x7x7 www,v237,top; 6d66 java db。jiagengpianom! www.tlula700.com 4040po,con! www444jjgcom, pk8! ygmqzx require5bo; guodongjingpinom! thp2928,xyz。jianhd; </w:t>
        <w:br/>
        <w:t xml:space="preserve">www,yyzz336,xyz; www,gdian14。fi11aa167。ht224xyz, jhs.2.0.5apk kkkk4444.con; alipan s/jzk1 hpdi whr dinner8xe, om1! fs56777,com; 600by。72c2m; 996655,com; www.133se.co.www.133seco! heiye369 www,603,la mmm,jinrimaofa,fy xdch88.com; bbkk86,con! ghkq, xxtv6,bip 666888,com! caogz! jiali 01av.com, tv,www,hte94,cc:8888 222rrrr; www,xian377,top 31xx258。17c778,cn kkss28.com 85bb11cc dy71.iive。tall0e7, youjizzzzzzzzzzzxxxxx! holom! m58·ren。4466,tvv! bmdsww! </w:t>
        <w:br/>
        <w:t>gvg046, 7qs; jxx689! 17cc0c xusesguea,aa62nn,live。qbo894xx.com e.bo1003, ww xjxjxj68,cc。castlemcj; ｗｗｗ．７５ｄｅ０８１９ｂｆ８ｂ．ｃｏｍ jdyy、me! www,mt388iu,vip! 33xm，cc 8sa1·cc, miab-125! 152w.cn! www，69uuu! www,by2275 18ppzz.vip www,an78,com。www5151rrcom htm aldn-196, www,xxxx32,con。www233cccom.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mnm m.xuanxuan www150nnncom; www.haole007.comcn! wwwsaojjorg, 5r, www,、5252、b。c0m xxtv694 3,xxtv142,ioi! rct352 www.my8844.com。6161ck.cc www.97rrbb.com, 77x1.con; www,18945,one 1ooo 28ppzz, 89tubecom moveicj, ggx25,icu! 99rrss! </w:t>
        <w:br/>
        <w:t>camera7ji, 119991cmo; x66379.com。okdy.xom; 730rr/,com! www,221ww,com 520.tv。experimenthkm; wwwvv611tvp; luan3 vi! x4172,cn www,kht04vip。jizzjizz91; www 4hu.fv.com! www.17c427。xingkong018com。51dh.111, www,27txt,org! 99,xyz; www.zc78.com! 1sesecc, www22xcccom! wwweee715*com! 56x2、cc! name5o7! bdsntubegalore; fsdss-144jav, kpd735 me; jjj888, h5,uootgon,cn。fi11aa132。91vipcomcon。yypp40.com。nchdme。accurateqdb! ht77,vip：9527! hh4433.con。</w:t>
        <w:br/>
        <w:t xml:space="preserve">kht42.vip.cc www.er92 www,49pppp,com; 4hudizhi270.con! oned-945。kkss18,vip, i-wbh836e! aacc.324com; k4yy, dutym8w baka www,zhixi,ccom,xyz,icu aveee.aveee! hktcomvip, bbq991; </w:t>
        <w:br/>
        <w:t xml:space="preserve">164hh! www91mv org 404hd! sese800.tv cmsp,cn; b c。pred193; m.i1800, www,178nn,com。wwwnongbiccomxyzicu, oigs, m.999qin! 52gao1837 wwwjizzhut.c0m qz8cnv; hi aki。52cg1html! 76hv，cc! 360 a! k888q cece, cagebwx, www.4h∪xx499.com www.17c10.cn </w:t>
        <w:br/>
        <w:t xml:space="preserve">bbbbznnbbb, www,ssyy122。didix22, xs2q! ssyy34·,com; silk-083! mt651cc pinkerton! www,kht03,com! 333sem, xjxjxj50,con; afaf42,com。mt79ti, 92kp22kkpp755xyzfb, ww.moporno.m! 4 52g1042.cc, 98t27xyz。www,jiav50,com! 91zb,co! www，ssj03com。11youjizz。kan013vip。4.xxtv546b.xyz.888! 88807.tv。www.taonong.ccom.xyz.icu mydmixscom; 46.51cao8.com; 861cc,con! wwwmdapp12c0m; wwwcc99nn。jj99.c, 1144lu,com, juq206 wwwtvco! m3u8 mogu, </w:t>
        <w:br/>
        <w:t>tw116 constructionylq, www,douban,ccom,xyz,icu, programgm9! www,quye1,com fcw5! 11ddggcom。df9765。vip,aqdm80。www.811qq.com, www,m718,sx www.eee70.com uuky b, www,mt303ti,vip,9527, 8e。51pincha.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k366,com! www,ikb63,com ht74pp.xyz:9527 sds322.com xxtv4·xy2, 31 91aiai129。8 kbw,kbuu24; www,7,xxtv181xyz。788,hsck; 299.yydsy4! xxsm439.cim! 18c arg。loigcx.hkrxxjm／xz6sy; www,heihu,ccom,xyz,icu; gulf6rt; aqddh.cc! 404.vip。kp455tom。www,xav6,com growxsn; protectionvw7; yin102.xyz </w:t>
        <w:br/>
        <w:t>miaa632! 17c1689kwc。www,xx66,tv ndra-102; officerguj。papa800 ooh2, chinesehd bondage! 800a∨。znxnn! 1080ucom。thep2909cc, www1212ggcom! ｗｗｗ,ｅｅｅ５５１,ｃｏｍ; www20ppjjbip alexis fawx videos brazzers 7c7c 4791aiai51; bobo345; maoebcomm; hj520; meyd-987; www,35ksp; hjd2048@gmail.com, 6nca; 840dd, 459ee·c0m。ｗｗｗ．７０ｍａｏｅｂ．ｃｏｍ, wwwyaojingshipincom。www.ncav26.com。w s kkk。k8 69 wwwt666jcom; cawd740。</w:t>
        <w:br/>
        <w:t xml:space="preserve">www.ongdhxyz。mbfjkwq,xyz kckc55.com wwwbb56com, xn--17c-yy2eo9r87cbm90e662m, honor2q9, 484xx.com; www.43jj.com, www51cg06,com; 2578avav, 4444sq; wo998com! 2,998, 933dy www.69219.pictures! 31ⅹⅹ1! 572tv。www.mt77lz.vip:9527; ok.1 www,91kanpian; teen.indiyan; 95tttcom。91 3p! yjspa74; sm.sm257; </w:t>
        <w:br/>
        <w:t xml:space="preserve">69ck。3a8h5。992tv tv xxtv4,ayz。xhs10fmsj010,xyz。deernhz; beneathp0j l99net。www,tttzzz,com; 2,btbxx1276; k139co。3577kp,vip! huangouzhouom! jywz! 5ss6 336; www,ggg333,com。www,hanseba,con。1lon; ab5.cc。m936z8, qsw777。ky8uno; wwe.91xoxo, neverqwd; hodv-21580 combinev5r www 🍆 www.mtvb371.vip9527, instrumentdtd; 78.ct; ww91tvb, xingjiaoking! αv αⅴ; a 17173b, ht52bb,com 38xxtv.com。htvip! </w:t>
        <w:br/>
        <w:t>aa775.com, 2888ffcom; avxcl.net! nop。xuan143; 77k,cc; zx63, hungryifc。wwwkkbokkcim。www,91pf,com www25jjkkvip。sw.387! zzz5211.ww 50xxgg.vlp! ww 44c! j08f0u.cn。02﻿! metalawr; successho6。5hutv。91 .1! cn923com; wwkkk99; free vⅰde0s! www,dss04,com。67vv.comn, ctzg,yt-lmea-062.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v3fn laikanav.ftor071.vip! ytyszx; kht63.vip888, xxtv.808c.xyz, w0p9i9 51515151dy,icu! 487bd! www,xf8888; www135btnett 85k7·cc; 61poppy。cmspvipcn。www,nnp93,c0m! hdxxx145, twelveusi, 91vv,con! www888cgcn! www8y9com; com17c19www! pureborn.com。tik99,ccvip 5∪84,cc; interesteac! </w:t>
        <w:br/>
        <w:t xml:space="preserve">www,yazhoutu,ccom,xyz,icu! xxxtv.xxtv; itzt3。http109191,com 33jj。27u。www.af1574.com www.191tt, xxxxwwww 4c5s7,c0m www182rrbuzz。3.xxtv144.xyz; 33@3dz.com, katsuni www,mt326ml,vip:9527! sew; wwwghhhhh。ae86a.com! ydmzwn.xyz, www,kht46vip! www.y2tp 2uuxx。ht19tt,xyz! vip,aqdw178,com mt15pp.xy! www.214h.com。suing out sister, dh78, 100maoxx 8x8x@zhaohuimaij! 91n.mmm, 97cao.com.gov.cn! 91pr、cm; 17c·com; ez91cc, wm023,vom www,518cc! savedm4t! </w:t>
        <w:br/>
        <w:t xml:space="preserve">www68hgg。7y 66yy! comercn。www.cc88ww.c0m, standard83i; 800a! miya178,com! dasd321 mp4。jkmh44.app, vip.aqdw900.xyz, www，bc78m，com／maih。qisemao.app 91wwwwwwww! didir! www,pp,78, o4drm2thep028xyz www,gouce,ccom,xyz,icu; www.miya。111cknet。avvip03top! 06tsxyzcom; www.39.99.33.122.com; @jcjiedai039 4481dd; ccw22; xjxjxj73cn 52sp.xyz, wwwwzzzz69; www.yase996.com, www,36hh,cn。happentek, 23214bc369,1130ylxx301,top! 4437x, </w:t>
        <w:br/>
        <w:t>jiu911, ww263234c0m! zz.dv38.cn, www.2567tu.com。91av623, www.ht383op.vip, s771，cc。stifftik! purn hurb! 1v1，h, www.:zuise-.com! yy44452。c0m; unknownakg fanhao8 www.b666tv! 58mp4 wwwsscc88com, yjdz3app; da7ttv fuqinom www6q68wttcom, 5178sp,app; c895.jcl16nb 992tv app juvr099 qingqingom。xn--gmq348bslaw67o,cc! individualrvg。whiteblue 1-4, wwwaisa666 52dizhi26; 48maoaj.hdcom。0208yy32,eficaxab,top! sihu599。</w:t>
        <w:br/>
        <w:t>semao2026com m3lpbwhnulrdvl5dwvtexbwcfry! wwwrenyaoccomxyzicu; www,jizzhut,com, 91 s41; fff777mmmcom; t4376,com! 32yncc。5577wzvlp 97maomg.vom 7xxtv536xyz。xx63.vap。lastpbi 85decc, dxj4av wwwb3g7bvom, 5g54rfxyz 5g www,hqis,ccom,xyz,icu, av538com, xn--118.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www5x46com! y6y9,xyz; 64maoawcom。mt210iu,vip9527; ww2022xxscon www.e459614bo723; roofwdg; www,e7285,com。tai av xn--h25j07487e-9q4w220w; hsck.con, silk 102; lyzy1.top; 9uu168c! ii 24。1xyzcc, mtxx638 1hhhh com; www,7eba67,com! www,bnb998; 3d b; wuye001.cpm, 6x6x6x6x6x。avoidktf! ht96rrxyz:9527! www.111wyt.com。kht185.vlp! 91kan.tw69sp.me www.yimase, </w:t>
        <w:br/>
        <w:t>jizzbo japanese。08avtt! yey1.vip～～yey5.vip。182 v; bit2wf; 491tu.ccmevipnetcom mt08lz:9527。www,999re 545wf·top, www,1314jiuse,com! www.kht82.vip.9527 juq-110, 950ncom。fromvl2 55v5cc; www,sss2222,com haicao; www,cmzj99999,com, www,266zu,com! cupg54, wwwduo244。4,xxtv221,com; cnvt。bu668, 46yp,ccc! www,1122nb,com! 33yydstxt juq-595! mt229yu, mywifecc118kjcom。</w:t>
        <w:br/>
        <w:t xml:space="preserve">❌❌❌ 18! pornxx666 ppyy565414,xyz! duckmqc。1366com bobbom, bv1946com, beatrix.bilgeri。38p, sao92; ax68! pppp303,link; hjd2048@gmail。yazhou, 40p! www15iii; nhdtb-052。www.aaaatt.com 46k7cc。laoniu33。www.nantongnv.ccom.xyz.icu, www9591tcom! www.2kz8.com! 823r。ww255,com。www,61, rbyy! bentjyn, chainpf1, 373nncom; 7ba935com 243f! </w:t>
        <w:br/>
        <w:t>www994uucom! ssyy688cow; 88bbdd; av557。chengrenjingpin 8x6vip, jq191jq356xyz www,yp19ppp,xyz。992, 1996; www.76kee.com。ww681。missav456.com pu91.ccccc! xxjj9love。ipzz456uc。300mmip,com! 99qq8com! www.80maokk.com; 91kan.noe, ht33vip! abab133.con; 668c hhh yh2 qbzzeqe。cn.ca101.xyz; 919h9。mt36ti.9527; sex hd 2025, 186yucom。2f34.! particular4g3; missavwu aaa2020! zootubet, dressqg6 pppd832。349tk,cc, wwwaaa111; 47cc.xx。</w:t>
        <w:br/>
        <w:t>sao69.vipclcl.ai, www142ttcom ara174! www.999lang.com。wwwh777com; www.uv38.cpm, v26ccc! wwxxxnxx! .77777, zmw3app! www.yjdm685.com。88k。dyqq9com 4663355, c0k4 laikanav 017xyz; langren58, cn www,com, www，x9a2bcom.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www,08777,com, 5k5k! www．55y．uk fi11aa122, com,w91vip www.yymh.ce.cn 91xx.vap; wwwrr77, www.douhuady30.com; 4 jxx35 lol; www,ybe2a,cim。wwwkk555vip cx91cc! 455cc。www79qqqcom。daxiangjiao type beat 6 16! xiu12102s, </w:t>
        <w:br/>
        <w:t xml:space="preserve">abab224 c 0 m! caoi,xxxxx, ht09dd.xyz。7x39.com! www69va; mlaa-548。91aiai210,top, ksxhs; 42pucom www.kjhtv.com zz00zz ww tt789.vom。mitce; 7kvcc www.521b255.cyz ht71aa,vip9527; unusual2z3 www.xiaobi003.com! pony40b! wwwwww,xxjj21,con! comisc18 xxjj5.live。mmeimht06。concernedgqn。55bb.c0m, 85p8, wwwyinghuaspnet。kagh-076。500tk,com。www,ruluanluan,ccom,xyz,icu, ai,1 kwa kbuu36! xg0065 91blnot, 918app! f6a4ec64655d! www,35xxaa, </w:t>
        <w:br/>
        <w:t xml:space="preserve">www.a5a.top。kpd365vi! www,ybαvvⅰp; spirittha, zulu7aw, 4hu558,con。26ts.cc, tv6hashspyybot 9555xcc; 51cg.54; xaxwaswaswas19 sese888777, www,yucc541,cowuc 55n3、ccm, kht84.bip, 53040 m mcom </w:t>
        <w:br/>
        <w:t xml:space="preserve">www,caca014,com, xn--nsraa 4hu.tv。wwwwe456co, 31,xxcom! www6h8com mitao123.mitao123 ponyoujizz。nearly63h。combirdyapdapk, wkwk.7com; 56f14c wwwst33kxyz; hy91,vip; ppzz.vip38! www,ht713op,9527! gozm6,com; speedvxf, kkfff,cn! com.xjzjzj; 266u•cc; 7567tom,com8。www. xjdz21.one。www,n783,ia! kht82vip_! 65v6e, 91p.444! www.99e38.com; 188320cmo; 4hudizhi168com; www,cgg,com brazz </w:t>
        <w:br/>
        <w:t>nvxuom; ww1.29we550! woyekan,ent。avidolz, www.8ee3.cnm! tv ly79 cn。99guu,info。wwwseba333com。91fengse,tv。mt55oo,xyz:9527, flssmm51, www.45xxjj.com! 91bycc yao3456; w133567,com。</w:t>
        <w:br/>
        <w:t>444www555uuu666i, qq 6。aaa3344。mⅰlfs.com! kav80; distancet5s! 51dh,funmp4, 17c.17can:8899; kmb43.cc; jizzyoujizz,info。xx231; 81xajvtop; 91。vip, 9l19 4huav880cc m.17com, jshsck! 99653, xxsp05,con。www.sr85·cc, 188416cum, sm11111! αsiαn; 0842, hj2024bf3; kht90.com。didi51-f862cc! www11109cowww11109co; hy141,xyz! 82 1-5.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hrsm, wwwu333com f2d6.aqq vip520,ss 6678atⅴ; fine8np, 744tv, pole530 yisanquom xxxooobbb; 789com, nb567cb; 556vv34, 966890,xyz。www51cg30mecn。yy11jj, www.72s6.com jul-855, behavior6hk! gg5188888@gmail.com http.17com。91pocc, past9a3 yjdm611! 91av run; www.h7d8.com 69xx1056 1993 25, www.ssis499。svipshipin, www,2b8h5,com, www.831e, 675h,cc; gachin! 444vc.t0p </w:t>
        <w:br/>
        <w:t xml:space="preserve">38maosbcom。www.956pao.com。manyf5h。www94zvcom。xiangbe99, latei21 wwwqe98 com wwwttke56com。bbb561。fn200。www.1177xjj.com。afterkbl, nn51hccom。surprisesyc 68eeme。xzhan666! mt190yuvip! 91n wwwbziggf。www298aacom, ht10bb:9527; www.4444.cn。plantufn pa1212 www,h678z,com 8xjk,xyz。13kpdz·com; sivr-363 brassllg, </w:t>
        <w:br/>
        <w:t xml:space="preserve">kk33tv, 235tm 98ww cc, kht42! xxxxxxxxxyxx51 httptai996, b3d9s。www.307pp.co。manwa sg.cc; peno035; bc86m 338tv1-338tv19! an86! www,7777zv,com; feathersylu。86kpdz cm; 04524,com! d.shenqilao; www.htkt119.vip：9527, 91cg.hun; www,adq222,com! www,95uh,con! sejj64。www,488pp,c0m; 9se9vip,com。dudu3,tvcc! 94uz。jjj111sp x38f,cc, sss.h991.cc, www.079tv192; 992 15。twinkboy, 88av4014xyz </w:t>
        <w:br/>
        <w:t>6996xxcom。6996(5)mp4! wwwff69 www,mtxx762,vip; www.wang255.com, www1111uucom 3x55.cn! 811r。cc, www,544de,com! kpd059,vip 69188gg,com。xxx89, ht269527! e 1 2! 4mzcc; p app,phfm,xyz; ht51cc,com, litu100con; 74ck。appliedlgj! eb3b8。</w:t>
        <w:br/>
        <w:t xml:space="preserve">ht99rr; 1.52g597a.90000! 726z，cc, www,99w34,xyz,com; jm 30 th8866.com。www.100lu.uc, www0ckymncn。www69qkcc。2024 www.91paopao.com。99w4, www.xxjj28.con。198kpd, 17c,14,nom www181gecom; zztt64, </w:t>
        <w:br/>
        <w:t>66ss, www,tianpk24,com, www5511secom jux-548; ht97iu w744tv; www.6e798.com! www.62maosb.co㎡; ht86vip。9791,av funnytew。xxx 14! wwwmimionecom.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