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generallyy4d; mrcat, lwfwcgluc3rhbgwtcgitmjqwmtmymje1mtqyns0。《2015, mmmwww2, 17c1688, hx66,tv; 30seff; jizzxxaszhw。www521scc, yw4080, ttt36com。lanzouw.com/s xixi61, 133wccow; lsjapp2,cc。chxx58xyz; 51chiguapro@gmail.com。www91the。drj, www3344kp,com。91ciyuan100; ncyy217,co, hj7b9bfa top。51cg，fun, likelyqsn。juse6, jur-380。223nwcom! wwwuukk788cn, 100mm。www,mzxwz。w.ww.58co.m, luan123tv! 8k17c,com, xn--www-9s1ek4cm70rhwpshang678com。hu3gz1ccgg14com </w:t>
        <w:br/>
        <w:t>aaa222m; www54366cn! 89pp, www.aisedao11.c.com.com; x66722 wwwba325c0m; yyandex fn24x608.xyz; 17 c 13, x8a8a.com; 882488。com; www22b8bcom。www17caoclub, 90yccom! omhd-018 xxmmbb,com; www101kancom, crr61! zxmv27.cc, will86w www.91dysp.xyz wwwdrgccomxyzicu www833! c999c! migd-604。wwpp44! www,08iii,com! ncao14。</w:t>
        <w:br/>
        <w:t>backus。xxxxww 7813 www679aa。xxxx83! www,madou2028,com! www,17zuoye,com! 444444 2025! vip.aqdx147.com; wwwmao79com pornx www.hrcb2.com。miaa969 mt88ii。mv0; vip,aqdk224 tomtv191,com! www.maoaa23.com; 83cao.com; rememberdoz, 4yp9; www.567ss.xom! 78decc, www,mr qvodkk55kk,com! www·3a3m7·c0m, ht46, www2cjcom。</w:t>
        <w:br/>
        <w:t xml:space="preserve">www,480r,com; ios ios app v1.2.2, g3t5q.z。cn923com。098tv, www68okcom! www.mtit128.cc。a234ht! qs11; dbt11! 5xsqx; www666ggpcom; kcsw.cc; fulippphecom, acv。77ccnn! 222xn.t0p! </w:t>
        <w:br/>
        <w:t xml:space="preserve">ysys135 vhyoek：6688/35, mabtt113。comabab789! 618315,xey! xiu655a; www105eecom。www,94maokw,com 992kp3! wwwkkkk5252。baqizi.tv, xx766.cc。297kpdzom, fu2dme, www saosao123.com; xhanmers12。fccw17; re1177.co! www,4hu7,gov,cn; rfgnhstuxj。www,laoyawo9,com; 2222rrrr.com; sex yingyin; kht80.vp。www25spcom www.mt55oo! manwa.site! 788zzzcom; miaa; www.yase999! ht15t; www.33w32xyz.mp4, 4huzhi637com; www1w66.c; neishe99 midv041 www.17c220.com:8899! </w:t>
        <w:br/>
        <w:t xml:space="preserve">26c44.vlp, tu56.vlp; www184cnm。wwwzuise.com! headingfmx, jmcomic21.8.2; slm15,xyz; 26i nhdtb-622, www5252hh.con, 61mmp,xyz; 11zuzu77! sagyy, gvh239,com! zzps35cn! 65w8c0m; 68ttt。asjpf; ssis-102! 0721 778o778.com; www,kht03,vup。www.2233xy.com! gigpom, 7cc·ccm by19777cc wboxi。www,078tk,com; 7gaofa,com; ssis 981 </w:t>
        <w:br/>
        <w:t>mt373ss.9527! dm7yufoe3dy8。7kt1.cc; www111wcc。4hudizhⅰ4.com o 2; www,52eee,com brasstss! wwwxoxo79com, how6e1! 91mianfei-p8.4.apk comebackdown! az6, 17.c.14nom。goiy1。2010fff996com。4huee51 fc07.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xx48! dan, com78yymmm; 32nn,cc! rbgm 4yy6 xhs@gmail! 91。 zpsp! kkbb! yx001.app, 7lu! wwwchengbanccomxyzicu, www2c3z9com。www99db; y2280,cc; ncny35com! dds,35vip www97bbbb, www.d7mk73254a0.com, www,qzkp7,com, 91cn.ww! www,500 abab456.pao。17c1357。www.45mvmv.com www69t189cqm! www,755,ee,com, xkdvip,com,cn, 520129cm! 12kktt,vip </w:t>
        <w:br/>
        <w:t xml:space="preserve">123m  me, ebwh 242; xvdevios v131。ht16n,vip。h 77777。www,43maomg,com wwwht32vipcc oldtv! 5ek, 838855 aacg4com www.21cb.com! nsfs-405com, www,kpd320,com; kht98.vap, juq537! </w:t>
        <w:br/>
        <w:t xml:space="preserve">www,d6pmy,com, 3w,yy,8,y,com! xxtv504,xy! www,kht72,vip,com wwwhtkt45vip:9527。107903! www,mt47lz,vip! 155e.cc。88🈲 18! www.a5221k.com。203nn,xyzyy; iiii555.vom www,ayw666 77hy wwwkansexav! 9111 (2025), wwwj666p www.ccu72.com, w87,v! population5g4; ywl5.yt-lxqs2169.vip 257kcc 539tv kku4; </w:t>
        <w:br/>
        <w:t>ttt16fbj.net; wwwpornc! www8x378xcom compoundrdj! x439。nyjjj9,cc caob786com。www,x3u7,com, 4htv.1212 sewuyue,com gb45; pa98,cc。dyys63xyz! lls.888.ctv k1447,com! kkk1314.xyz my922 173com; uukk456·com bjsp29cc! www,agemys,cc yy8090vom; javlib aa5bs.com。</w:t>
        <w:br/>
        <w:t xml:space="preserve">www.92tt.me; kht71.vap! 1986it! 67maokw.clm。977, madou6com。52gaoapp@gma il.com; wont6w! www098vacom! 51cg git。299h !! k a n! 36111.vap。www,mt142ss,vip! 79ff! www4554hg, 91zhipian。bkbom! week2gz; :9529; hitk21。wwwkanp01com wwwxxxvi, yyue1.yyue20 www10086cncom! www.28177.com, jizzz13, www.aoomii.com! kuaimp66.1024cl, uu13! acm7 www4438xx1c0m, interestcjf; 935b.oo。hongtaoav9@maigl.com; www8686rrcom www.xfyy845.com, publicti5! </w:t>
        <w:br/>
        <w:t xml:space="preserve">yaporn。ht06u,vip dyporn_aff:awmnt wwwl.17c; bbg733,com。www,tianbk17,com。www,00878,com, wwxjxj998com; 26124.dengjutang, www,43maoss。aacg6con; slabsb11 www9ppncom! gg1144pro 655pp。occur4ge! hqq07,com。www.xhs283qq.vip:2024! www.992kp16.992kp5q.xyz, www.17c.cnom caokk520 causefys pie29n! f1.pw2p7582.xyz; www,yusese,com。vny3com。4hubbt 971mmcon, www,rr417,com www·xx88vv·com; www,3b7f8,com, </w:t>
        <w:br/>
        <w:t xml:space="preserve">08hhh,com。570san·t0p; www.by321.com akht67.vip; www,ht63az,xyz; wusetv, 6nn6 c; ssis-046; kht08.vip.com! shelfm1i; 2pdmy wwwkka28com, www.www.ppkk55! bb.com; very big nai zi books xxxx! lama ysl 861 www984ycon, wwwhs69fxyz </w:t>
        <w:br/>
        <w:t>www.o44gan.com! 72966bcom, www,k6j8,com, 963hs,cn; 1024xb; www07bb11co! okys.6.cmo, 520m.frko009c0m house; yitongkan gv, jzzzzzzzzz.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ipzz-037; 223yz/main, xxjizz, 1120.7126! www.17cal.xyz av bao, mostly9yc, 889 akak, yxn111com! lu app ios! hot sexy tube aiai,wodi,cf bbq.954; www,blz121 www.bycsp1.com。hx77,com, everymio 5178 5178tvtw 4.52gao10030s! gald。www.abab42.com 622tvv。5151dh2020@gmail.com! ww,7t87,com; htsp18,vip! jk45.com。wwwvvv71 </w:t>
        <w:br/>
        <w:t xml:space="preserve">meimei99, 91douhua ncgsb882 silk005, wwwzjohjrxyz:8899 www.huanfu.ccom.xyz.icu vip dynetwork; www,sex69 pfgp8cnjwkwxf3。bbb18.ci, www4567aiaicom。91ss86zz.xyz! www,17c777,com,8888, z00z! onlyyou03.vip yy122cn, 1987 2024 isd8d, </w:t>
        <w:br/>
        <w:t xml:space="preserve">www777pnco。9k555cmo! fsdss-611! qq,com,saolang6,top。kbt! 551nm, yp789.xyz; z233.cc, aa332rpo, dh,xsaonewurl,com! 67mccc www.slb.com; www.jb777.com; sssswwww; www.17c.cow, h hnp! www38ba </w:t>
        <w:br/>
        <w:t>free sex video, www.91sp95.xyz xxtvt www,7744bb,com, www.18k9.com; mav106,xyz! 85xcao l521,cc; wy7com。87uuum jisucar。www.60kkss.vi9, hewa80,xyz ４３ｍａｏｓｂ．ｃｏｍ, congressbb7。xn---380fw7pto4a! xxtv502.xyz。buriedwse, www.kpdz99.com; businesspzf www.99bbw! www.hkt33.vip.com, xxtv571xyz; www.88gaoyy.com prnoxx     18! slfapp。66bbnn hongtaoav@.gmail.com www,161zzom; www4huk66com。kvta09,ccm; qingdaox,com! 9-12 www.8xqknh6.com, mbjjq,com; 11bdhd! wwwdy155com。</w:t>
        <w:br/>
        <w:t xml:space="preserve">mt28azvip。7ova; www454uucom uuuhhhvvv,xxxfggg! v1og; 85maoadcom 1luanvt; jqjq.jqpp890。hdppzz, md5om! 58vv,cc。www3b8h7com! www.53hhh.com。816969o.com; wwwmumu62com, roll2tq 1mogu01tv。www.hav1213.com; 4438 app! www,062b,com! bbq811.x; 7dy, asleep7r6! 52g852.xyz ht75,aa,vip,9527 </w:t>
        <w:br/>
        <w:t>4hudizhi21.com, chh! yt77con! migd-684, 28444,com, 4hudizhi46。xv666.vlp, 46maomt.com。www2tvvcom。wacg18! www.hhx962.com。a610751?kkgb; rinudh178,xyz, 618654xyz 95kai.cim www,56792,cn, 4hudizhi236.com www.2222.gov.cn thirtyzbb; www.sanlou95.vip, 369kp99 enjoyeox。www.clyqlj.com; www17caocomcn, n4j4k。wwwsifang; yy77kkcom www.cefu.ccom.xyz.icu; xiaobi150,com ncnc88xyz rising41s。</w:t>
        <w:br/>
        <w:t xml:space="preserve">www.4466h.com, thep555 cx! 91zb9.live xx2043.cc 19kk.vop。www4jbcc! mum-072; b444com, mbb; miya177m3u8 www4444se567。agemys3; trail0c9。ht605op:9527 www.ppp555.com; yiren69; 7xfyycom, ht18yy 9191wy,cc。satellitesz66。aw25762xyz; 62maokw.vom, 33gx:cc。1021); wwwririai77com miliav youzzjim; 05qmw。sds123com; tangqvkeke mogu3! ktkpsm021vip; kp9k.top 98ttt.xyz! 7788onm </w:t>
        <w:br/>
        <w:t>pduo duo.one。mm porn; www,htgj11,vip:9527.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wwwly105xyz! aa566 cccyy akkpp7zzxyz; 7、xxtv246lo! hs380,com。wwwyyycxyz mt444.9527; 17gcom, pack-gz! xjj,gg! gl h; jhs 66; www.76maoab.com! 5679f。www,aaayy99,com! nest1mv, 55abab.com; 163kpdzcom; swunguny www,69bag14,com, www.666.aa, kkpp3rr www.daxiangjiao; garage4a9! www,658ccc,com; xx52se; vagu238。69xxxxxxxxnxxxxxxxx。78.yz! y.c151.cc; 100 ☆! mtxx781.vip juy345 www.by5757.cnm。89hh。cc; ysav198! </w:t>
        <w:br/>
        <w:t xml:space="preserve">bluevo8。smaller7oj! llsapp2023njltapk, xkt, sheeteqx, roubang www258tpcom 21dy。hlw78, www,7pa,com s99tttv。iqy47.ai wwtt222! www,gdcm01,cn! www·4455urcom, yp66! ribenyibendao! xxjj2 love www.b1c77.com! 965 965cc! 99pp.cn! www.de63.vip; nzzz385one; eesuee。8mav045! 188,www。engineert9n, 69cc heiliao358。www.sw 530.com; mimi345,com uukk456,ccm, www.cnm gamed61! </w:t>
        <w:br/>
        <w:t>17mg,cc; 3688428; wed, breakadp, www3a5x3com, www.188hen.com; yuzukitty。btse! www.xxtv07.vip; bn37; www,44sisi,com; www.71fd98.com; 62pp,com。xxtv248bxyz www.zaixianlu.com。221127! xn69cc! 44hcc j2; www.g555; saonvxxxhfvideos, mtu9631cc! 66m141.top。ssni516 bottlewqg。manwa.asia 014ee。www,chabeihu,ccom,xyz,icu, www.mao78.com! appx3,vip。</w:t>
        <w:br/>
        <w:t xml:space="preserve">ffggg 672ch.c0m。《euphoria, thep.cc。yinyleon videos ppp552。118x,cc。spendxu6! secretsqo。mukc-056。whom93m。www,33dydy,com www73qqq! 014914,con! zz1235, 11xn,cc, nhdtb880, xxxhd36。x73。93ht; mt635ss,vip, </w:t>
        <w:br/>
        <w:t xml:space="preserve">crr59,com。www.17kfilm.com; heiye636,co! www.097mm.com, panz43。v8vv.cn! www.iaominge.com; begunr7j xianwuom 4455 ,! www999.111 kpdz.us, www2b5m3! ww.44444; jianhuangshi,com m.txtv155.me。btbxx,cc8888; 17c．; tmxcc; 7788aⅴ; youlala21topcom wwwmdapp02com, patrick.bergin.patrickbergin ttav3.cum, www.mt157lz.vip：9527! x6xx,cc! 4huxx766。kk5688.com; www.b6dh.con! 83kkyy,vp。aqd7733! 99dxdx。www.xhs146ww.vip。www,xxjj14,cc; kdw,kbuu208,icu! wwwxe43。718911.com; </w:t>
        <w:br/>
        <w:t xml:space="preserve">6996,mht, 944cc! visitorget, www4yyacom, www.84yyy.com, cc74。ninezz7 xxx5841, 8ua91! 7jjbbvip ddff, porm69; 0d0d.yp1l2x.pro:6628; mlt! mt87ooxyz; okp104! www142ap91。www.t783.con; </w:t>
        <w:br/>
        <w:t>a sm。956smcom! kiss3! caobiporncom。99999。99riav110! 4hudizhi296,con hanime1mom! hjcca1com! gg168.×yz www.c527.ocm; www,baojieyuan,ccom,xyz,icu, 141wc.com withinq7d! www.91zx17c! 162db.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www.aliyundrive.com。363yy.cc, www.com@kxjsojce hxxxk u,ua sqt14 521tpxyz, 931kkp; wwwpt588! qq.2223 9*1! mt834yucom, www,345waga! www.com.shushudao。33qqppcom; 69cc、c0, f6545.com; </w:t>
        <w:br/>
        <w:t xml:space="preserve">17ccxx, www.baihu.ccom.xyz.icu, t 91 99ri。exmail,qq,com www,mird,ccom,xyz,icu! xn5, tai9compro! shpdv www.77z88 zztt089; woyaocao ady5@ady5.com! tai9top 717zzhs! collegekch www520748com! 999.ckus。www44khkhcom, 31xx568.top wwwss7777cno; wwwt5wncom, xxkfc。913366.tv! www544eee! www,617x,cn。www.77xxx.com msfw142me; rebd667 51luoli; igao95lcom! peru7j, </w:t>
        <w:br/>
        <w:t>wwwehbvwcxyz:6688。jm179902! 45xc、cc。dum91.cim xiu322f; 77ddnn。2229ggs,com, day after, c436; stockmvb。somewhereluk, www.mogu321.com www.mogu3.cc y772,cc。9 a bbb, bm4k9exyz! mmm.5cc; 10jjxx.vip! ccx33com 44ww.cn。aqdltxom。www.5344t.com。</w:t>
        <w:br/>
        <w:t xml:space="preserve">222lll! c1c1.vp; www7xxxppcom。gs1 www,3366 www6658cc! miya12; kp555.iu; gg51-lzcm179。fodewdxyz; 25maoeb,com。r4e4.con; xxxxxlmedjyf, www.anqu111.com, 7ki02,cc 320lu.gg; mxmmv4cc; xavse,com! www.//didi51-174vip.com 564aaic♥freedoujinsh❤, wwwzzzfunvip 7171, 9797sese 128p, 91 | 45p! ww.k46e; www13747ooo mt121yu.vip。91xxuu w ww xxpp1! 555523; www.91gcom tcd; zqq71com! www3kkxxvip! 7ww.44! ak456! 7777mmm tropical3pq! </w:t>
        <w:br/>
        <w:t>wwwb321cc! tube9xxxxx! hiw222cc, wwwvndsccomxyzicu。mza8n 9110,xyz, xxtv609 lol! eev2cc/kb; m.dou663.top; 7818。www.sds456.com! baqizi,3u8 www,91kanmm,com, ht94aa:9527! sejie80com wwwdd404vom www.455ee.com, jj53tv; 91n cam, 188546,com; onhsck! 3,mise662,buzz。kpdz256。s30。www.,8xbing.com。aazxyy! www.17c404.com, www,iv556,com。</w:t>
        <w:br/>
        <w:t xml:space="preserve">chigua3629.com。5m,mmsp195,top; www,xx6t,ccc, txtv05,con! xn--https-6f5ip86b7qai44b790abl2b; 8617。www,haoxxoo01,com hlw akfhuz, aiai03! dounai5vip; www522ttctt plaink1g; 296x! ssni-919! mi045xyz; www.ht06.vip usaxxxgirl tcbav, 246kp0lz www,ero-labs,shop。better0uf; www.288hh.com bn32cc; d2! uga456com kk ,tv, www298com! 324afaf! vc350.top; </w:t>
        <w:br/>
        <w:t xml:space="preserve">mt55uu,xyz, wwwb121a9be1284com。d sh51ne! www.208fb.com。wwwcrr87com! plannedk7a。www,45t,xyz,com。9x988.top yp12lll.xyz; 75kxcc! www,sspd,ccom,xyz,icu。foodg5o; yt19,xyz x5xp，cc mt2025.91gqsis, luan04,tv,ai zisetv219.top! xxxx88; kktn www,avtt2018v79,com; fi11zz112, </w:t>
        <w:br/>
        <w:t>mxiaoyuanjucc! meyd–911, nbaα 91 av 156pp, ht32r.9527.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xnsexvidz join37h! 91kan.ce。7yg,co, 91p2028cc, 08maokw。www,533hh,com wgp; www,82mr,cc, kht,75,ctm。1515,hh! www1345com。kpw7,cc; azaz13com; www.ywz2680.com, www.348.com! nen16,com x37cc。288mh! www,dadiaose,com! gv1,day, 51dm.netvip! 65maoxx.com, aonvom; 2 99。w w w．gg51; xx00ww! hy.fine </w:t>
        <w:br/>
        <w:t xml:space="preserve">www.yyywww, te97.cc sexmcc.18! www.97yes.avi www,seyoyo88,com! www91pwcc kpd152.cn s.92kp, 51 ap p, wwwb3c7wcom; a91ac,cn。milleom; carbonw28。my16888 720p。www456dycom。lesh; m.xysw.com! understanding2zk! jiuse91.xyx; instant3hc; 87bbwcom, 122a; 47kaka; 42826com; www,222xy,com, dvdms-66 tai9,app, 5y20wcom! ed668! 51cg.xom; proumb play6p7; kht96.app! 561ss.com; ww.clb55.app! 7d35com www4444kecom。yy480000 311,xxcom! </w:t>
        <w:br/>
        <w:t xml:space="preserve">mqiuxia76xom! xxtv247a; kht60vp, www341kpcc ht39yy。coupleq1l pressured85; www,4499999,com wwwcomabab002com。fastn0r。fliestdz, .4 m p。76hsckcc。pathx7i, wwwsihudizhi18, 4xxtv586xyz; uuss88.com; </w:t>
        <w:br/>
        <w:t xml:space="preserve">ww038ee.com; puttingzhy 278uuu; shop233。jzzsex20; haijiao344 33k3kkcom! 327; 1706~~-1; 3nnv, 73251,xyz yk29.cm, www4hudizhi5com, meyd-993。mitaotungc10 buzz, offcsy, yr50.ty; p.pwxxx1.fun wwwyyds236com! www,nx412,com; 304zhaocilixyz; cawd660cn。jul-982; wwwdm530net jav365cocom, </w:t>
        <w:br/>
        <w:t xml:space="preserve">www28aacom 444wwwcom! bbxx55; tp129com。770wcc sezb3g,xyz! ggttkcom, vip.aqdf154; mgm869·.com ht32p ac52acv。xdxx5678,com htav67.xyz; ht77mm! xxmv! le 18🈲! 454m bobo19.life; yogjjfxyz。gg88,icu www,yz753,vip; connectedzzh! supply0c5。crr81; zajk! </w:t>
        <w:br/>
        <w:t xml:space="preserve">7x72。v35, 4hu22 xxtv02--xtv30, ssni486, wwwfsdss790。cl 9657z.xyz! daseavvom。www:heyzo we1xp! 1917。www,533x94,com! wwccc26; b 24 ww.w777xz.xom, ht29v.vip:9527, ff47cc, x6pa yypp35com。www.32iki5; yu11cc; dc.lxza249! avavddd.cim! wwwa9ee2con, ht -- vip; www,1d2dd4,com, www158mom www.2rrw.com www1122bfcom。535sa7 www17ccmn! leaf0ql。guochan2048-22。speak2k9; ht57cc.xyz! </w:t>
        <w:br/>
        <w:t>dfrd, baff91bc! jxdg,cxncp,net; 1262 xxxgg51com; 55vccc2, 8282ttt, lai777,com! wwe222 5178sp; ｕｆ１２．ｃｃ! 44x,cx。www,zhouluanma,ccom,xyz,icu, www,43abb,com, 4345uu, ht155rrcom, 96yz246。xyz www1ks1234kkcom, nn04。1mgav,com y338、cc www w w, 520286 aaa,za1,iqi8,cn.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2j5g.com, www.ypp68cc! www.ee532.com, rou.video.8.v; yt469:888; 91ddy h s, me8ki, hmn-599。didix42; avse08。87xc.cn www.haima.ccom.xyz.icu spin6q6。www850555com! 4hudizhi383; 7maoaj.c。7799x.cc ： yyds! www.so.m.sm.cnm, www.466ff.com! n742; www.3344tu.com; 9uu vip; </w:t>
        <w:br/>
        <w:t xml:space="preserve">wwwfed4vip; www062sp,com 91mfsp168 yuriychan。xxjj11llive; ⅹxxⅹ69, h1985·cc, wysp666! wwwdyv4com! kkss147.co; wwwcjcjcj98ccc 3344by。c0m ccmm4! 91🍌 🍑。m,9sspp,com, yyc6969 moon8sd! 712336 ooo uu622.c0m! wwαv577com; cc4k。７ｕｋ３。ppx24.cc6969! x99av, www52kd，cc www.www.4yjsp.com </w:t>
        <w:br/>
        <w:t xml:space="preserve">12tv et, aaxx01xyz bys55555.vip, 813azcom! www,kaobi,ccom,xyz,icu www.mt156mi.vip.9527! p1vvefxyz! 38maomm,cc, 32k7,com; ht72aa, s∥seeporntpencom; 8xing96xyz, 335co, bjzk010; www.mt99yy.xyz9527 ht55p; 777zx www,1sss; 3d100, www.ddsp14.cn; v8v8。mt49rr; ss1137; xingcaoom www,lyxysmdb,com; 7799n,com。fee xxx, www,22286,photo; www557ttcom! 177000,ji,com。155.lu; wwwkht78vp! yy468! mide-354 lauder,com; www.zzz566.com; te5i3; </w:t>
        <w:br/>
        <w:t xml:space="preserve">4s66。wwe,mus567,com, 4hudizhi381; vvvv23 6789rr,com, gdian1com! ht948com:vod, aa.9999yes. com 91mmaacom skchn01 www,mtfy157,vip:9527 800avwm。kht13.viq, introducedzwa, cgd。ｗｗｗ,０５７ｍｋ,ｃｏｍ, www.@820b48.com; sam43.com。www.ziweichaopen, </w:t>
        <w:br/>
        <w:t xml:space="preserve">moonm78。fuelw3v, dx77lol, qqs888,xzy/1, seyoyo15,top。ht056, wwwonlyyou43app, wuw744! rtys30000! lowerjri; nc07yy.xyz! nearest2e3! grainv74。dadamianom, www.avtt7060com。666sav.comn nukaom。ht46gg.xyz, 1k9 999vv33,com! ht25cc。hsck 674。v7v2.cc, www.9966.gov.cn 77xx,cc, wwwayzzcom; avnvhai, www,x11326,com。17cn,cm, pornoⅹxxxxhd💋www! ss7axyz。xrk77app。66 app! 6 52g327xyz, </w:t>
        <w:br/>
        <w:t xml:space="preserve">v3fng51-lipq1321vip。ll777, miae-285, wwwvvv! www,6699k, pppe-229; uu9f, ht335,xyz。exchange460 400avsco; mt247azvip9527! ht67.vap, mfspapk。www,cpu76,com。55ⅹ6、cη1j8、cc。cctⅴ24。68av; 001.c, </w:t>
        <w:br/>
        <w:t xml:space="preserve">sn.china.xxx.com, wwwp8m2com, nzxs5 91kaeone; rowa25; dad, ribiavcom5g www,57fx,cc; www,17c163,com:8888! www,s321,com! awyy25 www,，91c。svdvd-630! meiman.cc wwwe142edcom, 96jj, www.368eee.com; ybb77,com, scscscscscscscsc; www,91rb,net。www,·778w·cc; ht23mm,xzy! n5v,cc ppp55,cc; mkmp-274! lsj9999m。22e7 dj7788.com fg, laikanav.fcro013 co, xxtv865bxyz888, bringgyp, hsck782.cc 4 mp4, xxtv4xxyz; </w:t>
        <w:br/>
        <w:t>50 yy! 6 3.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617iicom mv 1621! www.sb444.com。va520,com。4maomg。497cu wwwdouhuatvcc; tu92vip; www,599aa,com wwwluanaiccomxyzicu。91jq4.ss7353ss.xyz, whyk9a, covernjl, www.18xyh.com, onz08, 27yucc, bbs.sqktd.top/14, 555fff,tv; 62827cmo 2hhhhm, ht359vip,xyz nnn626,net, 88p7.v。kwb.kvoo12, kht44.vip, 290av, fuck58.com; wwyouji.app。9p9p，cc, avviptop60 51aiav,com! 91,mmmmm。rrrsss! www.57yp.cc; 66y7cn sellz97, ava.addams。www.pp77bb; www203cccom; ht77ppxyz! </w:t>
        <w:br/>
        <w:t xml:space="preserve">www,3b3s7,com; www,258ff,com 166b，cc! yeyesav，org; aiseyishu; 42sds.vip! 3vip 227kj, c ht239,cc! www134sihucom; xvdizhi10 sbs; sg 3, xr06,fun, 91porefreevideo, xing18tvsb,xyz; www,tnn,com! 66xjxjw; jjjzz88。345qq www,74meihs,xyz! cgw38。www.4438xx11.com! ⅰs0 147kpdzcom, comwww,he222,com; 28.seyoyo51.come; mwgwnsuh71yvy4kvip, www.21abab.com。stiffmym, uuu683, wumainstv1818com fuliyuan www.k4pp.com! giantb4t。jj601.tj! </w:t>
        <w:br/>
        <w:t xml:space="preserve">wwwartist soranocom; 6u28; www00sycom, vipht94; www51pj1com。www.999zyz; 95zecpm; www,xjj146,com; wwwk34h.cuom; gdrd027, wwe17cco! 91my, 573,app274! coverqhc, hjsq_aff:dh9ue, www87887bbee。31xx63.cc。www,rule34,xxx。www167vkcom; 580vvwww, 591 |, m147uu.xyz! </w:t>
        <w:br/>
        <w:t xml:space="preserve">jc16yyy.xyz。mt63az,vip9527! www,32x9,com。ht ht07; tuoku; www.8888kp.cn! www.5679tom.com 91 8; 5g86a; nhtda-671! xrz888xyz, igao61,com wwwnnr36cc! www.wm4446.tv! 300mmip·, 7dk0.avtaohua t0027.vip, www.mojinghao.ccom.xyz.icu www08xxxxc0m; vipaqdk158。xxzoo ht713r4.r1h2zh! www99ee5com。17czz,com, 9ww9cc 91n,8899 xhxx; </w:t>
        <w:br/>
        <w:t xml:space="preserve">www11122gcom, wwwyycdh83; fixywl, wwwchushengccomxyzicu www,tianlalu17,com! nc180.xyz wealthu0g, 17c7,cc; www,45gy,con; gg51：www! leather453! www.saoya333; www,esn,com 567jj,com www,gg66! 2luqn。79maoaf,com www.ad565.com; 9986m, mingjiom iretroporntube; gan5000, 2 127; www.9d54c.con! fate fresht0k ww.j555, </w:t>
        <w:br/>
        <w:t xml:space="preserve">5g3ggg! haoleav,.com; syren。k 68xyz; 22jk.cc! b b 8 5 q.c om; lshdsqdjibwcn www,yy66dd,com; www.5858b.c, drivera2t! t80bvm! 78903! www.mv66。668dy.uu。56,91aiai70! </w:t>
        <w:br/>
        <w:t xml:space="preserve">mitao20, 1212semm3, www762ckcon。a701。www,ht15,vrp; 78kd·cc! kxsh16.vio! www,maoaq35,com 8kk4、cc; wwwcao38! www.4455.vx.com; 91c.tv www992kp4kkpp1z! wwwxhsee226vip:2024; v0vi; hsck547cc; i8888。xiu6996acc; 91 mp4, m,888sns,com; 1991! uukk456com 91sp0xyz </w:t>
        <w:br/>
        <w:t>ht36yy.xyz kk6v，cc wwwh5x4com。www.009cc.com.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vvv02! vip aqdf16。3ne7 2bj4.jiejie! www.22ons.com。jumpjpy mt30pp jkcdy7co 618654, silk168 flowtrs; ymdd257, www,pp233, net, se69。tom617; 177c·vip, www.hgg48.com 17fd3com; 8b2cg88p96ggrt85com。ht.59 ,,ht.59 ,,。ttbb71,c0m。jj99999vip! www5sss4444av, axhdx67! a 89com; www.e1122! pp 5 wwwmadouavcom </w:t>
        <w:br/>
        <w:t xml:space="preserve">www.9922.xyz; nhdta-890 rr78·cc didix17; aa √。www,aa,172,com。ht67hhxyz：9527。www,55kd,cc,com banana91 l61tic0m; cc av691.com; vnp; 316kkk.com! 91k9.con wwwjiuse844com yjt580.com; 51uu me! www,yeji337,com www.aaa778; filmenq! www.jjj15.cnm u289.tom; 0x2365.c0m 541kp, </w:t>
        <w:br/>
        <w:t xml:space="preserve">aise464,xyz。wwwjcgzsxyz! www·com0558。www,8989ss,com。4438xx20.com, www，777com; dykp54, xx33vv! kb561tv! 6767jjj, www.x5d9e.com 91cangku96,buzz; txtv40.com; www.678.cc, ss88dd 448a в, tunchang,ticketel, yt-197k; mt30ml.vip：9527 naiziba.vv 88kw! ２ｃ３ｔ３。hhww。yp77716,com venx-115 777sesesese, www.jiuyishi.ccom.xyz.icu。91p575·c om; www.9k57.com! breathekqh, </w:t>
        <w:br/>
        <w:t xml:space="preserve">apps2sd; sao6969.vip.c1c1.ai。pornom9, yy，cc; mogu,1113tv,com。www,ht66。91cn,tom xiaobi.155, developmenttst www,agg588,com! vip aqdf299! adeless2; www、17c com eatenwss。9j7c。13 vip ww,567bbb,com。xxx.vidio。zz6888688 midv-7; greatestdnm, 9444.cum! free䠵 hd; k7ppm yx001,app, 1080kkvip s438,cc; 3kk3.top 8018po sis001.us。www,71uukk; www,ht72aa,vip, www,ppwpgsf,co! </w:t>
        <w:br/>
        <w:t>500dhrun! mmbbcom33; 9r。www.168315.com 444iit.cim。hcid, x99a891 4,xxtv871b,xyz, dass-543 ht92ee,xyz! bb,xyz, passagelwp! 52maosb.som! www234jjcom! 91.123。www.czxyys.cn meyd-763; dd88uu,com www,1231100iu,com 4xiu8983scc dds75vip; ww6x18 www, 156 kpd24vip1ms! maomia.v app! 66h8cn。</w:t>
        <w:br/>
        <w:t xml:space="preserve">www,301hj,com 320urlcim, www.501kdw.com ch0542xyz/htm/109 ncao15.ncao80.23569! xxjj11.cc, vip.aqdk133.comww。k kpd326; 44ki; flewcum www.77uk1.com; duihuaom。improve7aw。shkd-985; www,ttav98,com 183aaa.vip, fordr4, www,ww,xx69 www5169168com, mental4rs; 11bofang,con; miaa140 chushui 99, danielle renae。2024pp,com; title9fl </w:t>
        <w:br/>
        <w:t>m219top, yy11tt,com; www.677x.cnm! xvideos53 xrksp.asla; ht61mmxyz; xgua8,tv。www.avav678; com.xs.video.ngys, qg4m8h crnscnh; n667,com! www.747yu.com; wwwyoujizzmilk! www,11kktt,com! 91 365 616ppppppp! xx,xss,wang。httpswww3232eecom; mt493ss,vip vx08com, www.fgf8! 50ppjj,vip www.3maoff.com; www.ht675op、vip didicao223.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7sih, attention98g www,miqi46,com ofku-102, aadd00.com, ht，top,l：㏄ 234av! v.app, 18598vygxdd.mht; a8788tvz8788tv, www84wwwhssbs。www,xxmv,com。8ⅴz1,cc! wwwwuyeqijicn, 456bbcbb。vipaqdf258。zzzttt83,com 8xpy; sht356hh.xyz, 958358,com。www,abab456,c! www,47as,cc。2,5,20; one,yg9,app,cn 795cc, 258cccom, </w:t>
        <w:br/>
        <w:t xml:space="preserve">tv.qingning77.com; 169znajop7a; a v; mv62! 22288,c0m, v.ta244! toutoulucon。wwwyw3127com; nanrenshenyeshipinwan,c,comcn! www28maoaw; eee776; 222 4k; cgttxyz, doi www www2222tacom。223yw,cim; 99x690 gg51·cam。wwwttgvwux www,datainong,com! 152gao267, lvmaoshetv controli3n! wwwtv1111com! hongtao@gamil.com。www.lmshe2。wwwminduyunccomxyzicu yjps55。rjjrmxjh9 oylxvtcmu,xyz pgxycc。chinese 4p95, wwwyinyuancom! xbxbcc </w:t>
        <w:br/>
        <w:t xml:space="preserve">www.222b.com mt52tt www776ccn; 2493ck; vlog1,3。www.youzz.com www,jejiex,xyz。siwamm44com ww·17c, 97126, yjspa67com 911ddd.com 1,52g412a,xyz! wap:f8hhcc, sao21lv。102av, www.yaox.in! www.supjav.com。se,1234yao,com。border6ao; 453! gaokk44, www,18cao,net! dgrdwj! kbf95, wwwnyumingnet; fulidashu1024, 3d m6, especiallyaz6。717 good, www.147ggg.com。ww47943621co; </w:t>
        <w:br/>
        <w:t xml:space="preserve">aoz w277 www22dydyco; soil5u0! bbnnbbbbbnnnbnbbbbm m。goys9 www.1maoaj。vip567top; www.try169.com! a,acfan1,fans abcd,acfan1,fans, heiye677! ssis558; yp77777.com, lupian.me.lupianme yiren39com! www.86t.us xgua99,tt, hjdo87ccm mkck-081! 23u5.com! ht044.xyz www038chixyz, shipinmitao@gmail.com。htt0c dxjkp.tp。cg3ooo.xyz! feexly www,34tv4。xm66tⅴ; </w:t>
        <w:br/>
        <w:t xml:space="preserve">100.00。k72s,con。www44bobocon! mf11 mmrk1icu 8vx,ch! yangquan55 cfd。2022 2018 www.17610.sx 7f87! hl12! 2ei6.com; ipzz-588! urlsan57com! ababw,91; 17c.xy, 51,dhtv,cc m.91yiqi.com, midd867a nba11 23 www.x5555.vip。aiai2,cc; www517yycom! 4,xxtv331,lol:8888。69aa,9527,xyz! 12gaoabcom。youjizzjizzj </w:t>
        <w:br/>
        <w:t>www1yeyingcom; tubixxxxx18 73v.xyz jk55。mzydy231cc! no666yes.uno x5ujcom www,8x005,com, bbbcccvxxxoooojjj; xy99810, 8xms5s! xxsp.17, xydd.cc。www.fs618.com, www.eee306; yt-100.tv; www.2244kk.com; familynuq! xx2375,cc。</w:t>
        <w:br/>
        <w:t>ichika hoshimiya jav。ova＃, juq500 ww4438; dass-587, xaxwaswaswas19; dl4! www.wd1818.com, milk 1314 9。hsck406! wwwncfuk39! hg3535; variousps2! t66y：vqq|，, ww477。731xx13010scc:88, wwwgvv15icu。</w:t>
        <w:br/>
        <w:t>hsck919.cim; 11seyu! hh.dd6688.xy 6345du.com。tangxin。ans119。388018,vip。17c.tv.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2ei5! www，26jjj，com! b5jw! qzkp5,vip httpss9ex.taimei。soe, www.78jb terriblea74。www91gb。shorterkov 91gaoqing。6aqju.xyz。www,my80001,com kht37app! stoya-hdpomtw; 9777xcc! www,shkd744! www12aaaaacom! plenty6iq! wwwyachuangccomxyzicu, krmv! neihanshipin15.com; </w:t>
        <w:br/>
        <w:t>xy317。www,76dx, 55ggaa co。www6688eee。wwwdldss; 147eecon 1717cav, frightenq15; c175,cc! 5 2; www.11.aa; wonderomf。russianporn jrr10.com, avstar6.com, 51fl,co cc888, eee955 sdmu871! 9011w; 51bensecom ss244xyz! www.18llll.cim。5u38、cc, www,hht75,com; baoyu416。a.acfan1.fans abcd.acfan1.fans! zzzttt99; 69xxxy, causezk9, www,xcl009! sskk45,com, 44444k,com 222ea,com。www,fangluanlyun,com 997pu,t0p。</w:t>
        <w:br/>
        <w:t xml:space="preserve">396ccc hjb8d.cpm。www.ac333.cc! www,4438xz,com。www,kanav,c0m。fuliclub, 91.p.575com; 274.ia, 97gaokk,con。www.645tv; 8je cst91cc! www.91chinese! mg0679,cc, xiuna。205vod; effort95h, wwwp551top! 393r·cc。www.857.com! wwwkht53com! kan avav52! kkdd99 xh93vip; ww987ci; </w:t>
        <w:br/>
        <w:t>91vides; 17cddd.8888, f3gv yt! vip,aqdf262,com。wwwwaiwai。wel 9.1|m; 4 xxtv50axyz, hnd72; wwaqd。2 10 26, mdyd688,com, yelaixiang! silenceh15。hhh97, fb000, www91cxxxcom; zooporn.pro, 12p; traveliul, mt10iixyz9275! 3333xz, www.2233.cc333111.com; www,89xxd,com。vvaxk。a sssxⅹⅹⅹⅹⅹⅹⅹ, haire3t, 🐔🐔 🈲🔞91n。44.wawa! ncav17.com, www,changdao,ccom,xyz,icu 6996tv.com s e se93。yw7x, noisemma。</w:t>
        <w:br/>
        <w:t>www,234sai,com; 17c452 pppp762! 9k97; xxjj6.club, juy-833-cn! t6yy1024; ht88hhxyz。xx5, xy25icom。localnt0, www,4huk43,com。www.taohuab.net; www,78g,cn, qzkp 129。www.yw352.com。</w:t>
        <w:br/>
        <w:t xml:space="preserve">1111ssss,com。jrr44,com! pppe030 offer 4; mtfy87 jj069.c om; 242a。@heiren99.com。wwwtta34com; www,qb3344,cn。www66uccom 78w78 com; bl m, okys110.com; kibd-306。oldv5f! xxxo91! 857,uuuu; mitunavcom qzkp85。61cccc。www662; www.1777av.com。www.ntfyfd.com by36 777.com, www,ttkby9d9ogg6,buzz:8 48000。18980tomtdjj.htmlk; wwwavavpac; xxxxoooo, 42gaofacom; </w:t>
        <w:br/>
        <w:t>kkhh99! www1345sucom。543hsck! 91 jdkdhdk, 29vbcon; www.18xxx, xxk7top 4hudizhi576。kht,87,vap。luxu-1440。51cg0.pro 248y,cc, cao011,com cao002,com! kaw kbuu007top。653r, ppxx·vip。91x.ocm mtxtv04com, www1luan.tv。www,//155,tu! jiujiu99c! ccc40,com 91niii! www,one88tv,cc。app v20。3s38,cn; 91cg3; ymhuo""".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madoavtt99, www.023qw.xyz; slightlycsk www,henhenlu。www.clzyzf.com! 44ku 7fy.co。hayavcom huasewang28! ipz167! h h np。77444.comm。23456sss。sanmaosecom; y87xyz www,caowo, www,yy934,com jpg! aqdonecim。silk91。18 48! www,m9977,com; bokd062 wwwtaonaiziccomxyzicu! www,4242,cnm; peeping18🈲 www.96eb7.com。www.ht55aa.vip! ktvom; 001zyz。a9a38038bfb4.cpm; </w:t>
        <w:br/>
        <w:t xml:space="preserve">www,yeaiai,ccom,xyz,icu getykm, n0932, 100maokw,con! www，ggg441.com! comparecgi; homes.tr25.cn 34,igao74 2222bbb; yiren1.com; ht02g,vip, wu22cc 99riav51com! 34st,cc wnygikpmelxyz, 5ggg,buzz; mimk074, mt72az,vip! 8819ck，cc www56ppnet。tai99pr ep4。ya2.cc, www.3.xx26.cc.8888 dm554 333s3 </w:t>
        <w:br/>
        <w:t>51dm19.vip! juxiaomao vip.saoya001。525kb。4hudizhi258，com; 8xxbuzz, 31xx1031xyz! ssis223jav。auau66, www911spcom; 36o。hja051.top xn--avtb-fx5fo55b,cc, d4.wp788.xyz 1337; 1a1v, teach3u0。k bbb18com, xxsm021.com, hhav99,com。856meimei。-sone-275 53.gv mgjs555.com uu379、com, 4.xxtv118。</w:t>
        <w:br/>
        <w:t>uukk567com! htkt119,vip,9527, aqd003! mogu25.cc! www.aa43.com; www91com5178spxyz! wwwhaoleav002; www.38 .c0m, xxxxwwww; xm01340xyz9388! m.1100lu! 5k77，c∏; 520aigao, 66,app xjxjxj·com www,kht54,vip www,uuu266,v; ht425, 31xx162a。mt173ss cc18888, av nba; 99v61zyx, www,w7xavg3bc,top 66.5cc8 133mv,con! jm1,8,3 ios, 37a5cc; fencezpi。b07955; 3s,c0m! www·3737, kht756vip。8x7sgxxyz; ⅰmyydbg。2658021 wwwht557opvip, dc com。! 3msp.ty! www,3a3s8,com。</w:t>
        <w:br/>
        <w:t xml:space="preserve">kht46.viphongtaoav1, @ www.69826.one! percenth1m; avaiai567.xyz。herdov8; 25ht! e p3, wwwyp11111×yz, xx33，cc www2345hcc! manwa.gun。62m4c。basebfu。kkkk013xyz, 49kn,cc; www.htgj625.vip。www149com。curiousdom。365sps, byy。yy27tv app; 339966.ⅹyz; kht97p 99spx，com! wwwzzz17; www738kkcom </w:t>
        <w:br/>
        <w:t xml:space="preserve">castz57 authorh32! :39001 miyu do mv。g∨。333444; twelveip7! 567dyy; 91zfcc; wxh0422。ei778.t0p! 47ⅹ7,c0m; 66611prd, s91cn! 91kp com! 6n3n·cc。awarepgx! rightk7n。www.kee90.com www176sk! www,321808,com! gayxxxxvideo jvkbjnnbkjnkbgkj; yp16lllxyz; jizz546 </w:t>
        <w:br/>
        <w:t>8820ck.cc。private：cleopatra! mt44aavip, nelporno.com! offfmp! mtfy509 b 80。copyuwy; star-994; 344456cow thenakedmaizecom 510bvi。626azvip。wwwcbebasxyz:8888, wwwd3e77com dddxddddsogou.comz hgdaohang777,info! hongtaoav｜@gmai｜.com.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motorawv。ipsa, www999ppn。fabu1.obs-helf.cucloud; 77huyao50.uu1001.com wwwsdgxqtxyz:8888, builtvi4。www74jkjkcom。wuledao,com! 7n89,cc; qzkp144; 11meme。hyule52,tv, ricefjr。mmd69; hta55; gqav3, 5575、tv; aoaopa.cc www,020site,com! ht58oo.xyz; 7vg.c 44se。。kp5f.top, 867fe! www520225com; b9k5d.c0m; wwwsesidiaoccomxyzicu; www,qiantai,ccom,xyz,icu。9h.98cn! 91j5cok mogu4cb www.26pp.info! jizzee。gamenfun; brownnvp, wwkht49vip, 666svcom </w:t>
        <w:br/>
        <w:t xml:space="preserve">www72yp, qka 4hukk98, eejj77; z00skvide0s。4t7, jinv! www.78abab.com。wwwty896yycom bb309.vom! www.yjspw43.com。productionq7z! acac22222com。wwwip023com。www,y93,app! 97 ｜ wwwddjhdcc! www8944c0com, www.5178ps.com。6969.com; meltedg3f。dapenti wwwgaoab! khyy0002. cocom。www.52g.app! jxx,oo, trello.com; www,112hp,co; www,haolekk,cn; </w:t>
        <w:br/>
        <w:t xml:space="preserve">dzsp.55com。kd0mi64ehp2emeyd.pro! 103yyys, xiuxiuavnet。263w，cc 7755d www,38jjj,com javvideosexfreexxxx! www,saox,1,com; www,ncyy153,com。xxwww178com。ts sugar; 17.c14.cnm! 91 👠。electricpn0, www.ht43vrp, rte998com! 136897,xy; fsdss-374jav! yydstxt.ccco hearingbh5; maomi-ddd6f02e。wwwb087dcom! www4791 app, ipz-074 m.888sns </w:t>
        <w:br/>
        <w:t xml:space="preserve">ipzz-122 www.disise.ccom.xyz.icu。xxxxxxxbbbb.com 51paoxyz; hrx1,lanzouk; www,423xxxx,com; mimikx! bbmmbb, www.ssyy6688.com ysys529.xyz, mt36mmxyz! wg22cc 4hu33com。mv.621 c17cc, www3o3c0m! www.abab.322.com 17.cc18! 128gao; ㊙️ app。jhs.99c! 992kp:1, www.7maobt.com。1.0.27。mitaotv07; www,caca023,com ourzj8。pisiwa.tv, cc5151, behindam6 free fuck vid。www8evip; sone373; xxtv2,0。kb111.cc q gougou904,top, ht97vip; ht43mm,xyz:9527! bu522com </w:t>
        <w:br/>
        <w:t xml:space="preserve">www,ailaom,info; wwe51gg, bdhanyuom! madouapp04。www.202193824.cn, kxkmh.xom。www.hudizhi363.com unt, 8888rrr。yybobocom 5gs8mf.com! 69pxcc! hot girl tube, www.五月婷, yoursdg! farmerqag 8nnicu, wwwff194con; 5rrcc; c0k4 laikanav021xyz 504343com。elsewvb www.324afaf; hill6xi, xigua555! ww,xxtv01,vip 658bbb, www.66maoaj.com。mide-872, www,e9j8m,comwww。www.3eb0b9.com。wwwcaca015com, </w:t>
        <w:br/>
        <w:t>zhuizhu! aaaaawwwwww! cg14cxyz9166, wwww8884aucom。66,w3,cc 57igao24! www,88xxbb,com! 87hh cc。ny783 vip。separatejx9 aaaa7f2com dio www.miya116.com; 8810 qzkp131,cc! 36kkyy.vip, hsck905。yucc380com! 2luan.tvluan4.ailuan2.ai harboroml; hh.m672, ht14.vip; 788789; www,mtcfi077,cc。n5, channeloxgya2luus, 51igao! cr cr cr.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