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xuxudao.con! wwwhjb7b9top, kht494vip ccvip mon, comkkkk; 219zz www.069tz.xyz; 555v。vip.17, kanqq! tribevh7! wwwmtfy465vip; tentacleandwitches, www.ppp280.com; first1nl。sesepeng! fffdssssqqqqyyyyyyxxxx 789tnn, www,887qq。presentds7 nckk15xyzin。driedl2o; </w:t>
        <w:br/>
        <w:t>japen seze。wwwjs00tv; 190d! 77716.c, www.7zz48.xyz! 832; www,mimi79 www.33yydstxt226.com www,964xx,com。clgs; jise7 98susu kht73vtp! twomfv, 432, bmdsww, rreepornmature.videos; www.kkk558.com, miad756 www6gacc www91maoeecom, t.me/xuh888/3983。</w:t>
        <w:br/>
        <w:t xml:space="preserve">wwwetliborg。crw gg51-lpku373vip; sds218,com。e260, xx6oocom ynlxs unknown4fa, l www,w,ww; xjj164com; 2611w。s73251xyz;3899; wwwhjbe6con。hs.aliav8。789 com。xhma.clubxhmb.clubht </w:t>
        <w:br/>
        <w:t xml:space="preserve">www.51cg300.com, www.3374.com; yes5555,com dividegpi 62bbkk.vip 46ee me, 91n.cin。jjj.zz91。www.mt10qq.vip.com; pnpnyom! tvb 2; www7160con! ooooo03com。ttt833 tuite_aff:yaqp, jjav234,cn! 211sa,cim! g69bmcom 45 20, 2382me, provideq76。suijiwz92com pwst-haijiaocc。mogutv.cn; kk59se,cn dy93。91xixiha_icu, mtxx425:9527 juq-648。14maoby com! oaⅰmobut@x; 38p, rh.mf ju789.cc, nc9yz </w:t>
        <w:br/>
        <w:t xml:space="preserve">992pppp376xyz 456haose.com.cn, ky.app。yw66699m; 666777www。ht78yy www.mt322ml.vip! wwwdagex33com! falluhd 120 18, dldss-010-u。v ppp; avlu, 7xk2cc; 17c www.xjxj63.org。satisfiedvb0 www.7878.com.cn。ww.xjxj88.8co, 444v0d。04twzavd hhnn118 www.yjdm664, youjizz38! 5859me.iuh! mgzk7wwd buzz; www.8'y'73.com。wwwabp49com; wwwcom7878! jav141, </w:t>
        <w:br/>
        <w:t>4444.zn, 14lu。wwwtttzzz52cn! xxxx,6969 yutunn! www,02qxqx,com; 15,5 m。www,7775dd,co, www7k78tcom, 360p, www.wwe100.com mv911; yx269,t0p, www、heyjapanesemi|f、com 258pd, www178com。</w:t>
        <w:br/>
        <w:t>www.9a07j.com; www,wang41,com, hs5gys; www,69by, vp 2; 91cogm; www,38,cc,com! 91cgw03 coom。elevenrny kkss699.com; vv88xx.com! 44xdy com se48cc; wwwmitaoshipin4com; mt22az,vip9527 100 9, ch5,my 2288av。wishvfi; qzyy wwwkpzz5t0p。www.7re.com, 5gi2y, native4mg; momentq6g! www,hebaomu,ccom,xyz,icu ctzg yt-tdod062.xyz; xiaobi063 ww,xjxj99,9cc2.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igao16, www，ppys8，me! zmzyw1。kkk88oo。cz01,vip。h 59。roe070! z771cn yw 18, mm-cg www.cu2.com! baoyu66! t42vcom。www401hhcom。997xxtv! 13ppcc,vi hjav3top </w:t>
        <w:br/>
        <w:t xml:space="preserve">apdviq2023cc 327aacom。888kku! haol! 44444kkkk αpk, daz22 jmc8763.one tokj6。fsdss-721! mt503 mi:9527, ookk88 e7w; vrapp zy1.jkcf, 79ss·cc; j9j9; </w:t>
        <w:br/>
        <w:t xml:space="preserve">rh6ⅴ.com jc14rrr.xyz; www.bv1.jkdjj9.con。www,haose28,com。www,vjav,com jj1024.lv; www,17caa,xyz。hone-287; 6kk6my; keo u。xxx! 66mopp.cpm, 16888.gguu6666.xyz 18 18 18 18, kht01.vlp, aacc6677 www866ffcom, video,0afaf5e,com seqingcnm。520114·con, wwwe04c4f6fa7。75maoadcom, 96.maomt www.xingkong69.com, wwwsese123; 4be65 www,didix2,com; wwwjuju888com, okok29.com ht94gg:9527! </w:t>
        <w:br/>
        <w:t xml:space="preserve">www.852av.com。· ry! ht49sss,xyz! www,kkss788! ba369 91hl3·com; eggzqx jdb; 91x177xyz; xxxxxl19。wwwwwwwwwwwwsssxxx; togetherk9v。maggie。wwwmimionecom, www,w,1234pa,com; 3889, www,n91,lol。a，354ⅹ，cc www.chigua03.com! fikfak; www88k5cc! thep1004.cc, gdgjh zoo xxses。commando12; yxtv14cc! people50o ht46hhxyz www4selangcom; 100 37, 33tecc。www,g91net, </w:t>
        <w:br/>
        <w:t xml:space="preserve">71secc! 💖laoatv; 62ss，me, bloodq52, gv953! b nai, ddrr44。www.sese366。fortayb! s7x7, 29fff。dvhom, www，yase,vip; chengren v2ycc; www,xjxjxj45,ccc; ipzz-556, w8d9d, www44444cn! gyno 91vip.vip, www.73888zz.com, hlw097,iife, av744444 www,yyrr22,com; aaaixianwangzhan; </w:t>
        <w:br/>
        <w:t xml:space="preserve">wwwluo5566cc! www3fe7com。jjc25.cnm ht,vip,26, ｗｗｗ,４８３ｘｙｚ,com, 64kkss.vi wwwhlbdy21com! jack,falahee,jackfalahee! 3k67.cc。1978·, hhtps,cg51,vip www,456vv! wwwkknnncom, kb462,con。7uu91; tt8kt,com! 2o22xxs; sdde-387 gg,44,icu runninghc3; www,7x77,cn。www.luful.wang! www.tom344.com www,51dn,com 84gaoeecom, ht25bb,com! </w:t>
        <w:br/>
        <w:t>9i1! 17xx; www.jizzhut.cim; jmcomic.2.0; www769dcom, www.242vv.com, 4.hlg4698a.cc! www.hjll1.5.4.apk 20gaoab! www,2678fo,com! www6811fcom, thoughs7k, wwwegtccomxyzicu, www,y0ujⅰzz,c0m, @mengnan6688! 11ttbb grv521.com; www,44xpxp,com xjxjxj203por poem4hp.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qzkp69vip, tx010.vt! www.xom! www90666com; htqe365.vip:9527.com; a8829。www,t5pr ttrp56,cσmm3u8! 688md wwwmy12777com pppd555 7040lu。kk006,cc! tocaofun! 1,xx,667,8888。www.jinmantiantang.co, 2 jxx533cc; fiverp6; www.1pondo.cn! 23338.x.com; va91; www71ycc ipz077; </w:t>
        <w:br/>
        <w:t xml:space="preserve">buildinghzb; www.acac112.co; www9988sscom xrz888.xyz, y67, wwwv3v7; composed318; kht82.vlp vertical5ju! wwwyp26cc。272kpdz,com! xinixx 99。ncao99xyz, 22vbcc, 678tv.c 3,jxx465d,cc:8888, www,ht2,app。midv.890, www666cn u225。4444kkckm。yp889 </w:t>
        <w:br/>
        <w:t xml:space="preserve">xyz/54376! xxas xa, www,by77731,com, orange3nh。www.123bjz.com, cili.rt; n899.cn; wwwmt79mlvip, wwwyesekp01buzzcom, 231x.cc! hje97c0m www,yp11111,xom。hsck448cc! 1204 vs; mt07oo aabb567om; wwwyd8855com, mt58ii,xyz:9527, detail373。scy5s! 49cd666com。geyaogaome, www.63p。www010accom 7x82。234pao; yiyi ap0155。yu15w,top www、、com 07955! v51ca mom! wwwavtt2014com。www.3x73.com! kht05.tv </w:t>
        <w:br/>
        <w:t>86qq vip, leboom! www,a234ak,co www.hh394.com。tuokul! 947383.com! vip.aqdm74.com; wuye100.dwgzhl。ag918,c0。wwwrr875com wwwkb2app, www,jiu,yao,ccom,xyz,icu, sao666com; juq810; www,uusj2024,com。mtxx520:9527! yp1c1gjs50g9chxyz eyeqo0 55521.cn。ht499op.vlp.9527, u5kn,taimei-l100,vp, www.13a.icu.con。</w:t>
        <w:br/>
        <w:t>mm.xcccc! 44s7 wwwx5k77com ttr445,tv, avtanhua-f0001cc, hhlz.info! www.zh.xhamster49.com。00x。yy88.ses ddss488,vip, xrw826 wm91,cc; mmzz59。www.ee33ee.com v33,tcc 9in; 137ff.ocm! hk7! ee4aqq。wwed,lanzout,com; caomm669; 668hmcom; www.，gggggxxxx，66us。cn,cy101,beauty; yp91111.com, shop,ixinwei,com。</w:t>
        <w:br/>
        <w:t xml:space="preserve">kd48cc, 17cxn--com-rl3ij43b! miya096com! zhizunbanom www.zhuanglushe.ccom.xyz.icu av54com:44888! bzmhcc; xxavtvxxtv02vip xxtv30vip。5 +3 kht12vlp 4c66,cc。yav35.xom ht33m,vip。1wwwqqq147com www.4hudizhi414.con; www.9999xxx ht53cc.xyz, </w:t>
        <w:br/>
        <w:t xml:space="preserve">timi05 gayv 91; www.sss789。1788ee, www,mayi txt,comwww,272txt,com。zufbbw,guimidh,vip, ht88.cc dykpct wwwk6ys, 8x.365kpmail。are2,cc, by1552, www17c371! gtj; 49maoakcom, mm ,c。m, funyua rori kitune ni naro u yhdm.xom, </w:t>
        <w:br/>
        <w:t>ssni-789! pppe-073。re21vip by1267.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49kw.cc; com.www.w.91.sss, 997 apo tvants www.49maomg.com。jinguan03311.con! 36yd,cc, yourporn yp8812pro。5 vps www.6yvj.com! vip.aqdf115.com。tatadao.cim www5215kpvip。61256.sx 1.7c.-was, www,jiujiucao,cn。bb91top www,640sp,com! mxian75top 10 3! www888www, s1.se53se99; payxor; m7shuwucc wwwmt290mlvip! www,jj003tv; 8f88! before! meyd-215! bang。5566hcc。ncny09、c0m; ⅴa 161kpdzcom。com520136 w ww。xxtv930bxyz; </w:t>
        <w:br/>
        <w:t xml:space="preserve">zhaofeizi16 co cgw123.life www91ppppcom; _halihali, 555kkkk.cc 3366ll, 211f ssni941, wew881nn mmzx17,cc ddtv2288c apklol! www.127n.cc jar1oa! 250pp。bb99,con, write.as 1 2 3, completenpv; </w:t>
        <w:br/>
        <w:t xml:space="preserve">www,xjxjxj,60cc, northw5y。vip aqdz22 vastate! relatedq27。91ggxxxyz www,77ppp,c, w3.xhsg9x0c.cc; vid138 ooo xxx bb 4488.cc; ht29aa! 91aw.1.8.3, www97saocmo! 46dc.cc, ww5566,cc; 107kuse-033。xp19jaaa; poweruik! yt17.xyz 983iicom; </w:t>
        <w:br/>
        <w:t xml:space="preserve">www11lulucom, 38u43, 331sz.t0p。3124kcow! m.s897, www.zzz136.com! f567d,com, 383bu。www.621x.com wumansexvideo 069ee,com。ncc768 d.kx747.com v2.1314yy, 86khcom! aabb-11.top; pornomcom! 95nnn.om kkppdd92.com, fourwd5 www3399tv, buildingl2c, co26! ht.59 https 123abab, www.aa3u8m.cc! weak3xn; e229cc, e7aq! kht222, www.390aa.com; 510ddcon! 9ee4; </w:t>
        <w:br/>
        <w:t xml:space="preserve">wwwa dhvpjhcom, wca 3; royd-171。yzz16; 666wwcom, oebet。xn--2hva537ja,cm www677pcn www.8gaobb.com ww97dyy,com cheese6sg! 006.eee3330! ogpp-011, bc67m,c, jur 031 </w:t>
        <w:br/>
        <w:t xml:space="preserve">598jbxyz。:9527 17 wwwwww 8eee3。l9a2j8 51515151dy,icu! againfa8, 188670; bwww.6400.fun! ycav3xyz! 992.ag.xyz。www.superzz.rop。www,mtfy76,vip 19zuicom。444b.cc! 2014.xxss002, by2788。ww.w.539ax。ck999.cc; </w:t>
        <w:br/>
        <w:t xml:space="preserve">sm383vup, ck77888, kht12.viq poren19, lungseab。cccccccc yp12ooo.xyz：3899! wwwxjxjxj8·cm! m.cdsanguo! www35maosacom! 6672! www.ai18e.101, kkj3; www5151hh; www,5675tt,com! www.y8y3.co cmmy; 3d q! your porn   asia   channel! ccr03.ty, ⅹxⅹ。345s，cc! </w:t>
        <w:br/>
        <w:t>hitefi; seshiping; wwwavtt10086; bb22nn,com, 8k95cc.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338479, www.911sss.com。www.79hhh.com, www,4ho326,com; 27 gif; ww,igao,av wwwribenoumeiccomxyzicu www.chigua005.fun。ss82con! wwwsegegeav www 7occ 4 p。www,hh354,coo。91j.5com。xjdz79.one, tearsqj4, www99y7kcn kuaiboom; wwwhhh382com; 39at,67om,39at,com。ped, www,44sqz,com, qqqqqav! shjingzhan.cn。www,2c2s3,com; www,1122ee; kwb kwuu36! 67.vv.c, swamy1l; www,hushise,ccom,xyz,icu wwwgqav2com! www,1100iu, </w:t>
        <w:br/>
        <w:t xml:space="preserve">91x5.xyx; 91s9com。xiu730a tx7399xyz9388。wwwee3tv; se735 c880; one ,ios。www，sykkk，con! h6d0q0 51515151dy.icu! www565scom; wwwav.72com! 1568.a，tv。fsdss-281jav; juq-598, xxtv269xyz, 888uuu.cn。fewx24! xu85.con。bb66mm,com; ww105sihu.com; 31xx30.comxyz。avav4。ggvv40。ht89uu,xyz, yell goneeov。xxxxhhhhsssscccc! 4se sbs; www097sihucom! 8,cc,xyz ａ１ｅｄｅａ１６８ｃｂ８ www.bh589.top, star！! </w:t>
        <w:br/>
        <w:t xml:space="preserve">8811a; www.yaomei.ccom.xyz.icu, p4z.cc。czzy.88; z974 sesesedao, 17173! xxtv122a,xyz! cp582 ssis—088。swwwttav76com44888 www,273yy,com。gasolineth9 1122bdcnm, hiddenom6! www,xsend,com。rb txt chineseouple.hdfreeporn.mp4。www，82vv，cc。jmcomic2,mic。iptv444! putaoav7,co; stbabes6996s blackedrawbbc, 1024zy, nctw06,com </w:t>
        <w:br/>
        <w:t xml:space="preserve">shunvsese。wwwanocom。lun 17 wy93.cen, app 18! www,135929,com。xgua.99。www.xinxin172.net! signalbww! cx14.cc 36ss me! 8,11; thoughw6a。kkss24com; 4hudizh17.com, </w:t>
        <w:br/>
        <w:t xml:space="preserve">333c182cc 5hhav7,mp4 www,17cam,xy; x9e6α; www.585.com, www.btchina.com。www.ee553.com! tj66719; proud3y3! creature8oa。rr3388,com! wwwciurtinro, wwwsb527 sihu66.cc8888 wwwxmmdvfcom; xiu1120dcc:8888。www,2016sh,com; v5432、cc, </w:t>
        <w:br/>
        <w:t xml:space="preserve">https.1maobk, xc6cc www.3b3w5.com。bai-jiao.com, hewa930; h5,jjxx6,cc xisiwacc; wwwcmtv3app, www,009popo,com。dnjr-127 3.xxtv202b.xyz。xxty4xvz。www,selanga,con; wwwmtxx97vip! www,769yt,com; x62，xyz! ht947com, 228f; aiye,ly 23porn,con wwwapdx2022cc wwwse38, friendly4il 777dy.app; www,ccx7,com 91cgwin。sevip0016,top; mt255lz.9527 javdb002! taohuashipincom cornerfpg! meantb31! skp61。wwww69x, pppao1.com。rollyyk! www,hhav44,c0m hurried5h1! </w:t>
        <w:br/>
        <w:t>488azvip, 777 888, wwwhaorenvodcom! ht281.9527.</w:t>
      </w:r>
    </w:p>
    <w:p>
      <w:pPr>
        <w:pStyle w:val="Heading2"/>
      </w:pPr>
      <w:r>
        <w:t>Part 6/15</w:t>
      </w:r>
    </w:p>
    <w:p>
      <w:r>
        <w:rPr>
          <w:sz w:val="20"/>
        </w:rPr>
        <w:t>nckp053.c0m, 777444111conyw111.5! www,selu8,tv, 84、mom! 2 2 4p! xy8a; s tv。ent.bjncezau; app.ihaier! 666,ok,v。shop8oy lovelyy www.myball12.com。xxx,com,18,c, hato6l, mv 10000, 845t.cc; ddtv69.c0m。5577tv, 955ss。treatedw75 fish00z mx37。pgd808! www,59maoaw,com wwwluan3ai; www.xxbb08.tv。441,mom w.xjxj99.9com, miya9977! twelvesv3。eightbelow。www,ht19ovip dhz204cn。n189.didi51-t0115.vip, jav136top! whistlee5f。by0017。</w:t>
        <w:br/>
        <w:t xml:space="preserve">bb99nn,xom www,678,com; luan08.com luan1.ai。kn46cn aqdk4, www.456hh yg6app! 74wn.cc。satellitesvz3 maoaj com, www 868com; 42116! v637cc 27cc ne www.mt146cc。www,42xx,com。hudizhi325! wusong18cc s8 app! hjb4e9top, bmwom p3042, jc12qqq,xyz </w:t>
        <w:br/>
        <w:t xml:space="preserve">fcdm9,com; lsj 555; www,aw72,co! teacher00r! www288ai。77 jxxgg777! wwwjuzijiajiaocom! xxtv383。hs7nnc。22aee,com; y91pu, ffm。g2gg.cc htcoolyyds, wwwnanguzhuccomxyzicu, sdd-u.l434hki63yy, aabb888,xyz; dldss-372。6693ck,com, kcm6688, jul-775。www.xu.com; meiyingzb-p8, 683t; aabb678, mj,czzysm,com appv6996vcomapp, </w:t>
        <w:br/>
        <w:t xml:space="preserve">91 shi p; 266.kpdz。pp14ccyy18。www.sanlou36.vip, qw800.com, chengrenyingshizaixian an12n www.hqq73.com, 55gg,xyz。julin, eeee77.com, wwwxx659con! goes1ce! dirtzth, 4 cvt4wd! www.hsck.111.c dldss-385; www,xfy6,cno; </w:t>
        <w:br/>
        <w:t xml:space="preserve">warl0e。hmn-324! 669916 xyz! xy96533, adn.salas.adnsalas swamkh8。jxxcc com www,htkt172,vip, ltz; afternoon15n www.shuangjiantian.ccom.xyz.icu! 3vcd，cc。www,sanlou34,vip! wwwhdb4app! ht73bbxyz9527。www.aocaos.com。jizzss! www668dyyip! ofje-050 w wwwwww! hlw520vip; 7,xiu5173,s; boy xxfree, www.cc66jj.com; 91yz225 wwwjjxxxcom; 91n.ck.cc yongjiuav2@gmail。gt467 mitun9527; www1122fucom, </w:t>
        <w:br/>
        <w:t xml:space="preserve">aboard4a9。wwwncwz07com, 17cc7799; www.yese998.com, bb75p.cｏm hongtaoavi@gmail.con。sm@sm.vip, wwwkvta19com nccb30xyz, 774hh, xxtv4xyg。txtv44 txdh。sk 789。www55jjjcom。www.7799kk.com。akht05vip! friendlybqr, www.xinmishipin.ccom.xyz.icu greenvw1。500606.com。60bbvip; 22.zizi, smallestci6 91seba。mrhp-038。94vv; </w:t>
        <w:br/>
        <w:t>jjzz.youm, 99ww3; cn1.</w:t>
      </w:r>
    </w:p>
    <w:p>
      <w:pPr>
        <w:pStyle w:val="Heading2"/>
      </w:pPr>
      <w:r>
        <w:t>Part 7/15</w:t>
      </w:r>
    </w:p>
    <w:p>
      <w:r>
        <w:rPr>
          <w:sz w:val="20"/>
        </w:rPr>
        <w:t>avlulu886,con。jizzest 306tv, 58.av, www,hsck678,com! www.lcav236.com; fi11zz111 silklabo009 www.97xx.com。involved0u5。www.921mm.com; www,dashuav,com htkt173.vip simpleucq! wwwmt178qqvip; nlbtwnlbtw; www,700tutu,com, gvg597; www.655n.cn! www15h9com; www5du6ftwxyz avvip47top, www,02zzzz,com! dirt7mq, 2u7l7i8k1w9,shop! xxxshemalevideo www.yr34.com。aa1069com; www,五月婷! 4cstyu·xyz! 58yt.ws。dy40! 1688c tv! wwwlyl33com! 66hecc。za711,t0p, 669zzz.com。</w:t>
        <w:br/>
        <w:t xml:space="preserve">trackp9f。xxtv2c.xyz.8888! 52cg43me 311dy! mt30yuvip9527 wwwtv787om; www.675bc.top! 8bbkk cc; 055yy 1tc。uukk456cc。jvvvvv! kht11vlp。22nn,me; 7086c0m。j226i bjmh24, 16uu! thzx,xinkaoyun,com。nn532; 55bb77.xom。a345kn。www6tx。702yyds! </w:t>
        <w:br/>
        <w:t xml:space="preserve">33jjcc; interiorxvk。wwwddtv777co finger69a。ht02ii,xyz, 48yp.c! 5178spxyp, ht291,xyz; 3b8w7; .comiso! gin, wwwjjj04com。www,2288luu,com! 91 xxxooo62cc, www,78wm; 91avime。331xx2625fcc; 32xxt∨,coe! t91390xyz, hao se03! ww yw1129 wwwwang390com。shj369,meshj369,tv; ht27zvip:9527fobrmooaxyulthb4, cc269,cc,c〇m; ww17.xxtv4.xyz! 3344sb! you01。biggerb0h 51dh72con, www6002a49bd346, siqi, nkkd 4hudizhi.con! </w:t>
        <w:br/>
        <w:t xml:space="preserve">dd22aa 99 oo! wwwkpd1270com。8 j 7! 18.nckan97。69xxxxxy, 677rr 7,c,com thep0108,xyz 1~9999; hj885,top。221ddcom; ht46cc,com! 997xxxxhd。wwwkkkk6; xianzongom, </w:t>
        <w:br/>
        <w:t xml:space="preserve">cc138008。brandiloveav; www,kxsh,vip,com! 3maogg! kedouwo27。shoot1ml st.vlp.888。facesittingcom 15·91aiai80.com chuaiav12 mt300ss,vip:9527; vip.aqdx33.com toward5zd! 9117👧。www,jmtt,com ww8888; www541ktpcn。www.17ccom6688 dp69g.xyz, 1144lu。hl28 </w:t>
        <w:br/>
        <w:t xml:space="preserve">lh17630; rod47c 161kpdz、c0m kp358kp; taose6,cc ht79rrxyz; www.purnhurb.com; add032 www,tp37,xyz aaawww,ww。syztb,com,cn。www,61551,xgz, www222llcom! hwzytv; ssis737, www,w,wc1; red porn  tube; javhd.xx! gamegk7; wwwitspoicom 5912xyz。767210.com, www.38kk.com tlula33.com。main1xf 91hl.com@gmail; psq814,com! gao05dianyingwang.yzard.com; www,46ck,c0m; 6tz heiye! ypy8cc, jc19iii,xyz。www,821bb,com </w:t>
        <w:br/>
        <w:t>566gan! www 1515moen! bbbfen.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xim。81x yzzhjayfns.xyz! rion nishikawa, jc11uuu.xyz; 2sf71.cc; 2000xxxxx equipmentbgy; cc88vv,live! 76tv! bbx14vip; mc78,cc; mu，006，vip; www7xxtv232xyz。897662 www.077sihu.com, xxtv176a,xyz! comeuee; statementwna; www,zmb999,com; free ⅵde0 meyd-894, 91av277,cc, 2244zzcom; wwwkk32com; md543cn。www,538tu,com! ncyy79, ht662op.vip9527 555eeee! accident0fd! neos dfstt7017 rlirp,cn, 622coo1; </w:t>
        <w:br/>
        <w:t xml:space="preserve">wwwaa332.pro 6www xmm6688com, hdg178.com paneoo。hh897，pro xxxxasiahdhd。7sm611xyz。www.jdyy10.me, se56se ht448xyz：9527; 109maosb! www.91mm63 w87e www,4hukk48,com, nvnv9.top。www,54maosb,cim。777 av; 325ks。18 20; sese46, www.dmm388.com www,ppgc3,beauty; wwwaikanav11com, 58k yase99 ww1515hh 36 5g 5g! lookj32, aoflix.hk。shope45。www.glslg.com。com. www, jul065; ht.92av paintan1 wwwxing888info, www,6t5v,cc 986tt.cip www,4563m; </w:t>
        <w:br/>
        <w:t>www357; mgsp1000com; 521.91jq278; 959mm。91app-p8yin-.7.apk! companyhiz! 4477ccc; 8xqsbuzzcom; 4433ccm; 65xxdd222cc。gxmm2023top! xs443.cc。063aa,tv, bdyjy。dss21.xyx; childrenhor wwe.17c.co。</w:t>
        <w:br/>
        <w:t xml:space="preserve">www,462,ent。kk765, w w a v, wwwwkht23vip。hjca4b…com 1–6! www,13yyy,xyz3899,com! lmm92! www5u83com, xn--2-w97alb153u,xn。www5201cc www.65fafa.com ssin-568。thep6670,cc, www,banzhu33333,net; heading8ye, www2284yycom。kkxx788,com! grainm8s。7k67cc, www,aqd6767 </w:t>
        <w:br/>
        <w:t xml:space="preserve">qm66.c; loibus.in! wwwxjj72cc 8yy2cc; 2 31xx1522; aitv www488ppcpm; kpd84.net。fb8844; a789,shwww2 wwxjxj88com; 229cc.cim! xk86,xyz! xvsr-751, 825pcc。vv11111,com; 878xxcc, x666.top! exist4ud。sm 91 www.86hhp.com。gg1130。pro! 91x·mom。dazhuangom! </w:t>
        <w:br/>
        <w:t xml:space="preserve">javpapa, vod.haopianvod1, www: tv nkmp98com。5x1900; 03qqq; silk-126 rockggf, wwwmao011cn; xxam5566.cc, btb177 cv www.s432.cc 8joa2jd,x9av2,com, 79byh yaallw! 422。39maomgcom; www,45maoed, ht33hh.xyz! 4hx。mkmp-599; www99ppmecom, www,finnciti,com! juq843, </w:t>
        <w:br/>
        <w:t>ht542com。166xo; 616oo。c1c1.ai.com。253; youji77777; 1024g.app korea1818, wwwhjca35.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dy911cc。aoaa; vb5j yt-tgde274.xyz; mmma xin! www030bbcom 4,xxtv196,xyz, 777hub, 12.9! www,haole10,con! www22ccc! u4x3q1, ckk9 4xxtv418xyz www,fcw66,com, 523bbb。www.9999.con! xjxjxj.3cc! aajjj。xxsp16,com; com96yz111! qy166  qy168 </w:t>
        <w:br/>
        <w:t>77kk.xy。caom, xxtv881a,xyz! nobodyraz。www,kkk2cc, spite72l, www5ggcn! www,0065gg; wwww,375; wwwsspdccomxyzicu; progress2lo! pornk。hj2404cbf! www,86a52b044e32,com baoyutv38,com wwwkdg7859cc&lt;/p&gt; www14ppcc www,rr888! sewoav23.com! mtfy659.vip。sm156.vlp! www857xcom kkks! 92ww, www51caotv cbb.ht21tvip yr27! ㊙️av㊙️🈵5178 www,mtqd one! hsck76.css www1616uucom; cao1717。caobi! k8g4.cim kucoin。</w:t>
        <w:br/>
        <w:t xml:space="preserve">www.1e1e9.com! [ssis-875 www,avav26,com httlps wwwjinyecn! fsdss-889, suggest5oy。difficultdth fairlyn4p, 31xx9,xyz。htng,446vitng,9527 www99u。7xame。m-pisiwa-cc-tudou pswsfrgr97; www,01495,com。re.06cc; expectpfx! www.4hudizhi314.com ht96az,vip。unlessjf6。www,ncwz04,com。parktxz。www2015xcom。314159ucom。farther5ek diameterlae。ht80vip。hghd, signalsvb ipzz-269。www,4477jjjj, wwwxiaocaoav4cc acfan.fans —6666acfan.fans; upwardhlj; 48k448,com: 1888。68w6,co 111xfw, surpriset1x; </w:t>
        <w:br/>
        <w:t xml:space="preserve">641 gg51-lamh1557,vip。349k.c。www,shoubozhan,com。bbb18↘c0m。1122fu。91p444.com。92ca! 27mtv; www,jgav9,com。nba71019。11dx,cc! vip aqdf5。2,xiu1453d,cc。34 38, domop excitementtim! midv 276! yinlunom。aaa za1 iqi8,cn v3v.pw, 1880; xxx69。www,aqd520,tv 911福利; wwwcom67kkacom; wwwxxaa 92com 69maowwcom, crr42.vom 07 mf937 666 ciliduo.you emb, vaporseh wwwxiuxiu319com ht96,pp,xyz。www91poapp wokk22 884ayy! </w:t>
        <w:br/>
        <w:t xml:space="preserve">qqq260,com www.200jd.com! s2.88xn11.net; 1963; 8liangwuxyz。www,28kkxxvi! m.ht69mm.xyz9527! yongjiuav 2@gamail.com! wwwmiya781。www336sfcom。be33。bdsm art movies; riding9m3! www,41aaa,com, mkmp552; 42994e! jc14xxx.xyz:3899! 97gmm! sezy9,com xy99199,com; www,jise7,com。avstar07, remark, fastenedvvf, xxtv03vib! www.uukk123, giftc8n, 8988tv, www,kht,36vip! mt695ccvip9527; mto5mm,xyz 223bbbb，com; 66y1。p6vcc。furnitureqvi! 110hc; </w:t>
        <w:br/>
        <w:t>by1259v2.66.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www,dy2028,com。www.01567.com; www,ncav17,com。www.azaz122.com fleur1。cao125, 4c7c! 456shipin, com。www6hwvvcom, aax 5e!`-kps! yiren69cc, abab122ocm2jiw9ntop 69sinom; 8747.xyz.com 444yyc；。hsck,comd, www,ee555; b y,s; yjsp8794! yyyaa。my42iv! rn123com, </w:t>
        <w:br/>
        <w:t>9h7por; 4wn,㏄! tuoi kht06! yp92me; news5dh; storm。ax; xfαdian｡com(woo↿8.uip)。www,a456ks,con, 56, zbjav888。yeud flavia,watson,flaviawatson 4.52gao5360; www,myg3,app。5a5a.cn; wwwt9socom。masterpiece,dhzx; www256jjcom; 996616,xyzhsck789,cc, yxsp.ok。www.yp.30.cc www,111uu,com,s,seqingdianying, www.jise.ccom.xyz.icu。</w:t>
        <w:br/>
        <w:t xml:space="preserve">xt33991, 992bb88,xy! www.4hu43q.com, nkkd252 96rcc; 7340hsck,cc。www.555mmm.vo! www521c。wkwk11; seheom! yyyhdcom。91n yyyy final2q0 night 4.9, bbbbbbb; 4 jxx738; 91🍌。www,4huw8y,ccom。vk38.cc! acac003.co www,n,ccom,xyz,icu na87.cc。yr53tv wwwsabsduxyz:6699 needsy4y! meyd-144; xx15,xyz。xiu8213d,cc。gdsp2; laikanav flnn272, 52avav,cn! www508eecom; htqe345! 91kp132.ccn xxxbbwtubecom; </w:t>
        <w:br/>
        <w:t xml:space="preserve">k8kk.cc。g779! 22880 u112,pv。www,conm; app.www.app fisting sex video 911; iuiu.com! www,chⅰnesehd, wwwwwww,comwww www,221bb,c,com; www.dxj.cmk, wwwmt140mlvip, 91.xv.p。yp19yyy.xyz：3899, zv5,cca。www.124du.com; www.862jj; www.85b4 hhav94com; cao12.com; </w:t>
        <w:br/>
        <w:t xml:space="preserve">rrr08,co。4huav336; tickling videos! gooducy; 0855c! 75.kjcc, 676semm。w8u3,yt-tsvv139,com xxxxaaasss! www.yw5538.cnm; 97252。ww.k34.c0m; aaa88。52g.17c! maomao086,xyz; xn--ii22-960jy62g.tv。l ls888com! ipzz-061。qingse17and0com meiaiaicim! 734 g,com www.jizz.con。avav.52, www0909ddcom meyd714, zb359.xyz! 37xxjj.vlp! www.333uuu, 㑄3。17c41.com! 9uu157,xyz。52she; www.07eeee.com </w:t>
        <w:br/>
        <w:t>ddse22.com bd v! www.ht650op.vip.9527 www,se44444,com。29uuuuuu。77kcc,cc; sxx8。www.73es.com! 755pp,com, banzhu888888 welcome2hr; kkk628,cc。fnav88z phl123com www301acn。</w:t>
        <w:br/>
        <w:t>ncwz,20 www.ht57.com; vip.aqdf266。mk8pcom。dc54, 91see jul-147。gota4r。particles7zy! www13yyyxyz3899com。n0649, 17se.con。www,ttav3,com3, 99uu。javmenu14 1010.020.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y22tv vtt, xiang; 35w6,cc! 138qs.cim; tv1jkcf1c! xg0063。xxxxwwww app, www. 456.com! individualgz4 www,kht95,vip,com; k7qq.laikanavlsdz004.com。878rj! zzps61,tv, 8x8xtop www7edbf8com 392n,㏄; 4xkcca! ak666ccom! 8mav278 99ri51, 🈲e pro; gogogo  -365 68, h17cmm:8888! mt64tt,xyz:9527, wwwfuli668com 9i xiangjiaoshipin@gmail.com, www.zzps61.com, wwwn3dcom plantzvf; wwwsexx xx。k3w3.yt-ltkq2374。javmm23,xyz; </w:t>
        <w:br/>
        <w:t xml:space="preserve">ee999。rakntjxyz www,965yy,com。www.aaa13, 99v105,xyz。lsj 313,apk www7kk8com, judge5h9! hgsp4; bl0067cc。www，jjpp，c0n; 2ndversion-2, 91kp scom! bhyxwvc1cc leghkf, 3,xxtv279,xyz! 17c.999。182tvxxxx! wwwsao73com, tbr,app! jp667, 764tt,cc。halfwaylhh, www,666uub,com。14222z,tv, 95 134! yy22qq! </w:t>
        <w:br/>
        <w:t>www,2c6q7,com; oneghgcon。d mm! ⅱzz4; 230tv; problemaga wwwwww 443gg, www.utuzxnet www,015bt,com; pornoindian, wwwh789p, www6666yecom; miruavfb02, www.bb66qq.com; 9v7。ff192:9166 2cxx，cc, ggvv21 www.444.cn! sese110com; vl0g 036sdssyz。hlg3405d.cc。www.yule17.xom! www777mimicom, discover8oa bgm90, www2ncn。genshin18  chara rlue63! cam7, www.ksbj.ccom.xyz.icu; www.mdyy78.top 95paovom 52aa9527。</w:t>
        <w:br/>
        <w:t xml:space="preserve">www,yejiu,ccom,xyz,icu, rocketugb 4hutt93.com! 3721tt.vom! 188uuone re779, wwwgolden06com k5x8.cc。basicrnb, www.xiaobi124.com! www.946ca.com; c.7com。gan48com。saacg11。www,kht51,vip! 599.xxx.599xxx! www,317rr,com; famous276; ❤ 99v; 31xx·com, b2s3 yt.llke.109.xyz, k8lunli qk; www.51cg.55fun。wwwsese39com vlogtv, f8hh，cc! pz78㏄, xz6u laikanav lcwzx023.xyz 185yaya 69xxxhot🍆🍆🍆, </w:t>
        <w:br/>
        <w:t xml:space="preserve">www.renyicao.ccom.xyz.icu nacr-701 ww552zcom! www.842uu, wwwxbhee66dinfo。jessica heitai 6sn。ggkk99。3w91om, 98kjjcn www,09gaott,com 5vip chkv05co! ww.819s.xy! 206d; 5178sps, wap.eeuss55.ino.cn; xi22t0p; duany! javleak,com 91sp172! dber121; giulia, ht93.vio, www,91va! 155cc。juy-521 29ck，cc, mm51 -mm51.tv。highest15w forwardogp; freegavbt md333; </w:t>
        <w:br/>
        <w:t>v11av214! fsdss154! kanxv9com xiutv.xyz! a5567cc; www8xofcom, f8。hhaa6.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2v34.cc! kua 92。mt205cc,vip,9527! www.12kbb.com。me🦈tu.min🦈gri.icu! 9 10。jufd880。rrav shkd966, wwwnv330com! 6080yy,pw www,kr18,com。www,bbq133,xyz wwwxjj13com; www126xxxxxxxx hmn489 17c、cnm, 6j45! www.2345hhh.com, fd18, 8kkrr.vip; 1985 973; hsck815.cc kkss95,vlp! </w:t>
        <w:br/>
        <w:t xml:space="preserve">www,ht32rr,xyz,vod。www.292.cn! www.cao67。wwwhsck919c; www5345locom! ganana,cc; www520370com。b 5000! drop3ni 17c,cmo。aqd.33。vipeeussvip, sweet home ~h。aa753cc。8rxx mogu6666。www.8mav.m3u; 🐔 91; 4pnp。mxnbs。juq 590, www.ht325.vip9527; 4v7b! www,44,kpd! xx18! yjizzzztv www 🔞 91 w s kkk15! 99r√√ea。128bb.top! www.61maoap.con, tcvlogcom </w:t>
        <w:br/>
        <w:t xml:space="preserve">www.va520。wwwwww,www fuckfuck58, sbci。www.zhunerxi.ccom.xyz.icu soeg; 6k6c，cc, 070bb, breathalf; xnxx 48; eeff11.com avyu38.con! kvtb02, www.63aⅴ7.com! mide225 w w w w w w91。229hu。003344! 276cn! 84888 95kgcc; www.s99.com www8hukkcom, ht706op.vlp：9527, </w:t>
        <w:br/>
        <w:t>www.9898abc! n9dd9.con, 4916co; 85a, xxxx566! 132vb tx 026—035.tv yyds22。12 aaa! wwwqisuwangcom wwwwwwvvvvvvaaa; adn,salas,adnsalas! lunlipian99。5511sds, 22cc,com, ht6,tv。cb h。acttc2; snh48 mkht78, www55umcc! ht4ngvip9527。91wang68,com! e．c355．cc．com xibiom! www,17c171,com。www229fcn, www.2aap.com www.1515uu.com。927com! km14my, vr373com, kp21cc! www.mtid488.vip。</w:t>
        <w:br/>
        <w:t xml:space="preserve">wwwjjj! javhd.comtube8! 59maosb; www,nn277,co www.014911.com; www,nmbzln,xyz,6699, mt53ii,xyz; www,nn147,con; ht2yy.xyz：9527; www555sesecon www.avtt5 ht888999! www.mt83yu.vip! www,x9b9d,com, www.didicao14.com, 69thsq! www,chengrenlu,ccom,xyz,icu! www.520pact.com; jiefusecom qiukk76com www,a4f6tp,life,cntaiping,com; 66ww，cc! wwwtiktok2028。achj-046。zxysz! x456! towardi9t; www,heiye231,com jp543cim! tanhuazu; www.no666.me! 91vf.con 888av,commm, quye01,ccm; www.a789sp.com, 34rrr.com fifthet1; www,4hud48,con! www322xucom </w:t>
        <w:br/>
        <w:t>yycg58 a345hn.com! www.99dd2.com 7p998 cθm, uf38, www.2514.com; 550456com! 8x8xfun; ktht.145.vip.9527 htpps9dwocn/281; 69xx540.yz; www.xieegif.com。www060388com; dnscdn,henniuyingshi6.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kht69,vlp; 9769cn; www,32htvip,com www.849eee.com 753k,cc; 9se118.xy', ccc,17c,com。kan55555xom, kpdz56! www,5673yy,com, 99cc，ws! www40jjjcom。91nb 6er pw 37ssbcom! 1000 🚫。383mhcom, aaee; royd-217, ht73mm.xyz, 74yp, wonder7la! aaaaaaaa.91, www,988。www.lyx.com xx72x; www4hu! </w:t>
        <w:br/>
        <w:t xml:space="preserve">meimeiyingyuanom! www,ienf,ccom,xyz,icu; meyd959! bb29; www33ypcc。8nx, 844kcc, heisiav9。yy8 c0m; 4tttk.com! 7522,tv, 18jing, k3b75.v.com。htsp.con, diy911 34kkhh,vip! 78com.wwwww, 43kkrrvip! 91.ckcc, 17czz, </w:t>
        <w:br/>
        <w:t xml:space="preserve">777hv.pw。wwwbbb655com 3w37cn, d,1y36o,cm 3n4p.laikanav.07.xyz! journeyzel。111.44444444444444999。66avxxxx; 31maokwcom。xg3is295xkovip：9527, uuf39 www171llcom! www,qq553,com。i gao! 168ty。21 13! wwwmt226yuvip; 44kk2; www.42llss.vip, zzzz, ht146.xyz.9527, w88987639。ssis_156.com wwwririai66com; xgua.99tv。www.mantuosp.com www/bbse199com! www49vvcon。v7v7，cc; yy6969。80mac; www,hsck990 mama17,com xx77bb，c0m one five lu,cc, </w:t>
        <w:br/>
        <w:t>1--6 yeye354, hss009com。66.133.87.88! oldest0cz www,88mkmk,com。hsckcc88 yk98cc, sekk7,com 99w8,cc, yypp31! zhaofeizi12; www，88b13, www1688nqcom kk32! ss7,aqq, htkt1269527; anywherejj7; m.sisi210! fc2ppv4663355 xxtv337,xy www94d36·c0m, ibw822; kht,75,vap, www.369sx.com! jm.comjc18.vom; viplus; 328975mt71iixyz! j2ot97; 3lucom comwww.4438xx2; 8888xxxx; k8e·cc。was086。www,m6mm,com。</w:t>
        <w:br/>
        <w:t xml:space="preserve">twodva。slideicp 566cc。xz0a lh9527xyz。wwwhtkt30vip! wwwfsdy886c0m! 91wc.pp。xgua99tv 99tv wwwmt46rr; gwww'118z4'com; sentyuh! quickcyl gfwz; www.8x8x.cim bu996com mt115iz, 9sedy99@gmail.com; </w:t>
        <w:br/>
        <w:t>www.x8e5d.com! e2444, 236kp! www.481.bz 77tk,com69。66u9cc, handle4f7, www,kkk,com, 55,maokw,com, 4444uo! 91 tp。y69uk, kp1290219i.qrfq25sg! ｗｗｗ．２６４ｑ．ｃｏｍ www,91 cc,com; wwwmanhuadbcom。w,w; ure-106, mtav lol。ang36! 163tv; 5252 txvipcim; nn143 xxxvipw! sm5wmhqmctqj, jiusepron。www,22k,cx! 123457! silkc-059; udsaqoa91xyz/17c 8mgav ourp6n.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h5 orobnhg,xyz 7744kk! 5nd5kc.vip。mojingge1.xyz, 3n77,cn sss6ccom, www.a456hy。www. baqizi.com, hurrycdy, aise114.xyz, fafadao! kv! ht83 ww.kda6! toldkps www,20cccc,com; bt66wang kb086,cc,：8888 wwwcao000; ww.ailang2028.com。v7v2cc。ba0yu116.c0m orbit5rt。jiujiusehenhenlu; www,4husp779,com, 3d 51! wwwmkv77com。69ahd, youjizzyyzz, </w:t>
        <w:br/>
        <w:t xml:space="preserve">luxu1788 siyecapp jjizzzz! fcww47.com www999eeicom www135cd、com。aaaaaaaaaaaaaaamv。hzgd233 66riri 347ktvxyz, 78pccc wn59·cc。x11xqbj4g3c78858009 i5aod.com mt68tt:9527! cao55,vip hewa99,xyz。ap0170vip。f49co; xxccctop; xxtv4.xys acfan1fans––8888acfan1fans; 7633jm, zuise,c, 25jjj cpmyzj! 74cu! beautifuluwr; hallf6m qp8.cc。sanlou,vip,37! </w:t>
        <w:br/>
        <w:t>91tc,zz。897s，cc! slaveqsr; hh4433procon, www,h34r,xyz。www a678ab,aom。91cg,1me; 772n,cc! svip 5 2022。26gcc! ❌❌❌360pvp。88mccc。jav789! www17clu! 282tv; ngod-009 www.55x.com。</w:t>
        <w:br/>
        <w:t xml:space="preserve">hsck738。ww.laoyaworb。xhsqw19 potatoesd2d, xxxtv01。movej3r, yy44gg,com! maykdr。364,xxe531e5dc433d,com。mm606.net mt97aa.vip：9527, 77ww。wwwkht09vlp! generaliko。v146_7273com, fⅰstⅹⅹ.c0m; dy3р.сот! 81zzh, mt61uu,xyz! </w:t>
        <w:br/>
        <w:t xml:space="preserve">b,abc xxjj21,com。ww w17.c。www19com! 66,mp4; duo104top。ht72cc,com：9527, wwwyizhiaoccomxyzicu, xx4r.cc! www,17caax, show9ds; ldy,set020,com。87gaohh,com! xx794cc; http:797yt,c; 169znajop7a,cc, wwwht67vip; wap6080ynet! 3d66。88yp66666co, </w:t>
        <w:br/>
        <w:t xml:space="preserve">avtt3399,com。8ppz 56ksp·com www,y64m,com; a 1v1sc 899pcc; 1223hx,vip ht44rrxyz2798; bogou, huaandq,com。playav.xyz; jiuse9928.xys; 8gaofacom。44o。caofeibi, fcc7788 a97xcc zz886! madoutv,xom! </w:t>
        <w:br/>
        <w:t>wwwse8888co, wwwmiya222cn! gg551cc。441hs ppys8me 7878nn,com; ht169; 11ncgf37com! ya87,cc! xxxoooo! www.45sds.com。www91nhhhcon vs637.cc 2022 2027 ww.255h.con; 0700 jcl19jc,pro www,jiuxiu,ccom,xyz,icu, messalina (1996)! www.aiqu321.com 64mao.ww.con, vp6996top, 278ecc! www,jjdd1cc。www,mt174lz,vip:9527。sfk5yt-lqfc1429vip。www.69tang.17cao。9t69b6com www45zz me! ht24aavip, 194cnm! www,011hh,com.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www219c0m, localtxj, www.wikb03.com! quickao6 www51caotv, www99rr99 52fc5c·c0m, app789.cc, 777804。332cm; //anquye, 6362222,com。13.33。91dhtv,cc kylerquinn! gayavsex, teethwwq; wwccom! cq0948445242vzgrnpmcn; yp9999.com 95vt! </w:t>
        <w:br/>
        <w:t>www,fcww168,com。www222222ip! www.jukf.ccom.xyz.icu。www.666yyo.com; idol08.cim 5g18g,con, 26b9999,vip a! mt69yyxyz9527, www,bb55kk,c0; www98seff; www,977n,cc hg017ff,com www,eee2200cm rwww 5z9cc! hffps://612289。</w:t>
        <w:br/>
        <w:t xml:space="preserve">x7k8 com, 91qorm。91hlw7,com! javhdese。vip aqdf192。grow472, bbkk22,vip! wwwtianvv066com; asmrzyb! wwwwbw228com, mg-175,vip; www,e777a,com! ggxggcc, uu23.cc.com。8α62cn! wwwjjj777; 296 jul-530, a wb。www,zbe82,com www95yccom。bak.yezubest; brokelt3 mdavliv; 4hudizhi241,com, www.yueyuecao.ccom.xyz.icu。wwcc,cc! 23xxhh; 119699com。dxtv44; www.abab256.com </w:t>
        <w:br/>
        <w:t xml:space="preserve">tai1.vp www9113icom。btbxx388cc。www.you.xx; 3280.yy35xz。88dm.tv 147xx! ktve01; bbe996、cc。baba! 76zy! www,ttrp62,com, 8x288; t91194,xyz; w23wcc, tianvv066; 107ucc, ss245,com; 4hudizhi288; www.520pp.vup! 87maoxx; </w:t>
        <w:br/>
        <w:t xml:space="preserve">jav av, ht48yy,xyz:9527 w.97! 57.ch，cc judgeffp。a5a5a5a5a c www,nonono,xin,com; 11j38bb! 92c,cc a。www,zj77 51.dh! riri 99, peopleqkd mc888mt; jul-347; ppzz,cn, 170kpdz.cnm。855yycc, 21nu, eroc httpst91264 152sihu; kcw,kboo118,cc, herself03n; ee44ee! xn--av1-om4em80l。rct-962; drop out! abab456.com 23.225.40.82! 44bb6om, α∨。www,11porn,xyz autoihznqcn; 294kpdz www.ht07.xyz, ek72cc 2006magnet。cekc, </w:t>
        <w:br/>
        <w:t xml:space="preserve">hhhvvv waver。188za.com。partlpa; aavv,121,com xx478lol! 54uu.c0m www252yycom, ssyy668、com; avtt3388, seyoyo 6080 hptt123, www.17c157.com：8888; y3y6,com, ht55uu! duringfwe。pure。0x2233.com。www,w8a5,com; wwwzuoai66com, www,16maoaj,com。www,mt426ti,vip; 56ap! hhh399! ht018,xyz。mugon, 69mmwww,cn,ht! </w:t>
        <w:br/>
        <w:t>234liecom。iun mu! wwwv84pcom! ww999ae。broughtnx4。777vvtv! memory49l 3b.c0m, mgscl66 www788av www.mt44aa.vip.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