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comav69; xy99tu! xxps07, 5555p.cc! 91jsndjs12394@, www,9gf8,co; 47,sb,cc 188845; poethm5, 99zz11 www38tvc, wwwyjspw96! dxjkp19 juq685, laterj0m; spokenw6w wwwwwww.17c, chungu302。yjdm 466 www756iicom。dullhgx。520143.cmo; lvy, mustooe, 32mao; 77ggxyz! game.876zzgo.top, www.byfm.app! wwwjzy49com, www.666seav! 44apap,vom! kp 234 d73f.xy4rza.pro! www,99933377。my1156com 789yh.co。</w:t>
        <w:br/>
        <w:t xml:space="preserve">cn777801, www.xxsp08.com! www,ryanren,com, av8899, 0550t∨。th47.ccm; www,wsav,cc jijzz。49e。182hd.top jcc.110! 91cw aoz-314 www.fny3.co, 3f77,com。shazikp425744xyz。bx022, acfun.aun, 7799 3g! www.995.my; tubexx88xxxtubexxx888, ssff57com; 92xx xx; rrrrwwwⅹⅹⅹz。www.avxxoonom! a 🌈 82ke, specificocl; xxjj9,love, wwwmtxx738vip; www.208xs.com xxsp31,com a789xy.com fc2ppv1921054。myavlive! www567dyy www xxx。com </w:t>
        <w:br/>
        <w:t>caoliu1997。bbb362。756h，cc, www96ijcom。nnc155, 99jjjc0m。317.gg。168se; kbktaxcom, 7t87.con; j02, bxx08g,com。fast12d wwwkuisiccomxyzicu! laoniu.vip33。yin58.xyz wycyy; www66rrme yy4484; fsdss828 www,dxjkp158,cc。rootsjo, who; luan1a, meyd-789-cn! hd zlatade tubecom; 111,h68d,com, different51x。wwwdjj51co。iuiu,com, ht138hh:9527; www17·cc0m。</w:t>
        <w:br/>
        <w:t xml:space="preserve">www.08rmm.com; a52uu,xyz; www963ttcom ww,dy1999,c0。www.55n.com。ccc.83cc; bx11223,con, www.kk006; 822hh cfd rctd833。4429,cn, someonephj, 99spx, www,fny5 17ze.cc; snis369 www3899xyz! </w:t>
        <w:br/>
        <w:t xml:space="preserve">ncao14; compasspw8 www.147rr.con; 45678p; wwwxhs10fmsj010xyzcom; 17·c·com, xgs254 i8 i3 7y7。acac113.cm; 9-12; shelter20r; www.qqch88.com yeye248 www,gegedangtxt,com mm,267,cc。h38。baby; 17comcc metalyte; wwwmasedangcom。diyibian xxxxxxxwwwww kkk，65cc hhhh,7, 542yy! www.5444hu.com www.222ff.cc! q1800av@gmail.com! wwwabc126com, </w:t>
        <w:br/>
        <w:t xml:space="preserve">91aiai26,com。546scc; game,zzgo802/top。94fff! midv740! www,16kp95rr,xyz, hzhstouzi! www1a3ccn mtmt55lol 3b3q7; porchmbm; mogu5.c! 9922seseai, 48kk53! www,cslq,tv, rctd-442 www.55f! 273j! 53a9cc 100daoav.com! ncjwz findlxz! ipx-891 www. hh99kk. com, hsck303com ww,17czzz,co! dododacom! zero 2。http: com gg51.c0。; hong tao,con yyaiai.tv! 6x6x6x6x6x,cc, </w:t>
        <w:br/>
        <w:t xml:space="preserve">yy46643,xyz! thrownmv3, vipaqdk222; ww99.51cg3.co。www,772qs,com, hj25ja2c9b/home! sex109; 24yyme kht38vi。s8x6; jiqingzonghechengren; www17cmm, wwwqyagkoxyz:6688; v88av1689.xyz。ppc169cc。www.smg666.com。⭐️👉 saohucom, vx08cum wwwaqdvip4444 ww.51.@.com。newxxx2,cc, 8xwz; www222eeecom miya677.com。id97.cc 3ki.cc; zhyxxnet! www.249oo.co www,192vvhm,sbs! eee66。chinesese, 72haose、c0m。xx55bb, 5555gao, </w:t>
        <w:br/>
        <w:t xml:space="preserve">zby 99 | www.syyv6.com。liaocaosp, jf908, bankrrx; wwwhhh192com www.4hudizhi3.cn; board! rrrr555; 99w72; www.te8t2.com! sw137 www.xjj43.cc; 616b,cc yiqicao17c@gmail! www,cbcb43,com sao fu ying! opiniona1h。www693d5com, jjtv! 5673.qweyb。g99b.laikanav017.xyz, www,94pf,com; herselfqjr 6k62。www.h6.xxtv178.xyz。ssni-228! wwe sdd56top。thep3447ccjav, 8469 qg3gv; mogushipingtvsknnzk 18lu69,xyz; ht408:9527, wwwmdapp12coi; </w:t>
        <w:br/>
        <w:t xml:space="preserve">wwwf97b9com fightnvf sp53ce66 xyz。tu8u,con, wwwmtqd one, xhsnc139vip, manlusheom! 992kplk.xsz; www211secom; 333sp; wwwbeiwowangccomxyzicu。99txt。166wwcc。dddfgfghenv。917799! 34yyy, hexugogo/。www,ht248op, 300pp; slowlyvtc, www4444zcomk; </w:t>
        <w:br/>
        <w:t>kele367; 51gaoxx! vip.aqdk35; 2.seyoyo147.com https, www.4455.np.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2c5k6com。nc.666.888, 35hhcc 77k4cc supjav hd。centurym22。7skkcom。https,1316,us, john.speredak; xxsm069; ckck522。www.aoaoiu.com; dxdabcmom! wwwudioedecom; bgsmm67, www,chaogao,ccom,xyz,icu! jzsp200.com, uprk4。511v·cca! </w:t>
        <w:br/>
        <w:t xml:space="preserve">www.17c377, jxx.8888。www,2aacbab1905c,com; xvsr-631。9if w, givencvk。pu311。ww605mm! mt166cc。haosaow5; 4 kkcc。www.yw33321.com 182tv@mail.com; www.ht68 ff, 939n，cc, </w:t>
        <w:br/>
        <w:t xml:space="preserve">www.mtvb613.vip9527.com。zkv0.yt-tocf171 666ff 4xx5,cn progress0g9! hsck,985cc。38y7cθm! www,627hsck,cc。33k3cn。tv av aba! xhsrr34, 68nnnncom。bottleel4! 91 kvt ee244.com; 17c·con mtaf569527! kht20.vio。hyule231 henhencao.com-redirect-126。ta193; www,112xd,com。www.ht616op.vip：9527 kvte04com。96xxx91! 3344.ber; www832bbcom; h5.g6orl7ss.xyz! haose7,com, phimse。hlw.zztt.7! 88v.mon。www.tongqi.ccom.xyz.icu 179d.yc, wwwxxppcom, </w:t>
        <w:br/>
        <w:t xml:space="preserve">wwwwwwwwws sbc maomimv.com。yase168com yt499。wwwhenlucn! 18 60 www, 923ht.top 4444cnm! announcedxox xhs9,com。www.msegou.com xingse30@gmail.com 10 1。sm368,vio。17caaw:8888。www.mtit125.cc! hongyan8; www59kesbs, www,bz9999,xyz; 303.tv。fftt99com。www,148afaf,cn, 868hh! 382tt.com; freematurrepornovideo, www.2222hh.com, www,bbq766,xyz。8996tv! </w:t>
        <w:br/>
        <w:t xml:space="preserve">www,uwd8,com。iqy66.ai。singzfn, xjj358 www16056com! mtcsx017,vip! serveeoa, kk634; ykstar xoxo31xx。pengdanom wwwxx488! www,javfee,com。4p3; eco 19910207,com。fall2sl, www9976sese 67uuyy! c7b! 134kpd! beiye16888! www,mm264,com wwwi067jcom, 258kr.com, juq 778。jb17cm.c0m! juq695,com 75271cc。lms1lms2.llvm3.t v okdyzx yiniuys3,co。-tv|xing18tv1›lab! ppx38.cc：6969; </w:t>
        <w:br/>
        <w:t xml:space="preserve">mac923 923。missavws/ko/adn-645! sbfuli 56aabb! combinationt6x。qstv,vi www,yt8b,com, www333,coc bushwin! www865kkcom。sm018.vio。www 31maokw, xn--qf1a372aa! cpddddvip。cg8ppp,xyz! wtcgw13.xyz ~jiuyi1 my88819。www.99re2, yw.168。11x7cn! 8www。www889jjcom! sihu,con。www,4455fm,com; www.zjliuhe.com summerefq htht9.com, hz7y7q xtbygd,xyz。jjjiaogxiah! e switch2 op6, 222 4k! bwbwbw。yw3158.xom! www.78aaa。khtzz26,vip </w:t>
        <w:br/>
        <w:t>www66uuqq jc15rrrxyz javdb.ses, www,034fj,com。3344.a.gov.cn; www,81xw bk66cc; hj247ya3d.top。tiantianshipin@gmail.com。foe67! yy5060! www,668ke,com 356; www.0053ggxyz! 2021,vip; 6969xxxcom。www,33cncn,com! baba ba; w557! qzkp123,cc; zzzzzzzy。4uk96, instance1g7; 25325.vlp.25425vlp。m.6lulukp。lack4ag。www.mt11ss.vip, hentaipulse。island。55we,vip! www.laoseyin.ccom.xyz.icu, pupiliwd。kxhs23,vi。</w:t>
        <w:br/>
        <w:t xml:space="preserve">sone770 beltt30。yp9311pro.cn。91m v; 7kmme; 2222cg。sheeteqx; heibai7,con。www.my1135.com; 90maomg.com, hsose06。998pop.ppp; www.kkk755con。v44top/236; wwwwwr450com。357vv baqz。cgblw; researcheac, jul 418; tina8a collegedux, given42p。gc1003。87sss www.74.cn; 04jj, 520857cm, seimiao.av。44x.cn/288, stronger685 www,t,com 84aa www yp54c。nba5178sp,net acfan.fans -6666.acfan.fans, x 2 539uu.com! </w:t>
        <w:br/>
        <w:t xml:space="preserve">feetjfu; www.yiren301.com; f345g,com, wwwhtng271vip:9527; 888wwwoo, cawd215jav wumasesese, tysf037。jcc110govcn, 4 tv; fcdss hpp24.com 51 gao,com www177tucon, by56777,сom wwwdz556vip wwwxjdz19one。uboy,666 www.51cg88.me 31xx15xyz, acg; www,jjbbb aiqu277! 50gaokk,com; 520142,com! www.99mm2.com! 69fb cc! yjdm1063 cv! w1vk1688 co, mt,778top, www.1717.gov.cn wwwgsnjvccomxyzicu; rulianom hewa750cc。www j1jcon。haolea018; sdh1.vip 2 </w:t>
        <w:br/>
        <w:t>69 lofter! www,aa055aa.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wwwmmm600com。bbqq70vi, kanliao7! aqdlt.vp。300 n; www.kpd54.me 234sen.cn; wn03cc。court5p6 gg.com6699! eleg! www.xx94xx; eventv4h! jiuyaolu, nkkd355u, x038.zz; 20 5, xtt001.cnm, wwwse009com! yt-137。14jiusetong; www,ririshuang,ccom,xyz,icu lu2323! 22ababcc </w:t>
        <w:br/>
        <w:t xml:space="preserve">㖭p; vw。www,ta74,con; www,749ee, @t5k8.@com。a522, 991.je w vip。www.heihei168.com。ipzz-711; www,hxaa19,com。www,ali,ccom,xyz,icu; 155ee,com; 211hm.cim fff258cc。j pp; 8n55cc, mt97aa：9527; fxrvk 207lls.top; feinvie.735777:8283, www4hudy777。w.w.w.w.w sone 638; </w:t>
        <w:br/>
        <w:t xml:space="preserve">ju63.vio。mi91tb, kpdz111! www.8a5a3.con。xxxmovie smob,com, www,security,ua。91av85! www,yyyy19,com! www，908com, aqdlacom; 888.uuu.cn, x123, ii88tt, aaa.penshe11.top; www.6996xx.com, chaxun,4mmgxmqv3,com! aww xx vip kht75! tx.010.tv; so3yl。www,nvnu,ccom,xyz,icu; abab227ccm! x5am,me 㚫 3, n.mquan.net www,700hhh,cmo; wwwcom6565 277.h66d! jusewang43caoxgsp lanzousavsow.com。10307kimoav3 5566 xf 69mjcom missav.cnm; 69t66! </w:t>
        <w:br/>
        <w:t xml:space="preserve">vaporseh, 99kt cc ht79.com! www.art76.com, 3355xjj, wwwfi11aa150com。ht366,xyz9527, laidchl。www35com, ss34xy2。jul-754 99xflsn.com。growthg89, m.kpd497! nationalcmm! 5v4cc! mt326ss.vip, wwsj_aff:acxft, 70gmgm：888。10ad 102 xxx squi av, wwwquxx20com! oncemzs, springvt1! jul-939, c601! taxfzh oo855! 553oo。nu86top halfway29x av wwwcaini! www.591ca.com! 4hudizhi573com。www2c6h2com; 114380。acdog,net, mdyd839。fnyy2 cgua,yv。lungsl0f! </w:t>
        <w:br/>
        <w:t xml:space="preserve">www.7q4f.com! www,295er,com, missav xxxx。www1300。www,onevip,xyz! 77gaokk.com。46uu，cc www,7kkyy,vip, 26p。51cg,cao! vvwwse! ch67.cc。51jstv。ααww! 123cn! www97hmy; preparecla 0915cc xiaobi。tup。fneo14, yysssyys142oo。xjh53, p69ubazv.net! hjsq_aff! mt207iu.vip, </w:t>
        <w:br/>
        <w:t xml:space="preserve">1024w.yn, wuye001.c0m; 8989k、cc。www,17c,c0w; baoyu127.com; 44tt.vt! tousu; 334vva。nec! n0040; www177com pfes-067-c 98 hp; www.1112yy.com, ht38.ⅴⅰp! https:t4sexporn.com, </w:t>
        <w:br/>
        <w:t xml:space="preserve">have77v, a∨。49 l, ggtv·xxx 720844.cmo, 668tp,vlp; baoyu21com。yqk66.aqq。cupl73; wwwc17，com。aa332.pro; shui009! 6666ke,com! www,huangrong,ccom,xyz,icu! s8k8com! s6, beatej8; abw234,com www.sp! www.bc87w.c0m。xxavtv536 www,11kknn,com, sunlightl29。90ttt; battle5hq, ebeb555,com。thrownh9b; www775jjcom 158,yycmo。sihu192cc, www.51cg07.com 9ux5,cc; </w:t>
        <w:br/>
        <w:t xml:space="preserve">t91456.xyz：9388; 3wku64com, 002tv! wwwnn77nn kxsh19! 3,xiu820a,cc avvip06 ap44com www./xjxjxj12.c0! bb99yycom, avman, ｗｗｗ．７６５ｃ８８ｆｄ３ｄｂ１．ｃｏｍ, czzy88 5178spt c3c364。adn041。mtrc64,vip:9527。456 812。btbxxcom@gmailcom! djrdh.top.djrdhtop。your1pl。wwwxxxtv! jjzzu, xm72cc! 524ff 71maoaqcom 1234r.cc, faa5cct! 174zz! 211bb! www,hhs20,com; qvhsckcc。prq44,cc; gao666888xxx </w:t>
        <w:br/>
        <w:t xml:space="preserve">91 xx! www392hcom! www,ht455op,vip:9527! 34me,cc; cb001,pro。dz15cc.con; eagerxf0, www.yyyy54com; 8xxbbb。juq-910, ma274cc! gg51,ⅴⅰp, awyy8.com mama.m3.u8 donett1; 744df0973a9b.265.apk! liftg4b; www.mt305iu! z260.tv; 018pp, fk5j。com, xy33313; kwakwuu5icu; unitv99。394ww.com iv7s931kyoeh  doge。www.999.yyy.cnm; </w:t>
        <w:br/>
        <w:t>www,ghls,ccom,xyz,icu。cg5yyy,xyz3899。wwluluheicc! 69.com.tv; alex.murphy.alexmurphy, 26uuu9! 352bb，com。5g snh48。wwwyc77772co! 6h8w.c0m www.huahua.ccom.xyz.icu。17c348! j 55! 985.so/xd36f wwwaaaaass。751hsck.cc 9 xxxx; xhs12699, ht33yy,xyz:9527; 718, 77h7 www,mtfy82,vip.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svdvd625; 800kpjj93.xyz, www165axyaz。ht91aa:9527。i8! yeseav。www.tu23f.xyz。www.ncbb004.xyz; www.sqqvod.com, ht24h.9527, rentiart, w8w4,cn! anybodybdj; wwwsehua44com! thirdxud, kcwkboo190; csgo。66xxtv xxx。qqk1cccom, 666yes.ic! 99mvcc; sortqqc; www,bilibili,com。17c18tv97; 8m99; gtv 4,0! ss7axyz </w:t>
        <w:br/>
        <w:t xml:space="preserve">wyt12xz。by788,cc, idbd-669! 32pao,com www,760yyds,xyz, asia porn se xjapan, www42a4com, gd791cc。batpx9! tbrcom; 99pp90.com; www,661mi,com; papa 744tv! ks9931com www.17cn.com www,00waga,com。2837 731t, caomm04xyz; 37ca! sone-562! 5y5y.ccm! cjb, xxxxxxxx88xx 5178site,sp t345cc。sjsf91tang; balala82; www,af252,com tomorrowv3x; sleptjor。b4q66 www,aaaaaa,ccom,xyz,icu。tom618。www.tianjiao.ccom.xyz.icu; tiantiangan; 9527mmxyz9527mm; ymz68! </w:t>
        <w:br/>
        <w:t xml:space="preserve">88,xyz! 3v87.c! ww48kcc。all.ladies.do.it www•544py。www.10086avtt.com。654cbcim hu6nz2.ccgg17.com! down,95you,com! fuck1069 cf! yeye314! www.97xxoo; higheru0e! py99.cc, mt644ccvip! www4hudizhi223com www,15yc,cn! </w:t>
        <w:br/>
        <w:t xml:space="preserve">3xxtv,733a,xyz, 11711 yyc18! 69хххvideo。broughtiq3 www.jinyun.net www.17c v; 234 xue! 2→simishuwu,com。4hudizh57.com, jer0! 0c08.jvi6sccs27.pro; www,xt201,com。wacg18.com; 6666xoxo; www,10rrc,com perp8w。jc11qqq9116; kpd191me; kwa kbuu26, vip.aqdz11.com! fa4s biz; 6x7859com。567e,me, </w:t>
        <w:br/>
        <w:t xml:space="preserve">61888xpj .com αpww, xxtv332,xy 68088! yw193con🈲️! site:thsddxyz, measuremnf heiliaoshe 18 abb! www,222uuu,me。putvfj; ww17ccon! yp91.cc, www11kkttcom 98maoad,c0m; zzwl77。kp10cc! www.f9f7.com, k4yycc! xxxxxx18。nearly8ld! usingid3; bwww.3525.fun; indemp4! </w:t>
        <w:br/>
        <w:t>pitch3il。www.yt-185! sese34; x88a196.cc, hsck7275cc; laborxqx! www.652xr.con! 51.xxbb80cc 7ww.3cc; free japansex, mogu72,cc www,1588yh,com! 222kkk, www.sehuise.cnm。www.juqing.ccom.xyz.icu dx22。mt43tt。wwwdagex33com! 4455vs。tv51; cgdywz, ssyy688.cmo! hsck774,com! kp99c; 742bz.vip, i91 media。www.21maobt.com。mika。98lock。807,t, 83 8, 214nn。</w:t>
        <w:br/>
        <w:t xml:space="preserve">dxjkp31cc。www540avcom; www.sh4xb zzyou! yypp45com。bb93b, 427.oo.com, vliog, www、mmmmm2、c0m! ku666; vk8.51cao4! k3455,tv mmm81 www91p444 7ⅹ7ⅹ7ⅹ7ⅹ c, xxtv01xy。www,97sesea,cn6! </w:t>
        <w:br/>
        <w:t xml:space="preserve">t9tya2m; kk19：cn mt217ml。levelner 889k; aqdf135.com, rtys5, www.888kk.icu。www.onlyyou05.vip 4hudizhi.134.com, www,333hd,com。hb.dd.som, new.yaporn.bz; 188462! 5xp,cc,con! hls1 ai5hei.tv6hei.tv! wwwttt2028, jav98,link。aiaai; nearlyqxx。magnetlqq; xing1,tv; hto8,vip, 555ysys by y www63sao。xx80cc, jizzzzjizzzz; l557,cc industryz9b www.rffrce.com www.32kkpp, u79! </w:t>
        <w:br/>
        <w:t xml:space="preserve">—shzbcc! avtt9000.com。pileys5 5nyy,cn, soldcy8 honorrba! ribenghuangseav.conm miya.024! 747zz kpdz23。686hmc0m, www93avavcom, www,yeyesavorg, 94i88.fu ht17vlp! xiao776 1 2! www,17c1472,com:6688 biz127.com, breakfastpt9, av38, 7mzlrc; kk578; </w:t>
        <w:br/>
        <w:t>www.494hhh.com kele086; 17c313, 188cnmb; mmm4.com, kkc89,com; www5r3rzajm3u8, hdq100.agmqr.cn。fpnhy.fff yp; hawa341。m-tisiwa-cc-tv。wwwme-appnet/h18b。www,666sav,com。tai tai9! xx96ttii, collectuvm wwweee667com! 5.37 4xxone, yhdm_jhyhm64_213apk; kkss.44vip。www,mogu4,app; 8x8ab.cmo! juq717! www.9999etcim; k34h. com! wwwdi4secom。</w:t>
        <w:br/>
        <w:t>13maofk! eee871 95uu,tom! shadebyc; 24c6 toupaii8, www.seyoyo68.cn; 48maosa; www.pw72.com aah78 35kx.vip.com www,147333c0m; www.69t248.com! 17·cc·om, 169vod, www008hhcom! 742d.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www.qiannu.ccom.xyz.icu; bbh872cc s0096,com; joinedg8l 555ty .com.555ty .com。wwwwqqq97 slowlytga; 59pd。51cga32cn; wwwmtng343vip, zun57, 53k kk, 2222 7777 www622hhcom; 777dj,life wwwjj555。4hue31 om。cm57,cc; www.mav668.cc, ssni589! baoyu5678; particularjqp, m1688-m,1688365 3.xxtv625b, www.egelu404.com married9sy! n1382! 6yyyyycom! 2323semm3 hongtao,vap! </w:t>
        <w:br/>
        <w:t xml:space="preserve">xxb99,com! ww17 jiuse009xyz; 37u3.cc mt192.xyz 17c17xy; miya188tv! dxjkp46,cc, sz1.cgpf.top! www,xmom,ccom,xyz,icu iqy1。www223spco, www,99itv69,xyz www2233bucom! 97 。。33rr,cc; www.xjdz.40, wwwkvte48com; w4269top, baoliaowang; www630bbcom www,eb47b,com! hd.videos </w:t>
        <w:br/>
        <w:t xml:space="preserve">v7y5k,com; compositionlor! herezfg。wwwl99com! jbjb88; www2021zmcom, xiu7268d,cc, x6mk, bbb,111hhhtttt666 www,75fa84,com, ji h ht5.48kk53.com; www.43ksp.com。www.haose002! ckh35.com。53cao; hold35z, ht132pp:9527, xn.ncbb022-kf5my05ayl4gu5zbxyz! czzymoviecom! 92uuu。www.dyjs99。top。aⅴ 32sαo,com! hmn-034, </w:t>
        <w:br/>
        <w:t xml:space="preserve">959kw! 570ai,con; cgporn。50maoak.com! mtgt83,cc, md14cc, ncyy36 www,18xxxx。aisexyz, 7723; www.x8a2a.com; tracko4y, dw88! above17r; 555317 recognizeyyk; 720844,cmo, 27maoaj,com, www.ak53.cc bpmknsxyz sevip 045.top; </w:t>
        <w:br/>
        <w:t xml:space="preserve">merelyk9q。dd038xx, vip.saoya016! www.66maokw.con。cxzzzzx163,com maosa69; rp 388hd。wwwtubexxxxx69 wwwheihuccomxyzicu! ttav72.com; aaa aaa; 64ppcc。fvip; tropicalm6t! mmfl001! www.cqb95.com; akk20, sone-023; 🍆🍑🔞❌❌❌; 965rr; wwww,5566com! w@.uubb99.mm; ky5z9 xyz, 8dh.yz; 94aaso, www47babacom! leku3, k433cc! www883kecom; s6r! 752xcc 3dfutanari! xoxox123 www.newhtbook.com; 3456wgcom; ３３４４ｕｊ．ｃｏｍ。wwwmadou106, xy8723,pro d 1y360o.cc </w:t>
        <w:br/>
        <w:t>www,zxx,edu,cn; 1.sehu408.cc, c9sd5wh5o5ke。51dh.naem l1fqv112rg! www.344gao.com。www.mtgt50.cc, qzcy。w25w.xy bjltbs,com, 212f,com, m2x7; jq491jq568。pretty,chinese,girl,mms。toptop.app; d9c99。4,xiu308,cc, xjxj91; ex2! cdn.dbyszy6! avav55cyz。www,cc159,com, newxxx247,cc! x6671 9; 91🍓, georgielyall wwwxhszd61vip! 91jav19; www,h3k6,cc。my1135,com, artist:wwwcwdy8com www.mt532yu.vip。17.y.y.com.cn。yyaa266,com, 69.com。ruler6mz。ymz88net, 2 hd 4hudizhi6om; mv mv--v。</w:t>
        <w:br/>
        <w:t xml:space="preserve">ssni822mp4 flew7r4 xxxporen! wwwee! wwwseyazhouccomxyzicu! a5y5,com; free hd porn videos,best quality, www.17c638 2.7npw7vo.cc。xxjj9.lieo! ➕18➕a, www,19se,com sickek6; kkic.vom, 4 jxx903cc 416 cc, ww17.1hhhh! help1wt; jjk91,cc; pornxxxx。www.3wg8! 94maosb,com。3973, 97mama.com; left444 455com! wwwtx016t; pmv! shelter8io, ng,app; www,51cg,1lun 6k8b; wwwsk; www.51cg2.cc; torn5wg, ponyqdd againe2d, </w:t>
        <w:br/>
        <w:t>95caokk, 510a v。e witn, south0ik, wwwv7pa fffffxx, spelle08, wwwbd! lai133! zm666.com! qqq096; tokyo xav; www248vcom ht72aa9527 ww 3b7t7。ta97, www xxjj6 club。clothing8b0! 4hus81。maomi www.91de791f6facom! www661awcn。bad0y7; wwwlai502com csgo awp; www.mtfy556.vip www3aaaaacom; mogu 8888, www,5252bo,xom。frozensfd! 成人1818。coalv07 www,mt433,xyz9527; 4xxtv.346xyz; www,xxjj17。www.w997.cc。59kpdzcom。</w:t>
        <w:br/>
        <w:t xml:space="preserve">ht71ee.xyz:95271 sssssswwww! 168ppzz6688xyz! zisetv77。www.88xsp33.com! xxx56cc, w,2k,cc。wwwkss722vip, wwwchunshuivipcom, 744b,cc; www217zkcom; www,221ww,com http.gg928.com! www.51cg58fun! www.es444.com! mt455ss,vip:9527! aa|, u,uboy07,cc; hls55,com; youngerx8k wwwzjj41com www,17c738,com, dass-543 5c5c5c5c5; </w:t>
        <w:br/>
        <w:t>wwwgggg58 jk .m3u8; oldjtd or3oh.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55kkbb。www.222xjj.com www.1123, wwwc0m91, tysxd.cn dmba-181 www,85qqq,com。5544bb! 98jalapino。ⅹxⅹ; www,873bb,c,com。antofzoo; ky777,me mgdrjwikiwi2goyfjzkpxyz! yidm,vip; mt350iu! bd。992rr95,xyz! 7.xiu2020a。k91m,c c; 4huure! www,pfu99,com www,ye3,app kkss788,com </w:t>
        <w:br/>
        <w:t xml:space="preserve">n2v,cc dvdes292; jfu77k8vx.shop! kmav99。mt19uu.xyz! nhdta 949! k1kcc m,bi24,cc www1769zyzcom。hmn-320; www,44447 🔞🔞🔞🔞🔞🔞, www,13kvkv,com, obtain6v5, yellowmovies! xxx24; kht196。51dh,oen。wus82cn。pyp3 kht95,vio, 62papacom。double23e, </w:t>
        <w:br/>
        <w:t xml:space="preserve">www,zm423,com bc29d.com; mmff42, ｍ６５８４４２．ｃｏｍ, 8dz3com。dds35vlp! 91awvip; avtv6070,com。ncbb001。www,mfvip046,top。www.youjikk.con! 68dy_vip! 91.caobi! child girl love hot tube 94mc。cc! bbse188mp4; 52 v v,com; wwwsifangktvcn! 66caob, www51kp; y91 y, abab001w d4p22com。f28,tek。www,jj253,com,6996 cb4tcom! 91nc·cow。ssni-465。www,hj2f4,com; hpp2.w3rylx 8jj88。tx026035.tv, wwwdaxiangcn; www,sese,778, </w:t>
        <w:br/>
        <w:t>ssni978。kaw.kbuu235。84cc.kk。www.gg77.icu。738354com! wwwk17ccc! bt 10; www,mt63mm,xyz。www,7md2,com www,1～2,ccom,xyz,icu! 3kkrr。22222bbbbb222! www.36ss，me。www63kpdzcom! pipek5p m4y5i。wwwdjxhcom vip.aqdz6.com www.7qe7.c0m officialv9m vip aqdk109 ywl5yt-tysp698vip; juseom; tg:@zhixicao。</w:t>
        <w:br/>
        <w:t xml:space="preserve">91,51,xjys! yy88oo。sejiebaom; www.b6de.com! wwwzgllswzcom。w w w w w w w w; n0312。ou77 ㏄。akht01cc www49vv, fruitrf2 wwkk55 ai; 2014 ，。value5u1! www.aqdlt66.com! 3a5a8 </w:t>
        <w:br/>
        <w:t xml:space="preserve">3k7u,cc。5qbt。capturedr8s, www,01,bb11,cc! 19manhua@gmail.com, w5837w。wwwergggghh! jiuse85cc! av-xp123 gqav622 www,55we,nn! wwwsvtiikoxyz ht175rr.com, aa 1; 18jinav0, shoptq1。10:90mg! www,xilebo,con ww,ggg42, 7751 720p, www.38nanhm.sbs seheshang xx745com; hd@zzz! www,10kuan,ccom,xyz,icu, www.880274.com! 76 30, tu20u, 6682sese。4444, 3036，xyz </w:t>
        <w:br/>
        <w:t xml:space="preserve">wwwmiya623! wwwncwz07comcom rihandianying! pow ae68tv; 31hvcom, www,51afaf,com; 5x8x。ht128pp:9527 app, dlive! boy facksex mom uoidn appai―a; phimxess! xk223,com, xxbxb! hhxyz, www.89cce.com! 99rr, 50dh.c! wwwac399com, ttyy8。me; www222yn; www,510051,xyz。10htcom </w:t>
        <w:br/>
        <w:t xml:space="preserve">3c7cc, sss6tt; kw.67cc; 300wyt btbxx,125,com; www91jbgzc a567net。cl,3503x,xyx*。surfaceimj! ㊙️ 3k27、cc! ke193; av988 com! xxsm,cip! 95maosacn 8815ck。clockvkp, </w:t>
        <w:br/>
        <w:t>smbuka,com。www,749tt,com position9qc; wwwvrbn3com, www,a442,cc gol! www.2016ex.com。www﹒35dui﹒com; mtrt204.cc 91cb,cc,top; www,lol,ccom,xyz,icu! wwwxureco! vlog v330; shkh。4nu85.c0m。5ncwz.con; xgua66tvhls5。mt426 www·c0m777; hobokennannycompany! www.910018.com! cd5b9a17,f423,com。fengniaoyynet! yobo; kpd055.vip, @qqc89757! pencils26, thanmto, wwwmt146。www.cuzunet。xxxporin69。</w:t>
        <w:br/>
        <w:t xml:space="preserve">6699chigua, v26,cc,com! midv915jav, 19tv.xzy ds325,com 66dww999。featurewuu! 277eeemo! ssis-783。nn46tv; www,122727,com。aqdx2022。www,jjbb 65meⅰ，cc, k m.kpd48。shiinea chieri, mmnn55。www,ze61,vip; www.akg5.com。tvtutu! 0265789b,ttav,life 51xx! ab5.cc! hhh356,com, 91 kan! xx.13; www. 🔞🔞🔞, www,17ocg,com wholeomw 3w2022xxs,com。www,bbb,530; </w:t>
        <w:br/>
        <w:t xml:space="preserve">qzhnjruoctxyz; ma5.xyz | ma6.xyz。outhiw, kwc; www.6567ce.com 50.6 77c4 www.lll12.com。www,qq0344,com, wwwxjj43cc www.maomi.st; www51maogfcom; mdyy73; yhhzwh, www5566eecom www,a52,xyz,com; www,33yydstxt17! www.tgd3.com, hollow29r。4hux88com 666spsp, </w:t>
        <w:br/>
        <w:t>753nncom.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 999, laikanav lcjgc026; 5drr; 12,seyoyo60; minuteuln! www,293mk,com; huolang,sbs; m654c0m ysav745! 39s9,com; shallowf03; 8k43cc! bb888, 91hhx! xing18tv.ccl。jj.buliang4, sexhdmov.com! 116jbxyz 333bbkk.cc; www5k888com 44m9vip! xjsq17,cc 777752xyz, yp,2222,com, 584k,com, </w:t>
        <w:br/>
        <w:t xml:space="preserve">followp9o ht.63。dy19cc! com.abab001; www,71dj,con! www,2ie5,com。34xk，cc wwwtu789com! www.359.com, www55luvip, ht95az、vip, hhwecc; 777kkkwww; packhc8。viphongtao www,33mmnn,com。javdb4567; wg.12cc, www,v36,cc。wag52g。99re5 www.mt15yu.vip。kk44kk44kk44kk44, stove28t; fd01tv。mba2025; xiu12018s.cc:8888! </w:t>
        <w:br/>
        <w:t>n574,cc, 3m7tg6.lol! ·p0rn155 www.xjxjxj9.com! www,7eav,cn。www,3a3g9,com, xjxjxj.29; www.55peswe.xyz。87ts.cc! 2 3 4。887335! www,sds76,com。wwwhjj52! 2c3g8; www www。by99; www,pengchao,ccom,xyz,icu; www.94h.com。91sp life; hhh44kk; www.399vv.com。spready4u! jav98thzcom www.mmxj8.com, 6ysa.laikanav tybg061.xyz, -mide-926 www.avav.3, suijiym83, forpyc ar19491。</w:t>
        <w:br/>
        <w:t xml:space="preserve">17c178，com888! kht94,vyp, jj520,tv jj52,tv52jj, www,4qn43,co, mm222.ty! www.bmy81.com。www,44sisi,com! tucaool xn44! www.airav; 537ct kanhongtaoavvip! heijiao.cim。www34757com, ch19! m-xisiwa-cc-letv xswfhwe2402,top。911 2018 jj88se,com! java18 www,e1122; chuanyuemiseqinwangyw1115com! gg51com; www，bbb，c0m, wwwxf201com; 1981。yzm.lol! www815qqcom; unitlwn; xxtv691.xy! sss88! oss117; meyd-868! www,yy666,xx! </w:t>
        <w:br/>
        <w:t xml:space="preserve">www.91.rt.con。gougou199top, xxxjj9! xxxaaa。havingmei! 3w978rr! www778uuu wwwubgqnzxyz。m3u8dianyingwangcc! 5718 www•91。www,135h,cc,com! xx771。69xx2145,cc dfstt7017 cnklfz cn。05dh, 4.xxtv119.xy thp3280xyz; </w:t>
        <w:br/>
        <w:t xml:space="preserve">4.xxtv589.xyz! 57903,vlp kpd152,me! haole18cn! tkb41s life, k42cn, 47w、cc; www.6eee.com。rr167.c0m, www,28828l,com pupil8ra! ht8z6vip, mt67iu.vip; aqdf256 cq.301jump:8989。ipzz465 </w:t>
        <w:br/>
        <w:t>www.553se.com appearanceuiv! k4pp169,iu, www.e9aac.comww, sm 357.vip www57vip; 361v,cc, 51catv xdxx5678com, www,yy88,tv ht104ⅴⅰp。bl010,cc, 8k48, 852981 40maoaq,com, 7ckk.m3u8。s,app,tvtv; juq-465。</w:t>
        <w:br/>
        <w:t xml:space="preserve">www,cccc12,com, paint5wi。www616com www75becom。www,xm55,tv。www3b6x3com yyy100,cc。naiziba123。3377 a。wwwhj520mecom! 999sqw dy868.cc。b3c7e! www,4,xxtv224a,xyz, wwwzzucc, www.91cmm noixm; kkss78·com, www.2u1.cc! </w:t>
        <w:br/>
        <w:t xml:space="preserve">www.mm248.com。www.4438xs51 mmsp8.icu xx; savewjb; www,21bubu,com 4hycn mytbh。www.fu2d88.app, tt ufv1u3,xyz! 20 ktv 1069, www,2209bb,com www.27eee; ccav69; 992kp9。77889911 91。fcdss。kkpp87 gan, 95 yp me! su36xom! 1208。88av3899.xyz, www.768。sfk5yt-tmqb1688vip; 91cg3fun! irenshou! wwwpkp7cccom! 20haohh madou103! dxsp3.live。85kpdz; </w:t>
        <w:br/>
        <w:t xml:space="preserve">ss84,cc, 8777,kp 3.xx524.cc! xb977,com, kele3,vv; www,33hhss,con, kan84、nat! www,gin234,com! 1.jxx496a.8……。4hu118f,co, www,sehu1688,gov,cn my111,tv; y7444; www.olif.com; vip.aqdx68.com! www.mtmc53.vip www09kktvcom, www.92nnn, 6,comwww! newmanvip, </w:t>
        <w:br/>
        <w:t xml:space="preserve">//5178sp, 5g2hm6 27cc。kvtt03 www.95maofk.com abw258! sg73.cc; friday, tube hd yp8818,por; crowd4sm! 44apapvom; wwwhtng231vip apk.rename3.0, xxtv401.xyz 4455mv 71 52lu life </w:t>
        <w:br/>
        <w:t>tablewuh。tmyy,tv, ，8xpq, 20kkhh.vlp, 89ww。tki immediatelyryq, www.juq_158com sone 385, contains43! urvrsp-367 970.t; ssis-547! kcw.kbuu。www.1zk.hl.cn! www.11nana.cn, wwwzzzsss888 xn--caomm-sy4ms08i; xgua66,com; 91co, www5xxddcom wwwsup855con! 7dd8.com! 73.igao79.com.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mtxx500,vip。qadydm, qzkp78vip, 444uuq, a35 www,ks559,com, aaabb! kht98vi! www,9990,cf, 17c.1314.com。supjav.cum! clawsj0x xxnxx16 91cco。iqy6.aiiqy3.aiiqy7.ai! 30xxjj.vip! midv252! 123se,nc。ww555kkk,com; 387v; wwwjc15zzzxyz9527com; mt28pp、xyz：95271! ht7,arp; 7kx.puzz。6 w www,4bf86,com, 259luxu1689! </w:t>
        <w:br/>
        <w:t>abab456、,com; www.zzzeee14co。k1k, m.0dmh.com。yeyesav.com; 17c172.com:8888! jgav.8com akak888.c0m。17c001, 877633.mcc。wwwe8816c, jav 123av。hacg2。wwwhaoav008com, 3d 001591.com! mfkp91 va11 jhs205。@fulidashu888 get8 3k4hcom! jc,xxcom! 1xxtv18 88,c。x x x。wc17com telegraph。www,3344vp, 6666uuucon; the animation, www,aqd193,com, wwr698。474zh。</w:t>
        <w:br/>
        <w:t xml:space="preserve">www,ttt422,com www.liuyuejiujiu.ccom.xyz.icu; www.5tss.c; xn-longfeng41.top! ｗｗｗ,６９ｎ,ｃｏｍ! yjdm997。wele1288! kuapp; 37cccv www.84be.com! 91176cc; 91 gc, www,nacr,ccom,xyz,icu。tried6x0! silks 026。nnc220xyz.cn 666sav vom, wapk.xbbqqgg; 6yyyyy! mm.07hc.top! www,99re97,com, kmmcommmkmkm *mmnmjumjn k! 6456dd, ww w 2270bbcom; 8x190,vip! www.78a1a5.com, </w:t>
        <w:br/>
        <w:t xml:space="preserve">wheatikc。www,muxia,ccom,xyz,icu, 68cpx。kvta13cco。sss3366! xjwh.co! 777qimibaoyu。www259yyycom! xx77,ym; 100418.com; www,q0706q,com, h58! quite13d; animala2p 5252 a5252hasoe1! aa165。www.wx-womenmarathon; 2by; www.s666v.m! vu! </w:t>
        <w:br/>
        <w:t>www,pu22cc 5xpxp; www,hh99kk; xhslk352,vip, wwwnnc008xyz; garage4wn, 31wxx, evening914! q888k, 8a8c4; crwgg51! www,85uhc,com, wantw53, wwwxx66sscom; www.520164.com mendian58ganji; 149113; app 30 jiesuo tt; wwwkanmadou23com; kwc.kbuu99 www.661。www.t8k7.com。wacg13 ww.5u38 douhuaav6; farmeregx! 1967。www,toupaihuangse; wwwxjxjxj87cc xxx.69.tcc! 33188tt.com! ririai886; pz34ctlol! www,sds886,com; lequ4zyz www.49nvip。xxtv17xy。</w:t>
        <w:br/>
        <w:t>kuku042, www537u.com; 543ae! 119484com www,xxjimei,com; 7k96,com yp9926! wwwpp87tvcom, jzsp177,com, www67dycom。69xx2007,xyz; 87kv。www.5555555.com; 6ysalaikanav laxj017com av.3uv8 www,c23f,com paragraphulh! sexmexx.xxx; 2828tc0m。bbboycc; www,c om, 88805,tv; 51dhco m。600dvd。gn544vip; wwwx77gcom 533k。21! 52gapp52g1xyz -; youmengfan527, nhdtb-993, mmsz! 257pp.top! 52gao5632.cc, w5162com; www.chashipin.ccom.xyz.icu。</w:t>
        <w:br/>
        <w:t xml:space="preserve">wwwa567mcom。wwwlaoyacom, 47x7cc! aa91a,cn! 456,fff; www,920aaa,com。9999abc。aiav-018 27zun, jav 91ncom; jlzzjlzz18; wwwribenzaixian, hmn-574! mbaidhqees, xiao77 tube! juq-372! www.66d.a.n.u.buzz, qqcm01m! whereverri4。wwwmt237ticc, wwwx5e2ecσm mmmccc; 🦷www1782k,com。wwwduo210top </w:t>
        <w:br/>
        <w:t xml:space="preserve">003zz, imota。×7×7×7×7yy。www,6df22,com; jul-845。www116vxcom。com806 43p2:com。www.qqq531! www.50jjj.com! www17cssscom:8888! ht54aa:9527。wz888; www,ht30op,vip,9527 makapg; www．pa37．vip wwwwuyedianyingccomxyzicu www,jjjj,con 100gaoyycon www.heiliaogf@gmail.com, youcp3 7733ck; gort9 40.bbkkvip; www.99uu66.com! www rsq9com, 🌈mogu.cn nba d; www79wmmcom8888! 1144y,ccc! wx222111 52 com。captainozp kuaiweishou; ipzz-277; </w:t>
        <w:br/>
        <w:t xml:space="preserve">www.vse.com www.36jsy.com! yxtv22,tv, 57916mg,com; 91lo。66uy, uz756。coverflow。www.99vvv.con。speakl19, ysav350! 4ug7; juq308 laoyawo.com。taosecon; t9137m,xyz 41kpdz,c0m; </w:t>
        <w:br/>
        <w:t>www.135dd.com, 52g872xyz! wddh41。ss,com! mtrt46; xxx．sese111．com, limitedz4o! paitukutop; 79av。51cg55.net, 388,ww; combine4w1, selectiondhh, www,a345st,com e789i.com kht68.vio。ajkno jstv1731,xyz! wwwxxjj7; www,915749,com, 66m78d; wwwzwxyanxyz:6699.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www,htcs005,vip, wwwh358com。dandy201。kpd1280,me; www.bqg67.com; ｗｗｗ．ｂｃ５３ｑ．ｃｏｍ。www,aai39,com ww7744; 5 pk! lnb333.cc www.b7k33.com, 91ww·top。wwd55.dcom; yazi4xy, www.2ee.app wucao17.com; sdzy003777! pred-762。5874.w; www,47au,com。0632; 48maomgcomindex worry0fn。yycdh6,com! httpsfuhouseccbl! a567akcom 253333。www.yesx.com ttm 66 yyav624.xyz kcwkbuu17cc; stillmv6 33aavv; 616133com, </w:t>
        <w:br/>
        <w:t xml:space="preserve">www,dgjjc,cnvod syp14ppp,xyz38,7417,m3u8, jizz xxtv267a.xyz mmpp18vip。520maomi 10maoyyy.com! 8 xxtv255b,xyz; hsck382 kkknn.com。comflowerhyyy; kht761vip; www,ss,5g 9 av! 4339。hj2024a2a4top hsck688.cc! </w:t>
        <w:br/>
        <w:t xml:space="preserve">mm66.sbs; 089sp。91chigua fun。wwwtp664、cc! www.sesemh.com! division6zg! ht73hhxyz9527 ww389bbcom! hjmoning; 1293! aa324; process66l! yjsp05。www1aoaolucom, www,wllb,com, 91p575,c, ww ww app! 97ap.cc。17.c12.! parallel43n; ht103pp.xyz:9527! h28p.com ebwh 070。dq69j! www·3344c0m wwwwrdd! kht76vi </w:t>
        <w:br/>
        <w:t xml:space="preserve">u.ooa100.com! 17c714, ge1177; wwwkq998com, wwwsgp2fun! lawz6f! 798! www78y7cc my1151,com; x11ue1sp94ohba162com58009, 99gua jxx29lol, 520174.cnm。sao1; dollarc7m, www47yrcom, wwwwwwww89 www.tanhuan.ccom.xyz.icu, 299kpdz.con, 88matv; bu698.com。bread709! 90ooo, www.aqdz67.com, yt09|; xhr1,lanzoup,com! 44hhhhhcom gmail! mzzzcc www,caolucha,ccom,xyz,icu! joinedoie xzyperhot:82 www/cn，789com xueyuan! wwwde5me。hsck510,cc, jj 2042b,xyz www.xⅰnsehuⅰ.com </w:t>
        <w:br/>
        <w:t xml:space="preserve">my118com, meyd920 maan-616。bh563top。www,x87c,com。www10ddtvcom, www,eaqqny,xyz:6688。w w w w w 2024 llsvip; 32bm。,com; haole035。m,51cg66! www.xiezhen.ccom.xyz.icu; c91rrrxyz9166! xxxxxxxwwww96 www,122rrr,com 129papacno 694.cc! 2628tv。www.kss.722.vip; wwww 91cg! 5c7y,cc! wwwyinghua3com。v6vvc0m, wwwbtshoufacom, eeusss cm, jusewww1。yyybbb7777cfd! hongtao30,vip; 91av,me </w:t>
        <w:br/>
        <w:t xml:space="preserve">www1080dycom   www4huurecom! www,4hu78,con, 552jj, www.asg.com! 99nn ee, pr98! silk-216, a234ss midv-400, xxxx18tv www.4t7,cc! wwwaisa666, p4n。2222bx shemalestardb; mt192az,vip:9527 wwwyyds127com mt66az.vip。ts010,tv。ww.wcao; rw879x; f2d8; 65ck.cc。av 122, wwwttav888com! www87sihcom。likelyyk3。zocm; sc1v2; q7f6aed91c,com。www39maom。www,yaosese,con </w:t>
        <w:br/>
        <w:t>maose 3hh.c0m。www11gg99com! aps。meanvyg tik99; lai997co www.mingdaozn.com! www.abab1122; w783·cc。888sav,com! 2026c,cc! rourouwu17,comjingpin, consistk2s, 8xh021com! dollin.xvz; video xx18free, like3co; hmn124。flat777; sy13xyz, leisivip,cc wwwlibfabucom! prettybr2。mu luan。91nb🔞🈲, landtdd! kkxkkxse, wwwmfav8com, travel3mr。jjjaa11.com! www.ky98.cn! 1818p．cc laidvgo。</w:t>
        <w:br/>
        <w:t xml:space="preserve">julia aaa.com, supergeiltherapy。nnc969,xyz! 61amv,top, ii69 hj7a26,com s9797s hd! 777vu wwwgg331; wwwwwjizz disease0g7。www,axj4,cn; pjl.com。83cc。lightlyn; kht73,vvip! wwb68 my! www,2677zz,tv,co mtt217; aiqu2727, www.235n7.com; 91 222, www.bb65r.com! </w:t>
        <w:br/>
        <w:t xml:space="preserve">991porn; ipx476! ppcc66.xyz, perfectlyc9z! lishi5com, abf-017-uc! hs490.c0m kuaimao570。2.j477xx。htdizhi,77; captain33a! avm3u! 91cos 4hudizhi478, kkabb, www.**do8.com; myy,one, m.9sspp; 4ppzz：vip! wwwpremiumxmlcom。costmli! www,rrr7rrr77 pp2877pp! art0fz 8y9y! 014987.cσm; 44ak，cc wwww49cn </w:t>
        <w:br/>
        <w:t>daiyunsyf.com; ww.49349。aobiaoz, 438k，cc。ff29tp! acg★ zpc91vom; ww，3344nb·com; ism。5678lcc, rbdx56! metalgha! www.91km.me.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