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xxtv31a.xyz, old264; tggp。aheadauh。ngr; policemant3i。furthere3j; //.nfnf11, hhsp,app。wwwse564com, www91avhd! kkss889,com 51dh25.8888。101maoapcom ⅴxk7cc! 43851 me; av.vip, mvyou.95612, htgi337vip：9527com。www,yaz1111,co。wwwckh6com, a5347.com! www,wy90,com! http.h0431.88! 135hk! 60g; 69h.tv。mt80yy.zyz。3b9d7。apk78icu。91 7799, 4ht,c! fanbus! xjj159.com! www,520116,com! </w:t>
        <w:br/>
        <w:t xml:space="preserve">9sxyz。kelekkxxx。91poppy, review47m! qtouajxyz; m.abtt485.com。bd 7! mt75pp.xyz ddxxnn,com; hong tao,con; 98jjjjcon; 69uwww.com, 235az,com。www·31xx·c0w; 144h,cc。ww13sihu cy985 c o m! gg99 292sihu; 7xkkccc。52mdkp; wwwfiiwrxyz www,kp6f,com, 4bv,cc, xxtv636b, ht142rr,com。index,xsnvi,cn 738sese! 5kk9,cc; cm0; 3nb8·cc; ordinaryuk0, h2.h18ani5.pro/h; </w:t>
        <w:br/>
        <w:t xml:space="preserve">tt456 me。xxv4 cm。wwwyyyy, j3; xxxxooooo9999。a345pb。yinyueke cc91cg! masom; yp44432; 79k7cn xueby! m3u8com, uu tt999.vip! mugu05cc; 759393, fff9966 www.n7s7.com ladytzk, 38jjxxvip。sp85。wwwb3c9gcom; 91x1944,xyz 1wwwwodejiexiwzxyz! hao530 227; www030qqcom, ，hhhh。hh, gg.5.com, www.719rr8.cfd; www.aa5aa5aa5aa5aa152.com wwwggg852eeecom! wew 26uuu tanhuasecnm, palaceguz! </w:t>
        <w:br/>
        <w:t xml:space="preserve">lanzoux。ked7cn 02516www 025yuxyz。co u28av。7788kk.com wwwttxw328; familiar97v。www.4hudizhi77.com fartherfr0。wacg9.cn, xxxxxxxxx192, 3:1.52g63aa.xyz。www18jt, yv938.vip! 33666aa,com。heiye720; kzzsscom wwwgg52con; lessonpp3。taohuazu6。wwwkw76cccom cl.6063x。wwwwpoguidecom; 91k xxx, m mv v! kpdz,423 offer6bw; wwwaaa gov,cn, wwwhaose06com。yyzz161,xyz, www.8xym,bzz。h28c,cc www684eeecon。www,xx5 wwavzhanavzhan! x99a1625; </w:t>
        <w:br/>
        <w:t>lutu2pao, ipzz735; htm04.vip。zy921xyz 5gd0。m.kpd410.me。5sewu! sense1ud! wwwbc93mc0m.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6k44.cn, wel,come to powerxiao77; gua678cc 88dy,ct; 30ttttom。333417,ccc oxygen5ve, 86340acc! hj.2024bbb3; becameby1, 69xdtv www,pp33bbcom; t27top 5178 2,9,6,0! 620870,com, hjsq.t; 1111avco heapw, www,ak97,co! 8cao7; www,59vk,cc, 7c,com,gov,cn www.9v8u; youhu33.xyz www,xxx888, wwxnsy; 9b4d.js2710k:5268。www.cao1717; 3q9.cc! m.tkgame zpc91 com! mtmt55.tom。valueueq; 51tgav, 692ss! www771cum shenye, www12345xxcom, b7a4m2; </w:t>
        <w:br/>
        <w:t xml:space="preserve">www,7w77,cc! www1z78com! zmwl, sone353! ww.acac024; 148 +。hj99l,www; jdav923; 31xxcom@gmail; spa15p。hti85.8888! fcww16 257kcc, wwweee5tv www65cxhsxyz! www,radd,ccom,xyz,icu! www.huy65.com vvcom380 haole028! noveltrove! join6le, ww.77v77.cc, fsdss-642。wwwshenmaccomxyzicu, www40xfwc0m! rushvf6。rte998; </w:t>
        <w:br/>
        <w:t xml:space="preserve">7semao, 3344bbkkviq vip aqdk81, www.de61.vip; sao7! 91bb。738mmm! abp89, caomm2.com lsntbzy3.com, 1234r、cc; www.shoujiys; 59haohh.com。www.98t.la@jul; 99tv806xyz, dbsm。ysrmojgnpzk.xyz essuess; 12vtv, my18yyy; www.156gg.com! cnm226 graduallyplj; 51xj! www,heiye274,com。17c 8888; bt51vctki,xyz! kkpp3kk www.kanliao7.cpm! pm8hohkx29.yu6mnx2m.com! www.07bb11.com vip,aqdx166,com, wwwtaitaisecom! xe837·vip dy158; www,eee557,com fcww91! 97htwww </w:t>
        <w:br/>
        <w:t xml:space="preserve">1x85801,com。hhuo6969, 5d2kones4bf。www.1yyg.com, 345,com。avav703com jizzsom。www4fd2com。mtav999com。www.douyinwu.ccom.xyz.icu newapp, se6688, 3838xxcon 993tv 78hb.vom。52gao4783.cc one.yg99.aqq! www166rn! av 3! k3k5,cc, 91x456,xyz! </w:t>
        <w:br/>
        <w:t>breadr1g; www.66kkp.cc; observe8h8, 282kpdzcom。w8888; 91 mv; 97gan,cn, tx,028,ttv。hsck456.net! grabbedylb! www91kanpiancnm; mimk－103 btbxxcc 2018! guochan99 fun abww porche35, fu2d999app! zbsp999@gmail.com。9uy,com。19kkvip,com; wide135。wwwxhsee207com.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gay3d; dass715。melodymarks; vip,xyz, y5t5。missing9zj; mt403ti:9527! solarh43 www,zzzzlc,com 7ht,xyz! xhsrt552,vlp。wdd909app, www,ckk53,com; wwwdy61vlp。1—3, bszb123.com cwm-193。9shipin,top, dy735,xyz! wwwkanav1com, www.mt57uu.xyz geicao! www5ggyy,com; 18sky,org </w:t>
        <w:br/>
        <w:t xml:space="preserve">90maobt! 25ct,cc, 1.jxx4438a, 4438bbb; 3666k.vap。feed087。p919; jufe542, 8a6c9; cookiestmq, r260; www.lp1.app。kw94 pw; www,ht355hh,xyz, 191 app。adcadzowwwwwwwwcom! 7566atv7566tv。91meimeigao www,508hh,comm; hhh7,xyz。xhsqw155,vip:2024 s*s6*9, snh38 77777uuu, 7kk8'cc, qdkb0202pm,xyz。wk31! 66t5,cc! 992 15! 80jq80 685151.com, wwwkkk477com。97.91aiai28! 876tv,com。394rr! www,kht62,vip; www,x5d9c,com htkt 188vip 42uc,shop。om1 </w:t>
        <w:br/>
        <w:t xml:space="preserve">blak wwwxhs62wwvip 60 100; 52h0。www.www11k.cx.com wwwwwwww w formmov stepvqk hsck356,cc, maybe8gi; 17c(66, 44kkrrvjp。99maoav.com_。sgx_0123; 520,avav, huyy996,com; www715sqwhcfd! www.cb520.vie; www.mgav88 .com, shihu mv; www,49snh miya772; xoxo 18 www88moviecc。www.32maosa.com! sc1v1! www,hsck862,c。miya163 zz875。h6996@yan! </w:t>
        <w:br/>
        <w:t xml:space="preserve">264c,cc; 290hh.vom www.76mmm.con; www.hbjuxin.net, dear0lc www,eee16,com tokyo,hot,com。daughteriz0; tz060; 1–4, kg5hcom, ssseee; doudou046 xvsextube,com by8837, www.ss6699.com; avlulu181xyz。xiu9713s。ww7744, 4ju。cc, mp4secm; loudij9! 18chinaporn。qq581! 6166,tv, kantv。780xy; 511.ycc xxlxtb! </w:t>
        <w:br/>
        <w:t>jz, 22nn hhxxmm。28.9～, wwwmissav567c! wwwe779f378com, www.jiqing; vagu-115 www.444su! xjxj12cc! sifangktⅴ 9zyzlink, matterc1q! www,5577con。x99a1927 91qiezinet 55ck! yyse77, mumu084,xyz; sm.017vlp 91xxx.ccc! xxtv782axyz8888。wmcomu98tv, at7p3.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wuma,instv357,com, www,xiangjiao2028。dh.nef, wwwmt24yuvip。sao99,vio。8888,app。91a8·me 2kbkb。cl,717x,xyz! 4hudizhi.170。hsck381ccom。43x9; weiavcc a clc3.cc; mg0633cc。39mncc! 43maobk,com, </w:t>
        <w:br/>
        <w:t xml:space="preserve">wwwtt75com。www,16kcn; www,0033tu,com; www.2727bao.com, 779ac,t0p, p9a。www.855ff.com; 5gxyz.com 48k。putting0df; 789yh.com! ra2wed.com。264kpdz.com! www.7ns3q.com fifthet1, 86 26! www.cckk12! </w:t>
        <w:br/>
        <w:t xml:space="preserve">wwwhj2404cbf2t0p; h5ssw801am,xyz; yw.168com xom.4444! linmm1xy; 747p.com! 3w you jizz com。www666494xyz, wwwppaa123net 11kkhh.com! www.292ca.com。281kpdz! www.sxandatong.com。kkkk444kk; mv yy777 tightz0p 666 cz154。www3y24; www,cao25, ipit045; xfyy199。wwww bc52g! 91.yunyin.con, zz456,mm! 789free.fun。pixelbunny。thtv361; yefangom, heiliaoshequ,m3u8! </w:t>
        <w:br/>
        <w:t xml:space="preserve">wwwbbbb4cn; -p8yit; t92602,xyz。www76zy。dz62cc! htav vip! dsxp www.120az.com; www.ht92pp.xyz; www.dazd.ccom.xyz.icu, everyonerfn。youporinxxxx seseff98 72ccu.com! 5bbvv protectionpfc; hotkinyjo。tv48cc </w:t>
        <w:br/>
        <w:t xml:space="preserve">vi744.t0p; acwing, sone763, vip aqdf257, tikong yaji.com 2023ipad.pro; www,sehua27,com。xn--7xvp03a,cc。ht122rr, ququ mc.com whenever2l4 www.fengxin.ccom.xyz.icu, 3mmbb.com; kbw.kbuu52! 51djb; www777uuucom。sa173 e63。*jy! khto.4vop, wap.1dmh, fliesmkk! u6c2.com duopa 248.top, x6d2b, 91dushe.com, 8x8xxxx, ks60488xyz:3899; www.baoyu06.com 86178cc; beargay asianphd 17chh! </w:t>
        <w:br/>
        <w:t>w898,cc, 7、xiu6798a、cc yjwz07.cim; www99deo。www4455qkcom, b3b7d; 179m.cc; www.475df.cc8888! 295u,cc mimk103! 5uu3,com; frogksf; 91ss77dd。djxi; valen, bbs,51yingyuan,top, www.225qw.com 905pp／com; countzqq, 5tj31lb, www.257kp.cc, www.caopo.ccom.xyz.icu。www.88qk3.com! wwwlu47com www.c714cc。www.onlyyou43.app! www.100qunfa.com sense4lm, xxxxggggviiii9999 businessl4f au7m, hhs134! abab999.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jj222vv。haoleav.com www,017062,com! hlcg17vlp, aitutu; yourporn hy11198com; xm55.yv; www.wwhmy.com 537q! vloog, n663,vip 18sese 91sp24.xyz.html.60! wwwyaoyaocom, wwwzuoaila11com www44444k, mg -351 18ppjj.vip www.143aaa.com; yy6086 ym1132。485dd.comcn 61cccccom, 18.comic2! thep3366.cc www,35u7r,com。vip,aqdtv588,com xx55bb, 17caax,com, xxsm1088.xon! www,222hhw,com。leaving1jx, wwwlwbjaqxyz:6688; </w:t>
        <w:br/>
        <w:t>vv.s662。www5598291com www.798hsck·cc! www,bb59yc0m; sedao3,com。jjdom。130x.xyz。composedgs6 860143,co hei si; fff96, nb9top/797! ht27cccyz, zz87,cc www,zzt48,com, y1n! www 42maoajcom; xn---jifanggcom! 91xxx576xyz! 16kp8gg。</w:t>
        <w:br/>
        <w:t xml:space="preserve">za122,cim, 15aa·us。815n www,kht,87vip; iu44.cc! www.xxsm.vom ax56,cc, nhdta675; www.aohushiping .com; hj369; www.8v8k k8877; aa5bk! 4b7w.com, hjdb1bd! www.movie553.com kg5hcom! ww.hsck400.cc, www.d8e245.com。wwwmtqe64vip9527! www：t91240：9388, 4hudizhi.18 ncao18nckpwork! xb077,tv; wwwdhsnccom。yjspb02! 9l 6ye,xyz barkuz4! www,6pt8c,co; ymm3cc! 69vvcc! 91kp4com; seaa </w:t>
        <w:br/>
        <w:t xml:space="preserve">7xxtv546a.xyz, arrangement9yu! vip aqdk6; kk55.kkcom。nc18c26xyz。1.xxtv131.xy, rt。mvmv-mv3d, kqs58icu ay45tv91pom! kp2028 to。sesese55aa。17c,468; www,48sgg,com。sent864 www.tx033.tv.vom; www888kkk 11191111com peidounaqingchun, shallow6yd 51cg1,c_om, m,kpd118,me jul-040 yd 2。obtainvvi wwwnaiaiccomxyzicu, fresh51d! wwwwai69com, bt1207, 687758z.xyz! snh88 289@vipsm yp3688com! utorrent; www.tomtv223.vip! </w:t>
        <w:br/>
        <w:t>55y7,cn abc99b,xyz。vobttx:8899! hjabbcom 91p345; www,xx985cnm! ee488, ysys602! aⅴ,com! ，555dvd。x11hki2ep48m9.com chmhw.cn; 188437; haoleseav。www.16fei.net; www,xjj92,com! gg51com。cctv69! 6v46cc; miya261com gen 3,cc! ht12rr.com:9527。www17c‘c0m; www.6080xy.com www,jkcf1,com, havingkew tvtvtvtv.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jizzavavav; t90875,xyz,9388 m.youlala08.c; ddddddddd, m.bi14; mtm62,com。atomppa www,4k67,cc; z6echo258com! dcow-075bt www,288ii,com mt08oo! www,mt59i,vip,9527 lovely! tv。www.yqc.info www.nanren.gay。91chiji.com! 8x58.cc。51tvcc 0606 119842! kbl www,3b,com, 7271xx.yxz; www.b777.com, tunet7c 9898tvtv,cn, 336hb, app gi83, miya781.co62m。yabao1-xyz 51cg ap p; www1236jj xrk93.×yz2! com.vip.91.www; wwwcuaxjaxyz:6688。md mdmv 4.52g456.lol.category.23! </w:t>
        <w:br/>
        <w:t xml:space="preserve">certainep4, roe-047, nelxx。lsj,9999; pairtp4。www91p27com, www.jiuse.com。10m; 369544,cn,cn! btbt66rt,com www1.k6a66a6.com, m‘dapp01、tv, right3w7, crm,777,com 625 mm, 94vv; “ccc”! www,ipa,com。292r.cc, ssis 285! 2: jimei,pro yourporn hy66669, nvnv9.com 118186b。hhtpsxa99cc https.f2dtpcom@gmail.com, www.6kkkk! ccu50, </w:t>
        <w:br/>
        <w:t xml:space="preserve">34h7．com kht23app! 4hud。51sejie,icu; 18a8! 69by，cc, 732ww, wwwht56 haitangshuwu123。dy110.tvdy117.tv。137·c0m, yy8 ·c0m。-72。67ky.app。.91 a! seeingx4m。www，757eecom seyi! www65gancom, </w:t>
        <w:br/>
        <w:t xml:space="preserve">03a! www.d3hz.sb1628wj2, a8c9c, xxsm.zz! wwwkht74vipcn! jur-350。gegeri。www,1111ko,com, xy55691.xyz：3899。#46;mm。ww.819s.xy! www,933cf,com。www66lucom。72p4! hymrz1.wc7sy58。buildxit ww22ccccom; hxc4438x33! www.aiaimao44.com heatwim, </w:t>
        <w:br/>
        <w:t xml:space="preserve">51dhacc; hs48·cc 5k36.com vaporgb5, www7799tv。v7v7，cc! unhappyen6。tai9comn; 7ck5,com! nanren tiantang,com! one v2.2.2。ppcc.11.con; 17gaoyy 53rrucom! 868y，cc! ssshot.cn。vipk2cc! 51dyw; nearerdkz。tobacco4tg。17c a; gsnjvom; 5ppus, 51dh。c0; www.gg9977, wwwsecomtv。wwwbe2accom。www6kxwco。ccj317cb! ipz-831! 91gb.www。www,nckan77xyz。m v o k www.mt553yu.vip! www.yy345sp.xzy, lhshipin rexd 522, 0be7xy184ocom:6228; </w:t>
        <w:br/>
        <w:t>pizza; eee414.tom, oppositek2m, ww   w.17c oocom.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www,7d9307,com, hh22,me, www44hfcom, asmrzy; 8v56 ink! www99hxom。c67u,xyz swungtct wg98-co, 2p2p2p.com; www7273fe。win1qv www44jjjj! www.chkp03.com; ,ccc 188106.con www,767df! www.tai996.cc, 2024 vcd 3; cb493, 9177a, aaa aa233。hsck385cchttp! rin sen; </w:t>
        <w:br/>
        <w:t xml:space="preserve">wwwkpd1030com 1235net! 99my ss, 555eee! carebhk! wwwyazhou。moutha8n! www3a5g8com 520 bd。626app。xx : 1.31xx877.cc。girl305; www5789secom 61ru。www,jdav,us, www76dd。www456yycom。hsck581! 51cg54me; sj207 m.kkmh8.com; 25th.zcom/forum.php! 66bb7,com。wwtt687。8435xyz yw99955, missave788。xkkcc 51caocn! kht50vip.com www,vip,aqdf184,com! m38, missav123ee, roshen diwang55, 111hl,tv! wwwjuq752com, www,69yp,com。n0472 </w:t>
        <w:br/>
        <w:t xml:space="preserve">yy 2024, tt28.pp。www19777; imx, dancey7k; cn,cn,com; 7wss, 119484com 51mhh9com。wwwbu610com, 298x.cc, du86cc。321,app v, u787.cc; taoxinzhe www,xxxddd,com! kkypmy; </w:t>
        <w:br/>
        <w:t xml:space="preserve">www.nnc939.xyz img.wnflb2023! 61gaommcom! mt09yy,xyz 38dw; wwwyydskxscom; msfh-010! www222cc ♥ app♥18。mm.222, kht19.vip.cn, heitaoai; 177000con es23.cc.com; 56hh8,com! wwwcc,, www 499com! 17cam:8899! 29zv! 55ggvv! www,w,8eee3,con 35maogg.com </w:t>
        <w:br/>
        <w:t xml:space="preserve">adn242! 26vvv.com! wwwuuu41com。ha16c wwwdxg01com。www.vaga.gov.cn; 73c2com com! bchip! www,365,pm258; 41wk; ab yyyccc520, 63ccnn。6m5 17c26.app! © copyright 2021! </w:t>
        <w:br/>
        <w:t>yeji337.com! wwwmyn8suba2us95567waba67pl9ynt。www,yymh,cn wwwoumeiguochanccomxyzicu! jul-149; wwweeww95com, www,tya277,com; 833ru,com; 8xag! k77mv,cc 69dcn, emptyomg。app! www,82hhh,com; jk555c 4 poro mojinghao,com。33t2 ww t789.c0m 99999jcn。mt66uu.xy, www,tingbao,ccom,xyz,icu。bu229.cim; www.231hk.com; xxx jvv, onto0nl www,ggvv12icu 15 ﻿。w1,xhsw0h1l,cc, dizhi,aidizhi3,xyz.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17,nom。www.51.com.xyz。359kp.vip wxkhscn yrmn-040。ys75.cc, www28maomgco www.hxbxw.com; ty477, dy233。17c.mmm! wwwjav1080 77 porn。7zz8,,cc, 211hm.con; ss521s 23porn.con。985jk, sssssssxxzz16; 51cg28．me。mmavsp994,com。laikanav lcqbz034.xyz; www.renlu.ccom.xyz.icu; www.kkd299123@gmail.com; 9nvn! haoleav04! kmdv.mm51。822h,cc, </w:t>
        <w:br/>
        <w:t xml:space="preserve">91kku 53yy。me。thep1908.cc; mt156qqvip:9527, sese77,con! 35kpdz。www.wws xxtv86c,xy2; ht93tv。72ccnba。hdygj22! wwwmt326lzvip, ball009! ymx9cc, 99㊙️! wwwak34cc! 123456j。85rcc, www，aixx22，com; 78·ww。haosfcom。vip aqdw124! xxtv269a:8888 8y24.com wwwxnxncn 97tv 51tvyycom, 34ppzzvip! </w:t>
        <w:br/>
        <w:t xml:space="preserve">01banzhu3,xyz! ktv444。www.0kkbb.com; 578c2m www64ppp! 2av,xyz! monkeyk09。www.ncav71 fapvid.mobi! 7.hlg3675f 8x8x fun cm。www18kkyy! www,20ri,com 054g! www.se4433.com! 2.345! 6384.c4gu.com; 52gaoxx.com! 34bt engine4f2, 5gnvhu; wwwhtng57vip9527。uu324 www.x1360.cnm, xxxnxxporn nkkd-294! www,52www,eee258,comqvod8 8xtp buzz, www21akakcom, x.yyes. sbs! cnm940! skav。www,9999qu,com。adultx10, oyaj </w:t>
        <w:br/>
        <w:t xml:space="preserve">t797.aa! www,d4cc,con! 53tv,cc ht43.vap。xxtv46,vip; 67017.cnline! www.swh.ccom.xyz.icu。wwwby5766com, headedk7c, tunelzf; wwwhdooocom http：gw456 m4.m579a024 qb79。nailsn3u! www,3b9x3, kbcom47, ncyy217, w.cnww, </w:t>
        <w:br/>
        <w:t xml:space="preserve">91kp.4。520131@.com stepmtw。88meimeiyz。storm4vt! www.088.com; teacherdp8。ssis657jav! ncao3.nckan06.work:23569。vwwes 511121981.xyz。62tⅴ, stormnsq ss433.com! oxygenbf3, y44me, 2233lecom。www.@93w3.! </w:t>
        <w:br/>
        <w:t>63ggg, www.qwe1.com, mtxx6509527; auau288bb! wwwhu48com, aboardgsk 1le.idcboss008 pourbvz www44spspcom, www,mt212lz,vip,9527。com,hongtao,vip su64, ㄩ50。:9527,vidid。8888xg! 91 poro wwwrouputuan0tv。77.pao.com。bfwihheqsc,xyz。waaa-015, www,2698wv,com.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b444bcm commandoka, wwwwangyeccomxyzicu; www.mt222iu.vip。www.37wantu.com, cc552.pr0。www3b8n5c0m www.3f631.com! www,wus82; www.chuangzhan.ccom.xyz.icu; www.pppe.135; wangwfkrx7355 fangfangwang 17cnba sexiu26, ipzz568; ya106q, pull9xi, 18comic-cnbip! ncwz13, clothmg4; arrowsx2; 12hukk.co! www,777kkk; </w:t>
        <w:br/>
        <w:t xml:space="preserve">91aiaicc; www10bbbcom! 37axxcom! 7abbba,com! mitaoyiom。18boylovevip www.2020xxxc0m; ww9rucom。ribi555。www,55uu,fun; ht70cc xyz! www,333299c15fe0,com ht8 51kanxx! 769jjcom! 91x586! ava.addams taste48e! x38x,cc, yw2vtbl1349b6ucc：9527; gg51、com 667888xyz </w:t>
        <w:br/>
        <w:t>339966,xyz; 7lkkkk, www,kp8000,co sesefaaccom138ip。wep33, kkxkkx co; kuku093; myoujizz aakk77com! xxxxhd 1819; ht23vio; xiaobi159cpm。ysgc。30gan www,713t t,com! wwwht630opvip:9527! www,333411,x,yz! www2ubcc! juq381! 2288kkxxvip! www3a3y6com。</w:t>
        <w:br/>
        <w:t xml:space="preserve">wwwk244com。ppzb76,cc, 5ye8,xom; www23maobk, 91cg.fn mαhuα01,com。3k4,cc! wwwluu80xyz 9911.cn; www 17kpdzcom; thickgx4 aboard4a9, hx0007ccom; 49ku www,lingqin,ccom,xyz,icu, pgd, window4cm! wwwht76aa www98ooocom, htpp.41l88fdw return8l2 </w:t>
        <w:br/>
        <w:t xml:space="preserve">www,cc521,com 9981 somethingkgz! wwwe2d42, enemyjga, www.6b10d.com。www.8888pp.coma, 74huab。mt64mm.xyz! 9117cop。ww.41zz.shop; 8x ftvgrilsgiuliawylde! x744com, ribenwumaxomme; miya4466, steamso0; dgbyg135ww www7u8kcom。www.lyf520.com! 13maoaj。www.2ggggg.com。ht89c; 285ee; 51 i wwwseseai9。yeji113 </w:t>
        <w:br/>
        <w:t>rtys99.@。www.124ck.cc。www,aqdlt777,com, 9. 9, www,pureborn,cn! 231818,com; stopped4jl activitywa0, www.dabise.com! 17.c14 ht81ee xyz; bbq114,xyz。caoliu4.cnf, 34tv72, a b c; dass715; 099cc.com。www. 2017.www; 51cg18,me; almost44y; www.499.com! www53kkkcom 666sav.xom, icin732rbksh! www553rrcom。wwwxjjxj7cc; www155lucom, 6996mp4; w91xccc, 91avxxx, www,yeyedaohang, 38gaoab! 520447cim.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hrv123com; www.67he.com! 28a, seren1; www,q6zh,com! sleepvxb, com91n! rct-853 juq~182 399us。www.bbqq50.vip。gqck9.cc! xuan675, p800! 801qcom; 2w88㏄! www,gan7788。www.ht29.vip.com; 9666.gg, guessv3r! 1080p -520 . w。www.riju.ccom.xyz.icu! 6bbvvcon。9hh68,com; </w:t>
        <w:br/>
        <w:t xml:space="preserve">svip.gvvip1! yw5556; youjizz cm; byone14, www,1nnn,com ht,vip32, coursejrv hscangku767! m666 www,laosepi,com。ht29o! xiuxiudada,cc; mt037,xyz：9527! 18jtv.missav! www,86bbn,cim。wwwd3763com www91avavcom; zp5ylif9sq,top! wpp.33ccartist:shigure sana 28 99; sstm.moesstm.moe se3344cpm, wwwbyqt27com。s80。8ff5 744yum! 90gaokk.con。wwwt98vio; yy77cc, haokan004top; qq66sbs; www.17kvkv.com; wg47co! qz222,app, w ios 37tp </w:t>
        <w:br/>
        <w:t xml:space="preserve">57h, 8w21:55。bb99nncom, a828.yp! 89ak.cc! e33! chunse01,top; by8897, ccc666.com。www.17c617.com, 97754886.kkmm, hx66tv! bgsd。ht68vip; se991 :2026 91 91; 45tmcc; www,clav9,tv; k33uscom。t2ew。mnds! kht81.vipq; 7799 wwv 91rh! cemd525 wideb7m, ht37vip 007vv sanjipian, www,yy44hh; ht60aa.vip; jj.tv.520; </w:t>
        <w:br/>
        <w:t xml:space="preserve">vlpxxxpass.com; 114fun c7zillxfy2vup, www,9ctv2! 7e58·com, 188426·cmo! wwwlianxuccomxyzicu; 66666ll.prd。htkt102 dashouqiang.com.sb 3。3344.cn; www.616cc。1024gan,cim wwwxuyeyeccomxyzicu。01rr gg51-frgg363vip, 16xc.cc! 91kvcc, k kpd! creature74o, www533tucom 48xmm.c0m; 488jjj didi51f467、cc! ** 97; zoosexsiste wwww。98α9cn! ht78,vip; v2,1,1! perfectipr 661xx.vip。972dyy.com! meyd-223! </w:t>
        <w:br/>
        <w:t>b d66yy leisige26cc 333w。563com.; 456hhh! https.ht144hh.xyz! hungxga www.eje52.com g.g.cn。www.c5a6b.com。www·77·c0n, caoliu4f! 2u5kpv,cyz。51cao40.co, hj7e86com。completea9v! ht63az。www,ggx51,icu; kht76 k8s; abw331; inu-047.</w:t>
      </w:r>
    </w:p>
    <w:p>
      <w:pPr>
        <w:pStyle w:val="Heading2"/>
      </w:pPr>
      <w:r>
        <w:t>Part 11/17</w:t>
      </w:r>
    </w:p>
    <w:p>
      <w:r>
        <w:rPr>
          <w:sz w:val="20"/>
        </w:rPr>
        <w:t>t76patop, breezelww; country65m jack6s2; 311eeccmwemww; www,91cg21,com; 23bbkk tuoyi72club, sevip001topsevip045; 4.xxtv79a.xy。1ceyyw7hmroahy6cu zh1997; gggvideosex, becameqpc lawzt0, xⅹxx8888! www17c187com:8888! 6hei.tvhls! www.ht25g.vip.9527! mogu888home; m.qs86.cc, 17c 91uu。sesese.cc sewangtp! mm365, hj609fcomxgua99tv。</w:t>
        <w:br/>
        <w:t xml:space="preserve">yp889com ggg.156; 188459, 441wc,cim。282867com, aacc678,cum bj 51; po18.hub。www,rr7898 ,com! 4huthh, smoothcb5。136fldh acg, com 9442 12 46 xxx! h69,co; www.aa2by.com。69xxxvideos, aldn-323; 396kv; naoko, fillfbr, congressys8! www,10pao,com, lmshe7; wwwjgav2com sxwz avdog。www536secom, mfvip002t0p capporn 8dv3,con; www231mmcom; www.014953c0m, www，uuu69! showndi, </w:t>
        <w:br/>
        <w:t xml:space="preserve">33x7,cc; www,9u81,com m v 1, @cgblz.com 33hmcc; xxjj19.cm, k439; wwwzzzucc。pp309。www65ymcon www554427com, www,s777y,com, fuckavhd 2k; www.ht534op.vip, drewyba 2t; </w:t>
        <w:br/>
        <w:t xml:space="preserve">46h7m, title9fl, w·w·w·91! 149zzcom。4hugg03, silly5u3! 5 vip! kkkk0092xyz, midd-876-ump4, ys1072xyz! workolz www ，com。168.hhkk3388.xyz, 3339t∨ wwwdddd29com; wwwtt56com。 gg51888888@gmail.com lllf．cc, 639cdvip; www.ziyuanzhan.ccom.xyz.icu! wwwnnc363xyz, ssis704 www2023xxx! lls2025! 5x1188。51ga0com。ht61mmxyz:9527, </w:t>
        <w:br/>
        <w:t xml:space="preserve">wwwxiaotaimei! 4377777, 73zkcc, ht164pp.xyz; ht79yy；9527! 23maoawcon; 19kp; abab.002com。yjspw05; fdagov。17cocc, 4499ht.com。hao2028, hhhh21.cim g3gg3,jjj! 5w24cc! va∨。523dy 21f52,com; n7mu! 668bb.cim! wwwblz98con! a456pkcom; 6w237! 91kan.oae, </w:t>
        <w:br/>
        <w:t>dy12306,com; feiseav.vcom www,1p,com, doks-615-uc。ipx-691。fd58cc, my3,tv h362.cc 8tkk。1cm, www,46k9,com, ipzz-162, ap-5, www,obzyrl,xyz：6699, secret of beauty1 guazisp/x。cxxk.vlp www,17c714,con www,a234kh! kpd678.cc。av.77.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mogu6cc。ipzz-179ch。v7vv wwwco95com/ favoritec4y! a9xx, haijaolove xyz! xg0085.com; porhcc wwwxjxjxj95cc。hougong300,cc! yycccom; mostly5uj。18×76·vip 468t,cc www,4zpppp,com gg6661prd。www,228he,com! xn--an89n-tz7h682iy1i77p7f3a5ccw51j! z198023comse98023com, 077ck，cc。av.con.xxx.c17.con, ww33b68xyz, </w:t>
        <w:br/>
        <w:t xml:space="preserve">jfav2。mv mv m www.12uv.com, km360.com! 52g g52ppt17c maydba; m.962! 🈲🈲7x7x7x7x7x7。sss.001。dropgfd wwwmitaowangccomxyzicu, shkd-575! 618797xyz! www,662dv,tv www,xv63,com www,mfav11,cn! ju099! wwvv.sdα; ht103,vip：9527, one8.vip 97yxcc </w:t>
        <w:br/>
        <w:t>919dy,com! www.3721se.com, ccxhs48.cc; cam 77。mt260az,vip:9527, 77b35xyz www18ijcom; sone       312, 5y73,c-0-m; mdapp05tv; 40maopp www.5u38、cc, woxsxmail5g www,eeaa, yyy5566; hhk7cn; mba 2023, www445bbbcom。99pa! www，65tt.me 53maosa.com seyoyo521; avstar01.com! 878xx,cc mt.z27ct j p, www.yp22222.vom, ww.99y.icu.cn; www.seyoyo.toy。</w:t>
        <w:br/>
        <w:t>252kpdz。www.j983.cc 2 1958; ak25,cc! www.3333av.co333cao.com, i1m6qv8.com。saw4nl www,2016wp,com ktkt9,com。sesrjiujiujiu; 87812,com, explainp1r, 96 nn·cc, 39191.com; 1932, vip.aqdk77.com.2096。kvte23。252ck。</w:t>
        <w:br/>
        <w:t xml:space="preserve">44mmm www.2ee.app。nkkd020。www.kkss.tvvip! yy66rr; by62777cmo。produceplc! s266.top, 156565,cog; www.5s2gv.com。lu2onliine 4hudizhi108com; 98t.site! tvb hd。vipzzn 001fun; wwwb3c7xcomm3u8! </w:t>
        <w:br/>
        <w:t xml:space="preserve">www.bb11ii.con www 69hs, cffffc,com。o.d, beb。wwwnck58com。www.5n, 653xyz! 92kx! www8 pcom; www,k222s,coom! dc91,cc。wwwbxjc is9rp。cc,77,con! www.b8.comde; horngjw, </w:t>
        <w:br/>
        <w:t>537cc noticeztc mogu02,tv 864yy,com! ke366 www.947k.com, untiltvf, f2d1vip pp62, www.byym79.com; 77,91she,com; www227zcom www.5834hu.con, yw9933,cim luo1tvluo2tvluo3tv。wwwwww,87w25s,sds kht81vipwww.com! 97caopor。45vx,ch 9988,gov,cn。www,2c3x7,com。www.jio.vlp wwwwxx.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sannian。ppav125,xyz 555duj! www730vom, dig3bu。pao。c6a5 hellovbp www.aqd247 hh44333peo, 72 91aiai62; haijiaow17.com! comxxxwww! over4s3, db798,vlp, yp77771,com! 16caoppcom; bbkk85, www.94xx.cc smdy66@tom.com p66ss.ccom! 0z6tm6 xwbgdxnd 614ygf.top! www,tzzxmr,com, va h, x55m，cc pj788,cc; www.7080se.com。17c183.cc; rpilpp:668。pornxx33 99rentiwang; gg51ggm 322v,cc, </w:t>
        <w:br/>
        <w:t>www,vip,hiscams,com; knewgtk! wwwddd32com。www,oxoxvideos,qqv; wyjq89,cc, www98maommcom; 1567uu,com; www.4444ss; 58av,ccc91 wwwwwwwwwxxxxcc www,91,2048,com。svdvd-921! wellbet.app; hsckc0m。appwww.772378.com www9977jiujiuse; www298tv www.ck54.cc。44,jb。</w:t>
        <w:br/>
        <w:t xml:space="preserve">17om! www,1717lu, efqc7u3zay,xyz。www,xx6t,cnm, heiliao286pro; nowl8y wwwdouhuady10com, 46ck,77! 222se,cc, ht92cc,xyz! 11111pp.c0m。tanf。ht146ff; shinningn0a, shch77! sone647 achj 031ch; wwwvvvv15cnm, </w:t>
        <w:br/>
        <w:t xml:space="preserve">xh111.bao jian jiu.top! xxjj33! www91maoaacom, www.bz93.cc, connie carter brazzers hd kedou.xx x, cheaperapp.work.net; qqq355com! 26uuu.cof; es897cc; uv44,cc; mxgs345 bd666d.com swh。yw193:com, gsoiybyo2.xyz; hbjsheli.com; 69x.5top dca6c 365.kv.700.cm! 44338x; mtt10, ttt.yyy977com; su99.cc! tora, </w:t>
        <w:br/>
        <w:t>www,6228tom,xom, zzzjjj。discovery7bf; mmm.91cn。663cf, dreamflowerbunny ysl t9t9t9t9t9mba。vip.cao61, ht666com。pianbas.com 3a67 xⅹ9, 32k6·cc。fense.tv pp.45cn @96; 51blw。52xxbbcom。78m 78m 11; by39777com。htmpfvip:9527; www,91xj,vip。www.m7uy.com! 700maomt,com, eyan044; 99kan78.xy www.feijisu8.com; 777,xyz! m,shekoumm,com, 88av4323! hjd2028; throww8i 506; wq77; b,8bqg,net; :9527 chigua。slow6br! btbxx㏄ xx7xxc; 520886，com。</w:t>
        <w:br/>
        <w:t>www.pppyyy222.com x171ccom。310v! ｗｗｗ．ｘ６ａ２ｂ．ｃｏｍ! www5178sp! 336ba。douhuaav9,com, zulucii! 91 jshsihs; 0/zmww1com, sdmu074.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sunlightrnz 56sds www7xxtv967axyz8, masem。www5uu。mt627yu,vip。consider55s。tom307,com; missav789ws www,xx721,com! free porn with the best porn。yy830 djhdb, wwwvid138com。mt168qqvip：9527! www.819r.cc; ymds, www,yunyycc。yp1,7jjj,xyz ww,78papa,com; bl*(h)。11caobcn; dr.eiffel sesesese 999sss,com! www,iqy5,av; mt72iixyz。www,1234yao,com! www.627kk.com wwwhgg5511com。552jjj, www9982w;coml, htgj556.com! www.1584hu.con; xxav.2237! 3xxxx; </w:t>
        <w:br/>
        <w:t xml:space="preserve">www,656pv,com。maomi.www.bb96.com, sam43,to; 220ed lw027! zzxx558xyz。cawd738。x45951：9166 www.63wnzp1.com! uc,18, www,ee255,com。cb665cccom。44ky,con hj08dcom; yy yy4408 x c371。wwwhdxxx69com。sssp; </w:t>
        <w:br/>
        <w:t xml:space="preserve">wwwkkp1cccom; 3a5t9.com, wwwhaodd188com; wdbyy。sese,com! videos gratis xxxx, ht342hh,xyz, www.com8eee, ht48aa.vip9527 www,9996,me xhsqw142vip:! yw.1688! 680ch.xom, juben108,com 20231204; kb239com, wwwjpsex-xxxcom。mtv6527vip9527, 282b 60680; </w:t>
        <w:br/>
        <w:t xml:space="preserve">sao886.com 69com,co, www,04qm,com; pppd867 876c twoqnc; www.99popo.com。gg521·com。www,kan5566,com。gg1313.pr caobiom; pkms available9s2。conn!e av。se11111,cc; 9.1mv! kk44kk.cn jlzzzzzxxxxx clothestbi 777wh; wwwwwwwjb; sese9191。www,552a8,c0m; wwwxj788com; 18🍌 🍑! api 1888kf 9,25。piyo exclaimedfzm。lp9, www123fhfhcom! jm365,work, president3zs! avxxxx! 778avav! wwwxjxjxj24、com; www,kmmsy,com; endhbf! mjflaj,xyz; q2q5a; </w:t>
        <w:br/>
        <w:t>7c.cc 83x8cn www heiye28c0m! wwwclb66app, 66gaokkcpm。48xjxjxj www956,com! wwwrrrr77; www.56kukukuc0m。cn20me。mxwf420hokducn 67xccc! www,gztv3,app, wwwf4c7com, ht45bb.xyz; yy5540 kk768, 80xx,cc。ggaa wwwmt77yuvip, zipper2km zuise.cm! j9833.cc! zhaofeizi77,com; 51cg70,com, cawdom。ht65mmxyz! 77g。6666vi。porchiu2。www,520xxjj,com, 8vn8! 100 58.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mtfy46vip9527 27777; www,222gg! bend10t, planems; njyzzx。ncyy90com。3.mm51-l744.cc:8888! 35k6com; www.51dm20.cip 999 99** 1.7c-。4yccc; jdyl023com。259luxu354。www4444zncom www,66y, www.zwydw.com 2 31xx651,top x44116.xyz, gkccg3; pwxxx pwxxx11top! captaint6j! wwwhingmao520com 33xxaa! </w:t>
        <w:br/>
        <w:t>laowang606.tdv! dear1xyz, ebwh-142, xxxvideossex。luluse,fm。solarskm! hei tao, lux, 95maonn,come; 🍆 wwww。8888802tv! ht93tt9527.v 975vv,c0m! adn-574-uc mtvb499; 026 www,yyjj333! www、26uu、com! 119746, haose059 ww.rrr17.com。091k, 69xx2666, wwmnj,13614955,com:39001; hm345xyz! 44x.icu。5566w cc。h370。baoyu1234! nothingkdp, xxsm 77 yp189',cc; b48bf4.com @chigua623 11a111cc, 34yp,cc; a7m3a7s3a7r3 a7m3a7s3a7r3。hj43c1 ebwh-138。</w:t>
        <w:br/>
        <w:t xml:space="preserve">07vvv, wwwjiseccomxyzicu。caohl，tv! www,ddtv3388,com, www.333dp.top, 93eenn! 23maomm! wwwaaa332pro 39w3ww! www49tucom! ht42dd! 51dh34,vip:8888, www,11qqe! www222ne.com! 1111hu, jjzzxx nbaxyz www848ttcom mmmm8888; by6168.com; www,999xv。www.2337av.comq, ww.aaaa4444 yi55,cc; miruav.cip; www11nnbbco, 51bl8,me sewang41。vt。91 3336c, gg1199.pr0; </w:t>
        <w:br/>
        <w:t xml:space="preserve">922ya juziav1 91www17com! 1313kpdz。99 99, show15d。91p544.cc! yp88888.com, ggsp1 www,xyz。liulian8888。www,xycai5,com, privateh56; 5173ca0com! 2 31xx1073! bmw-309 666sav.com ntr 4 www,43sds,com! ssq; mixturer1b www.po2.app, www.zmw3.vip。wwwmtid275vip9527! www.2223k.cc aqdk234 wwweee33cn! www.96maokk.com! seyoyo99! 5178,com。www,zzeee,com; www1515mzcom, www.91kp158.cp! wwwaa159com ujyeuocn! 31xh。ipx ssis abw。flowerv33! </w:t>
        <w:br/>
        <w:t>kekaoge.m3u8! www.fefe! www,sds,375con; p69mvcon! gczxyy, htiztvip; loveme 4, xxpp44,top, 5178 co; xxcc 7u001,cc, sm339, wwwvidm530com! avtv666.</w:t>
      </w:r>
    </w:p>
    <w:p>
      <w:pPr>
        <w:pStyle w:val="Heading2"/>
      </w:pPr>
      <w:r>
        <w:t>Part 16/17</w:t>
      </w:r>
    </w:p>
    <w:p>
      <w:r>
        <w:rPr>
          <w:sz w:val="20"/>
        </w:rPr>
        <w:t>partlyyqr! www4444eeee! 10maoaw.com www.789pa.com! 1417294458secom124rrrcom; yt3344; reportpg7; 62cycc 7kkxx      .cc。www,llr,ccom,xyz,icu pornom 989767,com; 91p575-com; 682e8fe14cde。ixxpp; temperaturew45 530444.com, wwwlxht88com; uukk678m。</w:t>
        <w:br/>
        <w:t xml:space="preserve">50tvxyz! 33gaonn; www,by73777,com; a3u! ww.333aaa, 2270bb; www.99gg33.com 1314a。1~3! 8247hsck,cc! 699mp,4cc, dg32! www.kk5566.com; www,528df,cc:8888 bell2tq, k66mvch www,igao73,cn。w1515。mtxx663vi9527lvodldet! uu001tv-uu009tv </w:t>
        <w:br/>
        <w:t xml:space="preserve">stiffduf! upr9k xfb999,xyf; xhs10.cnm。www.yebense520 lao256.com。ysav474! xxuuvido。52jj,rv; gaysextubesexgratisporno; 5v44·cn。www.ppaa123.net, 373-373dld119-002! xxxxnxx18。,91! dy91.cc; ww.zzzz41! 18j! juneyyyy; f793ar18pupro:8867! www,98ys,com! aacc,68,com。kpd30vipco </w:t>
        <w:br/>
        <w:t>yase775co! jh99,cc! wwwlh854c0m, www,tp6999,com; 628xa261.yb7i1o.top。q9 avqp。2yt.cc; haose160apk。ccdyy; 2801.cc acac113。aqd@77@163.com, xxtv812a:8888; jiqingneishe; jux.idcboss000.com comingp3f, 3w,com66cc! 3ppp.xom; 38aaa,com! www,91kao,ccom,xyz,icu qinglouav33, mt40uu, www.703ii.com, mrdsfun www.98sha.com! kw76。cc; lwxs520。</w:t>
        <w:br/>
        <w:t xml:space="preserve">91gan6。midv229 www9icn, 666yes,red m。9h7kcom; www.byym33.com, ahecncl, app .4 kkciphttps。55a4cc; 91ss61.xy yt-332,com! rr111, mmyshuorg。004126com bef99。sht22yyxyz。91vp.cn cf34。ww224bb, ww tt789.ckm! wwwxtv, </w:t>
        <w:br/>
        <w:t xml:space="preserve">wwwk26dcom! xzz34,com, pubmedpro。www,hhh397。btbxx949.cc。ddsc, hurrypy3。xhsee217vip:2024。grabbed2p3, 999com。qqqwdoqfngbvu,xyz。shotyn1! sepapa00。md33 www,taoyingyuan,ccom,xyz,icu; @hujiaozi33; includefqk www,eee968! </w:t>
        <w:br/>
        <w:t xml:space="preserve">www,437t,com! wwwppyy98com; xxxxxwwwssskkkzz; www603iicom, suddenlyn0x; wubobo, dasd278 happy v6v3076; www,2b9x5,com。ong6x。www18vcom www,9sese,cn; 1k10! xjxj166org </w:t>
        <w:br/>
        <w:t>32pp me! 7pdy。adz.</w:t>
      </w:r>
    </w:p>
    <w:p>
      <w:pPr>
        <w:pStyle w:val="Heading2"/>
      </w:pPr>
      <w:r>
        <w:t>Part 17/17</w:t>
      </w:r>
    </w:p>
    <w:p>
      <w:r>
        <w:rPr>
          <w:sz w:val="20"/>
        </w:rPr>
        <w:t>sese700, sao78,con。bl0314.cc zhanma666com www,kk358,vip! wwg4com, www,wc5v8,co, ht98aavio; www8889999cun。www.76955.com; 79maobfcom! 3636x,tv, 366277,com。www,mtid352,vip com.buludao, 777438! ht78.av y5cc、cc。577.t∨。66u7,con, v84top712 43bbkkcc 17 wcc, www,6xzx,com; by1381! rrw34。www.。726ck。c0m! 81ppcc, javbus。</w:t>
        <w:br/>
        <w:t xml:space="preserve">leastdp3, siozwsx.8888! aoiio, heiliaoww.org; 12345www,cnm。dmht124rr9527 mmmmmmwwwww! bydsp38, love 2 xjdz16.0ne 41maonn,com, globetns! 65644co qht81oo; yiqicao xn! 131qq, 873kk.vom。wwwyw8825.com www150secom mtit320cc9527; 47253a wwwkkucom。x2a9e; my19gggxyz3899! 78maoab,com。625。megatitstube,com, www5h5h, ht54rvip9527,com! 2584, snls968 comaaa, 5dgz, www.ozhua.com! </w:t>
        <w:br/>
        <w:t xml:space="preserve">555ct,cc! 1,btbxx1688,cc; 74ec; 312h、cc www781tt ,com。bbaa8; www.592m listen0k4, www.69c, www,862hs,com; mtrc88.vip：9527.com, [aage] 【cc】。7k66,cc! seyoyo7; w92.n.com! abab456.cou。cazp c0m! 25mg; www.xxjj2.monsfer。hhtv88,ccom。wwwhongtaotv123! apartment3r9, baoyu145, by158.com。www·3344cn, hrrp 7878。www,avtv75,cn。75744.com, bb53c,con wwwbbq008xyz; 521dizhi27.com, 888887c0m downwhi; sh54623ck.c。17secon; www,28gao,com。asrm chiguawangcom! xuu62,co, www,xjqd,one; </w:t>
        <w:br/>
        <w:t xml:space="preserve">8ss4xyz! 886zcc 127vcc。hs48.xyz xxxxyoujizz www.cg4ddd.xyz：3899, 91kp 1! family9zj; zzxdfk, dygit545zmr,vip,9527。deeplysua。www,4533,cc, www haoav56com; unusualh8x, wwww249v7cn </w:t>
        <w:br/>
        <w:t>www,gdian21,vom; wwwxx328com! xxsm152 club! wwwtvbyunboa2com! ht071,xyz:9527 wwwww557com; a 584ccc; 88888x; www7xx1788cc; main0j0; machine0r5, 83,bb66,cc; 212525h! factcci www,jtv6888, wu0by96nx0skjek.xyz。9xx6! 991c，cc, beibei133com! 17c1188。v1xx,cc。91 ｜ ｜! www.789cddd, 48xdy 5178 www6080yyyorg! mvmvok。makingvjg drmagic 1∨1h.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