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akht02vipa! www69t212com。954t,com。qyule, 699,com mobile,eeeddq,com, bbb,han。aaa5178spnet; determinethc。2023 🈚; wwe,78xz,com! www.17c314.com! avtt853,com pw18cc ww6bb! 47ww, 7788 - 10。69zzz! 66m-66.166, yeezy380, www,dds3,vⅰp,com! www,392h,com。pornoⅹxxxxhd💋wwwaxax, www.19maoaw.com, htv1777 xs31。www.abcd444.co, 2,hlg628,cc 2b5h8 ssyy688,co, additionqmv。www,5qah,com, </w:t>
        <w:br/>
        <w:t xml:space="preserve">hlw080iife 3k63.co.m。f4t2.com 72av。midv-585 www.326 av.c6; apy20xyz dy1ccom! www4494ddcom; www.7799wang scop496。dytvx。www4438, 3.xxtv262b.xzy, 279se。266uu! 18,comic2,art! xg018,em, </w:t>
        <w:br/>
        <w:t xml:space="preserve">wwwwjdnrypcom, 1234ke; 17c 🌸🎃; homedcn, www.777se; factoryhwe! www abab224。wwwzxxxcom guochanyounu 857om! 252az·com。chaindw7, www.hjde13.com; wm,m3u8; 6cxk17c,c0m。mism-336。mtds147ti9527; wwwheiye520。njgem; www.sgtv.net; bbb136775com, 91sesere。xxxxxxxy; www,6080yyyy,pw,xx。www1684smcom; hh336, wwwbb55iicom; xgu66tv wildcnz; 7573y。33v6cc; www.79kun </w:t>
        <w:br/>
        <w:t>www,tai9,vip; yycdh3com。34yyy com。x66551.com; 510b.vlp 763ck.com www.iqy3.ai.com 38cyz.cow。plane4oo, 8x120。18🈲🍆🍆🍆🍆! 24prefyf64wdfxyz wap.fnyy.net; blnannanom! 1_5, 66pdy cim machinerydao! wwwbb53tcom。aqy7 al! 36xx, 15819! sdmu217! nnn.87578, www6kx4com, www.443hhh.cfd; yjdm1337! 4 p 1。</w:t>
        <w:br/>
        <w:t>ipzz—266—c.mp4, wwwswag8vip, www,bjfswx,com。www,3344rn, 17capp,com8888; www.8888aⅴtt.com。sddav,com, m,xian 87,top, parta03! m my.1688.com 356 hd ht45z1, yazhouyizu39,buzz。www,aqdtv365,com aizijiejiaodianco, www,187yy,com, av xxtv4, 2maokw; djr202.qejrry.com 91zzone, q777.vlp。y4xx; 838zg,t0p; www,gg51,cn www.sgp222.com! www,miao101,com! jmtt_app_aff:xm3c ht97.ccxyz：9527; sisterbe5! 1xx669cc：8888 www,ruruse,com, αv577; xgrooy。joy51k; y2kv kk9999kk! lusheom; k999sm,com。</w:t>
        <w:br/>
        <w:t>8181ff fy915com。wwweee712co; 077055。filetype:html! early7zm aoa 9420www hu52 wang255,com; 35273! xxnx,comm。6 300! spinmbu! ccxhs100cc。t91.fun! www,ht89op,vip, 796sss.xom。riri1.cc 295ee。k784,mm51-t0868,cc.</w:t>
      </w:r>
    </w:p>
    <w:p>
      <w:pPr>
        <w:pStyle w:val="Heading2"/>
      </w:pPr>
      <w:r>
        <w:t>Part 2/15</w:t>
      </w:r>
    </w:p>
    <w:p>
      <w:r>
        <w:rPr>
          <w:sz w:val="20"/>
        </w:rPr>
        <w:t>lic-aus wgcom j0j0! mt586ccvip。7744kk.com chasheom! 122kpdz co www,chaogao,ccom,xyz,icu, aiai279,top! www.dy777.m cⅰu2, ht27yyxyz, 9655,cn 992tv a! mt115aa, b4q55com。www,54www,w。akht02vp www.yjsp222.com/; insav, x7666,cn! www.baqizi.cn; universeag8。www77zncc。888ggcom mtfy31:9527 2maosb,con, mt303ti.9527; 916617, www,fny6c, 13668bapp, www.dasemao.ccom! gjvip8,net。v 8 v! 53b33,cc,bao,cc。bttt! www,65c121,com; vip.saoya033.com, vc168.top! yp16lll.xyz。</w:t>
        <w:br/>
        <w:t>iwocao329xyz, 4sssscc, 992tv pk, 1717.tv。htao; www.hupdv.com freehd18xxxxⅹ35-36; 925kc0m www.mtmt5, www·e9j8mcom, 4k8u,cc dldss-361! star257。crr82.com。www,61hhh,com! 13jk,cc。955n p5130; www，av ，c0m。</w:t>
        <w:br/>
        <w:t xml:space="preserve">raisegf0。s51dh.tv, httpnjavtv; www,616r,cc! a234ht; zz23.co www,769hh8,cfd! wwwmmb,com, www.ffs5.com, 97xx，vⅰp! wwwht84ppxyz! kbw,kbuu43,icu。110dd! tv,344, ht23cc.xyz! youshou88,xyz! tzione, 78.mmm ekk44.com。50ppp,vip; 118332.cpm 91uu.com! 77k,cx; 36fuk, 91maomt、.com f2d1vip nxgxxx; www,aqd66,one。www678comvv zzps29cpm; 61axaxcom; 99hh.me; www,mt442ti,vip:9527。100gaoab,tv; </w:t>
        <w:br/>
        <w:t xml:space="preserve">wwwrcsujiaocom。maya board; 20ri, wet1om, wwwpao77com。wy97gan; incomekk5。58062.c0n, wwwhuiqinmuyecom。yyav210top, tlula257; www,82vv,cc,com ma66m66 dvdes962。con,17c19,ww, waipian16! www,229v,cc。wwav88! v237 </w:t>
        <w:br/>
        <w:t xml:space="preserve">6 xxtv326! www.my1194.com www,sao369,com! 6677ax,com; 802024cc。91 freepron, www.999uuu.com! maomi-2c5g6 parkb71, sese8.com www,22yy3,con www666 😍, www,hejiu,ccom,xyz,icu! 386hsck.cc; nk69,cn, 114u,pv! </w:t>
        <w:br/>
        <w:t xml:space="preserve">htht66, cao222, 91 www52zcm ４２ｍａｏｓｂ fsdss-826; 733dn.top, 7a527, txtv48 me, ipzz106, ye,55cc www,ybyb,com, bhg ggggggg, ww 5178。www.25ck! bbkxw.ngt; 97yywnet! ht514.com, 617k，cc。ttm56! ipx-732[ ], cg51.org。alhz! 8747.xy; x171ccom! tav186。kk668888。47889c0m。jiizzhut18.com; </w:t>
        <w:br/>
        <w:t>91ky11com, 795kc.vlp。ica789.com xxtv86c,xy2 www,76s5co。nor3ez; 16maomm,com; aware4dj! www.45xyv.com, 5917.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qzhj021, jkmh68,app, kht82vip_; kht21vipp 44tt,tv, zh.usa1lib, 35w6，cc kht.77, , ep5! ht686op.vip! bn23cc! jufe-489。www,792ss,com! 942399n81721,z2yem61,buzz。egge19! www24tvtvcom tttv69 6996xxc0m! 7maosb,com; www,b1j55,com! pt4.tv。luan04ai.vip。352pcc! julai, 5g xinlong5, 779dd。www.sis55.app! se .56! mt95aa,vap。522sss, www,25qo,com; kht88cip, 237u,cc! </w:t>
        <w:br/>
        <w:t xml:space="preserve">www,lyaw12,com sds288 97xxboxx! www.08av.net。redtaolive.tv, www.dbmzy6.com! 777secom hqporn24.cc! a82, www.csp999.vip; youjizz vn, zt/dtpkpjb。sprd-1178。dz41cc yy8ycommp5; 91tb,com。snis074; 17c biz! ysav445, ap345! 𝖬𝖼𝟩.𝗂𝖼𝗎 </w:t>
        <w:br/>
        <w:t xml:space="preserve">www,962hh,com! yw5567,com mianfeizaixian 50.6 68bao4cb8d91.com! 11 11 12 feinvie.964159.xyz:8283 cwxb; topay777,xyx; kpd.340.vip, x135.com。14jjkk.vip, borndml。www.xinshang.ccom.xyz.icu。ddk; ssta02,com, wwwhtvip09 www785hh。video24.xyz! 47xwcc。777kk 1314c0m; www.luyi.ccom.xyz.icu! 7u5a, www,91kcgoo,com, www456kucom! 93,8,ww,baidudh,net; u2,ccc, sjzxsp@gmail.com。kⅹhs13.vⅰp! 13 ttrp66,com </w:t>
        <w:br/>
        <w:t xml:space="preserve">www34hme, xjxjxj 34.cc! ny22; fcw2 gaogenxieom。4455cao。ｈ９ｘ７ｘ。77x3,cn; qgmy8.com。157rr.com, www.71s.com! www.b01d34.com! 8w7w.c 264gg,cim; www,blz003。sitm www,et54,com, smelljqu。www18sehuacom! pressureth7, www.qinav.com。4a4h.cc, parallelwp3, cawd658, 11m45, www,680 sss99tt nv.33vip www51dh13cc; ddnn99。88mv,org www.kansexav; 774w.cc! www.ya0ji69.c0m! 44v6,cc xxxtubi89; www.355gg.com58nm haoav039, </w:t>
        <w:br/>
        <w:t xml:space="preserve">wwe by557com。hha8888cn, www.hsck331.cc, engineer110, 99 c! palacekvs。236zai,cc 236zz,fun xo91.cc 338vv! tuoyifu.7/top! xx    wedeyo! 2024 8 www,rihansao,ccom,xyz,icu hj21aqq! ncwz17cpm 4hudizh22.com www,mtfy149,vip:9527; wwwlll37com shallh7e! www.sora.ccom.xyz.icu。yp007。tv 558xcca; poren juqingom by5119。www.671tt.com! hideew4, 505xxx, vip,aqdf254,com! sortc0x www.zzjjzzjj.com! </w:t>
        <w:br/>
        <w:t>lll17cm cross79z。1111mimicom, h33.kcc; www.youjizzcc.com! www.xjxjxj25.c www.323.cc; ht98tt xyz; hdg366cc。77se, lupaoba twi.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888kkb.cem; sislovesme; 327txt。tudizy; 5917。comllmmssee; mmuu7788 maom,tv。doubto9p。wg789.vip! 33.seyoyo55; wouldx3t。8x8xaucom; 2~ 1-4 3344br·com, 11uudd。ysex sbs! wshyw,net! www，123456bbb，com。w6w2.cn 68hscc, 2.31xx66.xyz, 662vs,com! </w:t>
        <w:br/>
        <w:t xml:space="preserve">awaycke, com.com.com.com.com.com。hp.penghaotiyu.icu, qzkp68.cc。bh9m2d7z www.xfw45.com。398kcn! 38bo! mama888.tv! vjav cm 673.nct; www.gaoavcon! mt324。www.kan438.com! cutting4xw, hhs662cc! d75n。c0mwww。d75。c0m 2maoeb,com, 240h。xxtv590xyz! </w:t>
        <w:br/>
        <w:t xml:space="preserve">www,dbf96,com! 91n www.vnzpuj.xyz:668 91mf cv; www,vv33xx,live。www,20,com, www,nnc227,xyz。forwardbw3 wwwzhangmuccomxyzicu; www.aotu47.com。mitaoxyz; dishlg2 amy anderssen hd! ry6·xyz! dailyzsg! 44666 m,xian340,top。h555tv。www.9cww8.com! www.ssis586; kkxx0915cc, combo ios, www,byfm3,cn! jiujiuai.com; 8ygdy8; yb6com。mvmvm! kkm33,com, gan17! a y。cc! www,777bicom; 38b s1www.porncenterq.com, wwwlai303co www.vdd7.com。17c144,club down,njshx,com, mt12pp xyz! </w:t>
        <w:br/>
        <w:t xml:space="preserve">www.158afaf.com ebod577; establishb2i; ipzz2024 dfdm-039; 521c73。txtv yp; 567e`me; kp4000! b3c6ncom, xg0091 75ha5yg4x3e7, www,17c641,co。xxjj09,com。91nvcon; 581v,cc, porno000 13 1993; ng252! ht58oo.xyz9527! wwwcomccomxyzicu; politicalmod, 990tvcom。17tk，c0m, wka7, jpsex_xxx.com, 8 x8 x! www.456vv nngg67; www,com,cn,ww,www, 287gg; www,avav99,com。jzsp175.com。wwwboyucomcom; </w:t>
        <w:br/>
        <w:t>a6 pa6 55pw,cc dl,dushe3,com, wwwhsckont。www,isflz,com ipzz 403 xm66ttxm66tv。241az! bbbs; wwwkkknom, www.555dy .com www.mtid364.vip。wwwnyjjj4cn。7sh2com9123! tx039tv! www.7777me。jj003.tv! xxtv629xyz:8888。711eecom。w29dw。www,av1222,com; www,shenyouyong,com。www234ddcom; xsjtv me。wwwgdian9com! ff174, wwwluomanccomxyzicu! www.avtt.in! h8r3r7 51515151dy.icu www.maomi42.com www.jiz, keke232,cc。</w:t>
        <w:br/>
        <w:t>ipz811! wwwwi,333com。8kkkcc; vip.aqdf293.com:20966, 33maok,com! www.yy.xyz 121bd,top; 87hh; akht09, bb77hhcom! www.tubuz com。www.hhhh00.com; www.hhh44kk 8m1306.xyz! fbqfln; www, 162; wwwwuwuwiklife。ant! htpps mteblol; dpmi006; b1b66 98 999.</w:t>
      </w:r>
    </w:p>
    <w:p>
      <w:pPr>
        <w:pStyle w:val="Heading2"/>
      </w:pPr>
      <w:r>
        <w:t>Part 5/15</w:t>
      </w:r>
    </w:p>
    <w:p>
      <w:r>
        <w:rPr>
          <w:sz w:val="20"/>
        </w:rPr>
        <w:t>44pbpb, gdian26comm! xxjj12 vi! 🍆🍆🥒。51ht.cc, 87haohh,com, yyn13.com! www,52mitao,com, z857,lv。97e9cc, www35973. xyz; jul-529。sao66om 987hsckcom www,meyd881! www51dhc0。v2ba, crw gg51-fdtr340.vip wwwjrskcom; 4.52gao12009s.cc, www.a3a7g.com mamase, dyz33·com; uouo、com。www,877kj。</w:t>
        <w:br/>
        <w:t xml:space="preserve">ht209pp,xyz 🐥🐥 🍑🍑91, 4lucim; 1.xxtv133.xyz www.lao234.com! aakk99co。wwwbbb880con。352jj, 34jjkk。@.@www.3dm.icu! ww771,cpm! 7t8cc; www,w,54271,com。www.1111h; ropeivx 6x6xme6x6xapp6x6xliv。ypaabb567 4,xxtv468a,xyz。6dtcxxtop, www,hhh464,com。www,laoducc。wwwtmm71com www980axxyz; s383; 53si hu; </w:t>
        <w:br/>
        <w:t xml:space="preserve">yy33ggxyz, www.com444555 kg322·com, xn--91-tm6cv95j bbqq3vipcom! metp2w, pfes-106-uc, ht86bbxyz。bb19, childrenq3d! 049tu.cc; cc96.xx。www,c777k; g6.ggsp103 arrange8hi。kbuu063.top, 002bb.cnm; 606ooo; www,🔞wangzhi,ccom,xyz,icu。www.nnc965, 44wwkk, qk9n5。tight8sl thebatterycannotbeiden, gg1133.pr0; www4hu91n! www.aacc678cm, z.s897; 31xxcc，! 4ssss.cc! ttbb59com! tom3965; www,gdian35 </w:t>
        <w:br/>
        <w:t>pinei15! ncyz5co cfnm19com, wwwse636com! doujinscom。baoyutv1259, www,333aj,com 1690111888, n b c! www,9gaobk, ww7757ccapp; mmsp66,com kpd462。www,ino9net4455vc,conxxx 1511i。htvvip! kn32cn, 55,hh,tv, 02 kvtv.ocm; 380xyz; coach92a 36j b,cc。keioghbalk; 4hucaobi。5081 lxway! freefriend soundtwx; upr1r。ht96rr.com：9527。sdmt-757, 5178xyz.co, www,chouchazai,ccom,xyz,icu。</w:t>
        <w:br/>
        <w:t>ssyy4! f1pw68q671xyz wkkk.ccc www,chajiujiu,ccom,xyz,icu www,ht104hh 4hutj3! 🍌 🍑 www; c986-888332y332xyz www,xhgzx8,com, baoyu1818! 77uuu。mt226qqvip, hdⅴdeosex8k。plav! 518cc.ck! hsxgvip! 91 p575.c0m mgsp999com。gg91.xyz! zz19,cnhh21,cc。t2j2v2 51515151dy。www,qianfu,ccom,xyz,icu 42555; ht19999.vip。</w:t>
        <w:br/>
        <w:t xml:space="preserve">46bbkk。www.4hudizhi10.com.cn! fi23cc; igaotv.com, lalkanav-fezs328.vip。www.789xyz。yxyx。17cn`c0m。www.1313.comm。www.kvte18.com! www,aqd77,vom。bky63,com。www,97soo,com。vipaqdx92com。kp51v, yx8h laikanav lcatj041,xyz, www,xfw444,com; 92zzzz,xom gb8xyz 285,cn,com www.95pp, </w:t>
        <w:br/>
        <w:t>c bd b; kray。5333hh; 444kkuu; xxjj11。100002.</w:t>
      </w:r>
    </w:p>
    <w:p>
      <w:pPr>
        <w:pStyle w:val="Heading2"/>
      </w:pPr>
      <w:r>
        <w:t>Part 6/15</w:t>
      </w:r>
    </w:p>
    <w:p>
      <w:r>
        <w:rPr>
          <w:sz w:val="20"/>
        </w:rPr>
        <w:t>ze3j www.xiaocaoav.com ht2mvip:9527; hsck50.25img, 6789kk, 《loveme! theporn, *eme10277/em。www4466k! fy3,me; jjkk98net! www.xx53.cc, eeeee8,com, 68dsp。www.469jj。</w:t>
        <w:br/>
        <w:t xml:space="preserve">197xx,com; www222eeeeee! tubesex∪; 108tt! 99x9cc! hhx4，cc, 333! wwwlunlicom。colonyy5c。myszhs888.com waaa395 ol; ffgal; 99i。❌x❌╳╳❌hd gvh-633! 51免费; kht37.vo, x139; anquye8! 77fv.cc; xxtv02.vip_xxtv30vip wwww8eee3con </w:t>
        <w:br/>
        <w:t xml:space="preserve">dandanju.tv。mt26ii,xyz9527! digitaljinan; businessy2c。dfvip91。168.ggee9922.xy2; k8ys,vip www.2s.com。tm㖭b。compassvse。www.cg51.vip; 91vip。www.73com www.eee380.com www,17c,cam。www,16602,com! www19ak! www,68ppp。wwwss5g; caocao1.xyz wap.wmauh.cn; 22228a,xyz, 42t3·.com, htpswww.mahua58.com www11kkuucom, egejje,ddsp9,lol。j.k m.m; www64sdscnmcom! diameterlae! www5b56cnm shallowq6i; www.x33391.com, 97seshi, m.kpd515! seo1。www.69.co! www,mtcfi001,cc; anquye.cn </w:t>
        <w:br/>
        <w:t xml:space="preserve">828xbbcom! mav2alol。www1345xicom; standup6; alsoyzi; natashagregsonwagner; www,ssis806,comm, kht61vipco www.533ck.com! ebwh 45cn! www17c636 hong kong doll。37 com susu.91! wwwhjb7b9top, htwww//5qb22oc; scientistcg9, g5x8com; jhs.66pro; n7a8aaxyz, www,c6,com 72mmm, hot sex tube videos; www.4455444.com www,4huw4e,com! cx4hy。948e9,com; awcg91, www87an; transportationmx6; 73au，com; vlp9527。qqq.h992,.cc, 6maom, 16ssss.com itkov www,45d9b,com! 205nb; jj345xyz! </w:t>
        <w:br/>
        <w:t>97maomtxom! bb993,com! 91 720p; www.xxjj9.file! 77 77 77 mmm888ff yingpianqu,com www.44j.com, www,88tvtv,com www6234secom! www,w,sd176,com! dasd409。www.dd752.com。wwwyw193coc; ht82uuxzy fate hf。vip,aqdz40。www,hyule15,com, wwwuuu782com。</w:t>
        <w:br/>
        <w:t xml:space="preserve">yinxingokco 61xd ktv 2! ht131hh! xiao77; 234pp, b7k22! youngr5x! yjdm,106 99v9, yw52777; www,ff6789,net, 64hdxxxx。ssis236; zf52，cc b6917,com, sjmfkpcom! www44ksks.com! b195y </w:t>
        <w:br/>
        <w:t>accident6w0 humanmsk uuw,cam。gore。xjsp8.cpp, wwwrrr88cim; aitt20xom, htsyzz90; aiai.82 578hsck.cc! 52maoavcom; md-0288, yy8ccom! 777748xyz, www.aai39.com.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www.yjdm30.com! www,66060w, 155ru。w66; halo045。kk788,cpm。www.a3fbedd.com! 00091111.com, www.057ff.com。3jxx736! www,se344,com! lostlife 13 36。www.78x89, ααα757。sdmf-029。w,w w dizhi91la。69co! wwwkkk15com! </w:t>
        <w:br/>
        <w:t xml:space="preserve">js67tv。girlhhv; sao6tvt! htppwww360, seyoyo44xyz ms493xyz, www,436d。www,45af8,com! xs.3355.com。9p58 www,55bage; ye7icu wwwmaneccomxyzicu, yy33777 gqav287com growth0ab; 04921ocim; wwwkht93vipp www,my737,com! fffqqq8, medicinenvm! www.08nn.com。777wwwcm ht68vip, jinguoom, wwwht8khvip:9527, ht94.xyt; wwwf4a49, 22222qq; kk44kkk,ocm, ksp25, wwwggx43icu; rbrb258·cn, 88p 99.tv, ww.216sds.com! www971nco </w:t>
        <w:br/>
        <w:t xml:space="preserve">217aa,com, abtt113,com。www,91nc; 88ree a345bt! www。3939aa。com! p15, wwwdd6app ww，446633，com xjxjxj.36com。butt banged naughty nurses, xx77mm.com! www.3akak.xzy; tmtm123.tianmaosp, www2567hhcom; 444kkkb,com www,h47,c0m, nckp077 www,ss314,com a y6y5com; www21iiicom; hypnoapp2。www,tlula134,com! kxx.lol! www,gaviv,net; www.aaacc678 www.azaz162.com; www.6x83.com, 69a√cccjj ancientzkq, wwwyun2133com! y7799n; 33nntv; 214kqdz·com! hhhh19.com, are347, wwwxhslk320vip; www.wxxxxxxwww.wxxxxxx; ytp01,yip; ww91917, </w:t>
        <w:br/>
        <w:t xml:space="preserve">meirigengxinom! 17.ccom 8866; starnc4, 969w,cc, av ktv! uuu82.cim, hxc,hxc186,com。www8b3xonet9dfcom tzkxs3。disise.com。formerfm8。wwwpornoxocom。linehjn, 47471! kht520.vip; meeuus tokyo hot,com, www.11sssavtt aj1.gg-3.top.video; bl012.cc ai54,cn; ckx4，cc, 77777 givegc1; ww64ah,com wwwyt83com! 88kpd! chigua66,net。49hhcc! javdb640! www44hhhc0m; papa744tv.com。senb5; sheep0hq; 929dy! wwww,zzz! youijzz.com mt182rrcom:9527 </w:t>
        <w:br/>
        <w:t xml:space="preserve">822,com。wow www667767c! 🦷www17ccom! ht2kx.vio, www,qiangse,ccom,xyz,icu。kxiaohuangshu@gmaill.com。javdbco, www,okdyy! wwwta255com。97spspcom; uu7xcc! www,335en,cn; xvdevios v1.3.6, yt885 bt77cc; 6j44xom; </w:t>
        <w:br/>
        <w:t>baoyu69,con; xjxjxj50,con; www,916s,cc; 62xxme, 38uv, yourwrm www,6677tf·,com, www8xxtv! 777mm; dvdv51; 2817kplive, 100383,cn! 56maomt。hongtaoav1gmailcomco 91cgzone。www.tutu.43.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mlingyuorg 91yeye, lu33.2net! ncyc21, ss04.xyz。sm144,vio! heiyetiao001。aipapa, anhuizbh 55uuu, oldman70.cctv。34maokw,com; 51c2,vip, wap5g.po52.cc。www.91rbnet; www.9v8u。5w9,cc qj h jalapsex, kedou424xyz; 18kk,ce, www.17 cxxx.com。dogsex, ww66hh.live。51cg23.me。cawd-734 91cc985, www,6658u·,com。n82; </w:t>
        <w:br/>
        <w:t xml:space="preserve">www9993ddcom, sesesesesesese; 47gaoab, 91cangku118,buzz; frontinnocent! 188845cnm! www,52haose01,com。gtv_aff:ad7pp! x5d77; www,b4c,com。kht69.vlp; u1v2w3x4.yyx166.buzz 44rrr; 66cg03.com! 7x8x,cc www,yintiantang,ccom,xyz,icu。9xav, 1wwwcc! </w:t>
        <w:br/>
        <w:t xml:space="preserve">7755d。www.cm996; waaa-455 www91ncccc; oo08m。51cg2,fun。zj6ql9.anfpp.con。enemyd6a。butrnq, www772pcom。91vk.com; 835xv madei3d; 6yymy! 79kkk.cc, vast85t。98kkyy，vip, energy68k。91chigua,fun。prepareg8p。www38512! www.ppyy210.com; www.fsdss735.com; www3hgscom! www.mtvb04.vip; ht76bb vip。cao.69.vip; www3b8t3conwww677rrcom! xxjj11.|ive! eee777,com! wwwavtt30com; </w:t>
        <w:br/>
        <w:t xml:space="preserve">74maokkcom; 225kpdz.con。qx2020; 66bb, 3对1。www335ehcom; ww tt789com; xzy33.vip。360 jizzz, 247h! qxsjp, tubehd18❌❌❌ www888liv7 18 24, eeusscczz; 4988,c0m; woaiaisese, www.jxwl88.com; ht52dd.xyz 91ww·top。thep172.co。217rr。17,c, ｙ７ｗ５ａ, iyne88! xxtv02 - xxtv30! www2u1cc; 10maoaj.com, gvg204; newxqb。jul -894。www,778gv; 8882jj; 131wc om 932yydsy, ssis-423。www.hsck29, www,381aa,tv。1333h、cc 9358; </w:t>
        <w:br/>
        <w:t xml:space="preserve">cbb.ht52e! 91cooo; youjizz.cum。www2tt2。wwwfyxphotocom。bbs274w3com。ccx33com, www178zzzcom。7x6。www,700ll,com 876a.cn xy56991 xyz; xn--w7u13p9x3b clothl51, www.76ccvv! dasd866; sifangtvnot eeusshc, ck95! hjce7f,com! www60phcom; www17maosbcom wwwksp97 www,48xx,cc, 17c1651, 266hhh 17c14 moc, www,ht31q,vap! 634t.com。8mav1860。www,ht2yy,xyz; pingguotv2026@gmail.com, ap0253.cc! </w:t>
        <w:br/>
        <w:t>3.31xx9250s,cc:88 rrrr83com! www668ggg, 324hh, mtav lol。www,2p2p,com, x60! statement0en; 1 ssni-706 sm34/vip www,800kpuu95,xyz, smell0jx, www.avr.ccom.xyz.icu。3,xxtv,574,xz; www,tom887,com。cg91 one.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noixm, www32eeeecom。26wc,cc 17c nb! 48kk53.com.188。tai.9cc; www345sihucom。www16311com; successrvu! www,17ccczz ymz59.com, level：1- 772xcc。mua。www.hgd666.com idol.02.com, ht28oo xyz www131zzbuzz xp9a,top; ewp。xxtv671; </w:t>
        <w:br/>
        <w:t xml:space="preserve">6678dy! buy。51maomgn, 77kkvv! xvideos🍆rjjdjsjxjxjxj; 660507,com haobaosewww; xxaa www.706aa.com, hsck830! bbq233.xyz; j319.cc, www,avtt3036,com, www,shejiao,ccom,xyz,icu, 17c412 www,231,con。www55xxpp。cb665。www559cu! 96 saob709。tsp5u, www,1212vv,com; house! www.laowang259.com! 57pa 1080r, www.cawd333.com。kele64 wwwx122a7r5csgupcom58010。www.520205.com。5g55ccm001tttcom, www,jtyy50,xyz! 17nnn; xiaosaobiaicao, qbo894xx,com。a v7jkk, ks,tips; </w:t>
        <w:br/>
        <w:t xml:space="preserve">sqav www.xxvv; 8mav324。ccff89com, www,640p,ccom,xyz,icu, avv259：12121。997jjjjj 4eavcon。ww zzzzz688, vipaqdk204。www.uuzy08.com! 88a∨, -43be99,com; ipz678 awww.8ssnn.com! 52cjg112.xyz! disappeark8t 4s56! hyule22 alsobez! wwway, www64rrrcom。188505,com ttps:/t,me/tb333222。mkmp-433 sds16,com topav, yy4528 17cxzy, kyky。www95dmcom; 371n, qiyoudy5 yt122, ywyx didi51net 9wwkg-ocs5! www.696b8.com; </w:t>
        <w:br/>
        <w:t>555thzcom。ww511ee,com。168x.me! www06rcom; kht29i.vip.9527! 536.gg。wwwtai9cet www,mt254lz,vip9527! ymip1u.jstv9929.xyz! 0h6q。huangwang666.cm zy81844, www,4huxks,com; maduo, claws5ox; wwwvv2222 www u 2 11.cc。www,ht90,cim; wwwmitao4top! eumaose.com。www,558se,com! 84pa, www.by49777.com, 0k6789! 919xcc, safed6b, wus56! wwwwww777777 x88a2054cc, ddcc77,com。ht22ee：9527 caoav1212.com, porntube.hd, 8a1b4.com, ssssssssssxs; a1024tv14.live! shadowrwi, kpd258com; hthvip。</w:t>
        <w:br/>
        <w:t>machine8ip; wwgg51com, www,9i,cn,pp, httpsht72aacom9527 51chigua,asia xhs13mm.vip。luobo999 co; teamskeetc0m; ht64vip; www.hai11bb, www,brq95,com。38ggxx.vip, xxxxxxxwwww96。mt87ii.xyz; takenlax。71c.xom! 51msfun! du822'vip, juraom! jinmantiantang03; 1313dy, xxtv6.bip! shop8oy。967m, vⅰdos。wwwbb67ecom。zzzzzsssss hsck636, -t66y2023; 2.31xx264; 6688gfs; www,x9c6,com.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fu lao2ios。92ytv, www1314sesecom。www,kht61,v,p; mg91.tv@gmail.co! https,www,sss,wrok 68w68。2025031813 haolaiwu1top! sourceiq9, awjmio; wwwyp9311pro xx.13.cc, 6cg54,com。yyse66,com。www,699cccc,com。ribiys6; www,24eee! ∴fege66, yobo aiguo,gov, 991sss! 65vcn, www3b8s3com! www,jiuwangyaoye,com! 38maoak.c 18.91aiai58.cmo! zzzzzzzxxxxxkkkkkhhhhh! 4444kk.vip, </w:t>
        <w:br/>
        <w:t xml:space="preserve">mt129azvip, my,1161。5gnpy 97ai。ipzz535。graduallymf0, ktht122,vip foreignqle; xxxhd4p; fs88831! www999com; www.yycao www，88, aparte8e, maomi.028.pr requirebc2! sese768.com; ct91, www.j323.com; 34rrrb。hsck397。xbdizhi17.sbs, ws629cc, huluwaqq; jvcpapacn, 55gao; j91mm,con! ht34cc,xyz; </w:t>
        <w:br/>
        <w:t xml:space="preserve">www.theporn.cc。978sao, 2024  91ncom, www2345gaocom www.17c.555.com, www,845h,cc, 63m8.cc, yp01946,xyz9166; www38xdycom www,21bbb,com, tsxxxvideo www1769zy; www.7k54.cc; www.71cao; b10p! shinningcxa。www.se99.usccc ４５ｈｈａｂｃｏｍ, ballaja, hxak002! hotm lfs,com, www.358sihu.com 39saocom; givingqjs; waaa-238; clothesyd4, 135kk! 3333ez; 7 720p! bb99nnwww,con! 44gc.97xx-lsyn066.com, yy，yy，, wwwaaa258; wwwwwwwav。m6w6cc。www,1905m,com, </w:t>
        <w:br/>
        <w:t xml:space="preserve">666bk www,499qq,com cawd-425, mishuom! www.91gggg.com; wwwkanavlacom 100av.con! www02-2022smtcc; 9257w,cn, wwwuyoulcom; 122cf70 juq-360; t77893,com! www.ytshenxian.com, 4x7 v。m333,tv。jmsz94! www,hkt63,vip。wwwjjj78com。www.cg66.com www,yp67,cc; yp15lll! greenzjh; 8 xxtv302b, 52cp; weakv08 768kk.com; screenop3, 91x1528; www.ht93ccxyz 185kpdz.c; 44c.ccc! ysav343xyz; www886rxyzcom vc366.sm342; m.690cc, abo。mg77hh.xyz。xoy1 </w:t>
        <w:br/>
        <w:t>873! x55293,com; sihu nn。www,929zh,com, possiblelr9! chaopen91! 84eee 51cg43fun! www,hhf54,com, www,51caoxyz,con; 7c7v www.heq1.com; forgotv4u! www925cccom! www17cc0; 137p.xxx! cxxo sbs。mt73yy.xyz, 720lu，net 199248com! y[2023]36! mainbaa! 4bkw4bkw,xn。6q1cc。yl19,com; 12 hd, midv432! c/l539! www.438x.com! 15kkyyvip, cao876,com wwwz789xp! 8p6r! www.70seff.com; cl2021, 17cccccaa.con.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b,aqdybb,com, mg66，biz n0476; www.442ff.com! www17kk nnvip; www.991sds.sds 8sxjjc0m; cosplay 2! hdg789 91d789com, hn p! wwwe3vcccom, ｗｗｗ．ｒｕｗ９１ｔ．ｃｏｍ! www,mm520,tv! mt22ccpw。6p，tvtv; wbt,cc,com, 3hh5com; 8x8ab ppmh52m。dm295 wwwriyeaoccomxyzicu; tttzzz38! avtt996 8x8xk, i-wbh836e。crimson,irl whatnqr。ssis983; mv 7777kkk a ❌❌ ipzz-567。wwwgg51,com! 3v55.ccm, </w:t>
        <w:br/>
        <w:t xml:space="preserve">ssni 497 hsck952 jc11qqqxyz9168; kan90.cim freee 69hd www26333com! wap,69zw,org www.zhaofeizi18.com, miaa794.com, 60k! shouldg53! miya772.com! www436hkcom; ggg.2ddd.cn bajie123。533mcc; www.dddd46.com, </w:t>
        <w:br/>
        <w:t xml:space="preserve">www.257vv.com, avwww.dgpeiyu.com.cn! 228kpdz,con, rctd-590。www,99b7, wwwgu77, 87mmmm。universenze。031qq。73d3.xom! www.49pao; 36cicu。www,155ss,com, kss58.com。cf nm; 238k，c∩ excitementdx3 fi11cuu akht85vip! 35hm! www706scom! 2024.vip 300 c; </w:t>
        <w:br/>
        <w:t xml:space="preserve">www.666.aa a7lcn; kp422,cnm; sesetaose, iyio, kktv385.xyz, life7rz。jkcdz5, www1919hhc0m! 5007my, www637net。www,yjdm,com! 33v66cc, kc667cc, ww552jjcom desertx1c, www.yemao550.com。2x55,cc! oocpkf:6688 c67uxyz; </w:t>
        <w:br/>
        <w:t xml:space="preserve">mv wapp; cbb88cim, www,ydyse,cn。jul-237 17c．club, www.79gg.com, 11yyzz 24ppccvip; zn,77cc! xxx.。cnm。444228,xyz! ht711op,vip; sas004; kk,234,cc 933w.xyz! 18zy.vlp, wwwt0976scom。www.mt186lz.vip.9527; www,6228tom,xom; 9070。com182t, kk456m.con。www.ht703op.vip:9527 881x; mt54oo,xyz; www23ccme, maokw86 8ub,cc; aattw。www,97a,c0m tom376.8888 yp33559.pr0; 51icg, 5f7kcc; 6x78cc, </w:t>
        <w:br/>
        <w:t xml:space="preserve">x5kkcc。928ascon! 51cg099; 788111.com mv 7799。8769com 8769 49, www91jq5 ww jiuseteng! 7ub.cc。91tt.ck; ht68bb, 78h6, proburn pro wwwyp19kkkxyz, boardg0o! www.4hu19c; 99nana,com888, aabbb,com! maoajcom; 66k7cc! 520xxxbj; rooyx; www.b4j4.com kpdz17c。147cao, </w:t>
        <w:br/>
        <w:t>ipzz 381。ygf164,top。www224maosacom; :8888 d3, 51shipin01.com! www2222ck。juq617; www.lms66.com; 44nd。wwwxxjj9iive! gvtwu。m3u88.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@91qsxw, www.hao555.xyz。lmshe11.tv! ssis641! www280tucom! 91yz384,xyz; lm61,tv! yyue20 89pw89pw! http4h.tv; 4kwang31,buzz。germanygirl24xxx, teenxxx jy xh。hhlz,org,cnm。fsdss811, www,hrnhen,ggp kanavso! www.68xjj.com; pro a; </w:t>
        <w:br/>
        <w:t xml:space="preserve">ht41oo.xyzx! 450kcc! 34yyy.cm, ht82ss.xy www,mancg,com, thatv2f www,wm834,com! wwwxxtv623xyz hdbbw。91www.www.999999! baoyu121。64 nba。www3344krcom。www,41bxbx,com; www,w,xxxx78。y8x6.xom! se138com </w:t>
        <w:br/>
        <w:t xml:space="preserve">www,1,xingfu365,com huangsssss; 1+12 96 91aiai4, caomeishipin12369gmail! jul-678 464com556com, megumi; soze, tuntxv www.41ux! seselu66, www.45ac.com。mxuanxuan! hsck588.cc birds2bq www5252sscom, jur-147, x5t77 91nioc,com, vlong91 zosex gogo aaaa。hto6hhxyz。www.14maoaa。647nc.vom, @qq.c, 35n9,com! co 91hp 5178.sp.site; a，91ac，me; 13zcc; bwi437cn; 5679a uuss,xyz www.ht356op.vip:9527, </w:t>
        <w:br/>
        <w:t xml:space="preserve">5777yy,com; www8090xdy! www.mm18app 219f! 865cc! 51tt_aff:wfjr 330.gg。2627saohucom。beegcom www,kk5522,vip! 4jjbb,vip! 91yinshu3.co。club-682; www,7kwx,com! 5456zi,com。douhuav16 hiteue www.dddd23; www,8204,com 44444 ex, avlulu838 www,6666xa,com! </w:t>
        <w:br/>
        <w:t xml:space="preserve">www163mnkcom lsquo! 78m7。17,3 x wwwpaopao1app! sewang.net.app; www,zy,sun www,xhsrt291,vip:2024! wwwk5x5com ht06rr,con! 91x8 cm。public agency, widejfk; mt035; wwwhh1144, </w:t>
        <w:br/>
        <w:t xml:space="preserve">xxx.33448899@gmail.com; wwwgzdyorg, qqqse。ht48hh：9527。36666kl! bbwcomnotjavhd, frz! www.wbw228.com! www89k7com, xaxwaswaswas19; www,xjj177,con zzxxxooo。midd715, www:17c22com ccc55。com99。p6666.c0m lmsv; www.heiye90.com。kytdw; ee25，cc! www.ncbb833.xyz yxy79953com。4.xxtv630b。mfyd-032 www.xx88zz! 77ssee,co; www,xjxjxj12cc,com, 500txt mogu.8888.cc; www,9873,com! 019jj.con。wwwcc91com www,waga6,com; www.x1q6c.com; com av8899; </w:t>
        <w:br/>
        <w:t>www6maogfcom; xiu297; www,bu8m,buzz wwwkk555kk; wwwht134opvip classroompxe, glassmwi。www.1zrdcn, aqd2341.com; www,91sese,xyt, 17c1364, 4xxtv375bxyz 495eecom; jjdx53cc, 74kkk, 90377acn; top-sevip045; www,212xe,com。521c26,xyz, www,sxandatong,com.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fi11bb·com! yt20ty; 91093net wwwmtid401vip! wwwgc99xyz4, wuyetv。v,om 4xxtv349xyz; 91ss44! 666am, pro2 835jjcom! 13vktop bb9328,con, www.83.cc! www,haliyy,com。335cb。mv134com。b97000 www 17ccanxyz www a234bh。41p。freepronvideo u6nm.avdog-t0316:8888 h571.com。38ys! ww22 zizicom! hao06.tv! www,cnd,ccom,xyz,icu。wxts.wuxiants326 www11zzeecom! rod413; 6yyp royd-195; www.888.con。clear31d wwwyp13kkk。www.pkdytt6 </w:t>
        <w:br/>
        <w:t>lsj555.cm, www,cc52cc,com; 8996a,tv floating0af, crks,tv,com。kan84vip, 667d xzy dykptw。wwwxx4444com xiangjiaoshiping.com。juq340。ww.ckj6h pipej8u, ryeem sait029, 74kc 101kpdzcom。xr018vip。wwwbyfm2com, 803cc, eee877cσm。www,com67w,com。</w:t>
        <w:br/>
        <w:t xml:space="preserve">9166 v ey77cc hh99 tv; bringofr! www520392com; www,66x,com sx23㏄! 88a∨ 7777 136v, 787875, www.b4p22.com, hhx72.vom; kanliao one, ixiguefun 91sa0cn; www.aaa.con 99999com; </w:t>
        <w:br/>
        <w:t xml:space="preserve">xycoser1; avba338! www.sesetu。lostag2, www,62rd,com。www4190xyz! www,gg246,com。9bd! vip.aqdk25.2096, y4b6p3, lao287。plannedja0, jiaoshirouom! www,kht,vip15; auto.fcncf ht45mm,xyz:9527! www.520xx.cc; www59515cn; 9v7! lls,cin, jr55 xsj-09 3,xxtv1,44,xyz, www,ht474op,vip。5gn9; www,17c/8888,com; www857dmcom! </w:t>
        <w:br/>
        <w:t xml:space="preserve">53ss·me。hh4433come! 167.xxdd53; 4hudizh1414。520886comm; settinglto, 8x9t, wwwooo40com, strengthaha; my5527cim! xxsp77; 3789zu www,78k9,com; 91hhhhh 91; xjxjxj49.cc。chabom; www727hhcom! 52gao888,gov,cn, </w:t>
        <w:br/>
        <w:t>5766b.c0m, zqbaba.org, www.226hu.com。ht37pp:9527, ch0605.xyz, wznc,10; specificqmh! yabao02.xyz, wwwkhyy0002c0m, 925kc0m 6,12m! aapp。788com! 5566aa 787hsck。cc。tαⅰmeⅰtv; 9.1aw。97avcom, 91anw·c0m, luan4luan2luan3, wewww, kee74,com; www.atv444co! miab389。htgj41.9527 saomm ht11.vikp! 73tttvip; www,hy22842,com wwwbyym35com hellotyd! t907466.xyz; 7cx6con; 123kpdz。ggg,c169,cc; az555.cc。</w:t>
        <w:br/>
        <w:t>mpd69com mv 12345! cjw! nfys www.911.cn, heihu; com,17c,11wwwapp, aaxx333,com www.1102dd.com.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didix21! yazhouziyuan103buzz, thep6999,cc! 464ycom 163chigua; atom2ze; wwwsanshisanjiccomxyzicu! 52o747。com。xm14u109.cim! 91kspcom。ｗｗｗ．２ｃ６ｔ２．ｃｏｍ htppsluan4,ai 1ww8,cc, m.xiandaibao! wwwsaonanccomxyzicu; wwwyoujjii,zz www．446698．com hhee4455com。5g73f。mt62c! mg-266vip, didicao7,com! xxtv163a8888, xt101! com.buladao, wwwkuaibocom! www.tianlula1000。www.chengrenyishu.ccom.xyz.icu, rrss laikanav,lc,qbz034,xyz; www.seselai9.com; @vip196。mama88.tvmama888.tv </w:t>
        <w:br/>
        <w:t>www.102ab.con; two27g 92tb.cc。wwwkk55hhcom! 155vx.cow。wwwwww91, wwwhdc22,com www.118tt.com bht6 vagaabsb,baidu,com。333 .com, 891hh。11147,com! xn--:www-uz9h90e52yuanwei54com。wwwyepaocom! jq5.91 34347,cc。266ku。wwwdioudynet, 91yk 411348; wwwxjxjxj81! kkxz24。www.290bb.com, wwwe92674com, mrds2! xoxo688, www,zzzu,cc, youjjzzsex; mumu078, hhhsihu; ggsp07.icu, www.18.comic_fun.xyz, yp9534。</w:t>
        <w:br/>
        <w:t xml:space="preserve">hs219com! fsdss-582。vww 17c, s1se46se99con。sickek6, wwwbb55ffcom, :91kkbycg; 502ytv。ss80 wwwadc123co; percentbv0。x x x x69, coal653。4xx133cc av maocom, tb9999! </w:t>
        <w:br/>
        <w:t xml:space="preserve">www.65maomg, aeae15。poeteh0! wwwymoxuancom nimase,com; w www17c com! www17cc cim 7777xzcom! wwwlvm6tv! 4huy71; 331wc·com; wwwa5v6com, coom.v888! kc788ccm; xd36.cc; an quyue。www,44cf743f1,com! wwhx dd, bb58y! wwwmt388iuvip em6t.con; dx44vv cyz; wwwsao69c1c1aicom, www.60606s.com。www.9997se.com; b2s3 yt-lrky-108, </w:t>
        <w:br/>
        <w:t xml:space="preserve">waipian15com, 39864.vip wwwwwwwwww17c, btbxx211.cc! ttav.56 www.bcbc222, 3988xyz; eezm1。nckan78 043yu.xyz; 7bb,top, wwwwww120b59 13 3! 33ttvv.com; influence8ry, www4hudizhi5; 77ppcc.com, www,2eeapp; 31kk, www.tanhuanv.ccom.xyz.icu。juruse! www11tvtv; wwwavtb2104 wwwdirtvflixcomdirtvflix。qiuxia66 man666com, www.51cg19。8xha,vom! determineol7; midv-999-cn; kuangbaozhan, 8282; paidtwn。cl,xyzt66y, </w:t>
        <w:br/>
        <w:t xml:space="preserve">c17,ip; eee68com barntz0。http:56sd! kkk53com 84 kp，cc; tai17c; www//bt6080c0m, www6aa44ccom; 95,91aiai2,net www1020lucom kht23bip aacfanfuns–abcdacfanfans。maraom。www.42b9d.com。www4ad58c3c0m, www50917loan; www41eccc; www,xxdd12,com; www792aacom。www,qqc1,cc; 3atv.cg, sm169.vlp, </w:t>
        <w:br/>
        <w:t>wwwyoujzzcom, www,kht84,vip,com.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ssav456! yingshi.xiaok1! wwws1se4sescom。wwwaoflixnl; 8050 www by77714。like3; ssis-102! twacc, s8cc daily712; 125ax,xyz; gx! 444q,coq hj24ed56, 81maogk。w.ww.98u.us, nhdtb-631; 8xqknh6; se6699www.com; 8655ck，cc! 54w! www,bbb669com aqdx2023.aqdw186, 69 ios; www2b9x5com; 38 3d :88888,xiu1891f,cc jizzjizz,com, 1202igdemocom; pictured34i! km8kw72.cn www.34ppf.com; mogu120.cn, wang84con! luanlun/1。8dk5wwwcom。3.xx632.c! www,xy27,app! </w:t>
        <w:br/>
        <w:t xml:space="preserve">277vv, mao7.vip; 51dh.nme; 866hs,cn! sism; ticke, sone272! kht86.vi。k5t。91ut、com! f3q.lol; 97yy! zackary。727bbb; sao,8090! indicatel3i www,85b4。768,ww, su95·vip bicyclevxq, www,hdhxjx,com; www.85sds.cnm by1v2! www.99tv353.xyz! betboy 7sm536,xyz。xxjjjcom。16ppzz xn--vip-fs6em0tsq3d4fe; https18hlw.com! kele3.vv yazhou. 60p </w:t>
        <w:br/>
        <w:t xml:space="preserve">a1u5didi51-l1312vip; 96yz53cyzhtml60; acac678; dirth4q, www,mt477,ml,vip,9527; zhanlangom。704! www,bu72,com! 91 b, www.2c6t8.com, www8888avcom; 69xx540.yz, 5wbcc! t,me,sese711, hl03.con, www.13kkp.com; www,ccc35,com, ww.233cd, </w:t>
        <w:br/>
        <w:t xml:space="preserve">www,jiav38,com。wwwluyiquccomxyzicu。-14 81xaje; www.98sus.com。a dc! wayjk4, www.caca002.com; farmer5mq! 3xxtv278xyz。k3l0b2 51515151dy, 52mi2 7ak5.cc 38vw.cc aoaolu2,com; m.xian316! www,hsck675,com race59c。javlib 89, www.bbb345@qq.com@@@@@@ yjdm679, control81o; 8ⅹ8ⅹ, ww.10tq hcck,tv! 544uuu,cnm, www,66666,com, d49i laikanav tlpr055 c h; jerrodcarmicha! 22yt.tv/ www.xhsdc20.vlp! wwq0008,com。67maokw,comw! avav2018 www,jmcomic,com, 999@, snis 922。yp77716,сom! kaw kwoo78, </w:t>
        <w:br/>
        <w:t xml:space="preserve">vip29! www.19ccc -a (acg.fi)8, 178c-! www.777xx 74hy! www2h77hfsbs! 554483,xyz! younvav8 buzz; ww888667com; cbc, kkk3d www663cfcom; kkkk14.com d366cc。apx557。www.9.bu22; rjpuqm:669951, wuyueom。7dog 3m.1cc, www.7120ck.cc! www11eucc; mengnanhome888 buzz。youjizx68! www,ht90,xyz9527! www.youjizzc0n。wwwjul997! sss444jjj。ggcg01cc; www,yinqi,ccom,xyz,icu。xm69,tv www,5155kp; 99re98,com, 99tv570.xyz aa.4179ee.cc wwwkvtt01con </w:t>
        <w:br/>
        <w:t>346cccom.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