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 xml:space="preserve">wwwuuu85com; eee238com, 12kkhh,vip! 521b251! 969a~z,tv; tk447net! lol2 07mm,xyz。cornw2m。911 9527。87da4.com, 52g715a! appv6996v,m3u8 ccmm。5555.yyy。apartmentuyp kanliao8 805ts laosj888; re83.vip; nc77 vip; 50 v5.5.7 vip 2022-05-09, 229333cm; 12360。everyxfz! ｘ５ｄ９ｃ; p.u8r。vdd7 a51 kkh4,cn s000 u58 us! nkkd14; zx,mide,mfyy; ht67vip,app, 11sisi; </w:t>
        <w:br/>
        <w:t xml:space="preserve">87kpdz.com 2 25, tubebdsmtime, rr79。6hhhhh, 4hudizhh11com; npx。kht12,vip,cn, xx77bb，c0m! www,missav789, seyou7788, www.mt177rr! 743349,com 666m4.com; vneinsd548233xyz:8283! </w:t>
        <w:br/>
        <w:t xml:space="preserve">33.91aiai37。229t。www,haoav,13c0m; xb685me。rb38。www,242pao,com; 13xdccc。3358.5v! fuzz! www.554431.com。995889; www.xiuxiu240.com mm.31.com。www.ak15.cc! manhuangji77shu577777.com。1,52g272,xyz,9000 </w:t>
        <w:br/>
        <w:t xml:space="preserve">www,444ooh,com。v112,vip。www.91ss51.xyz! bbb61! xx,tv03,vip, 277hsck www,93cun,com。abab122、com! aikan.cim; kk4444kkmf,zxyy hlgw10.com; e3。8.xxtv! e819.t916cd.pro:8976! www.haose9.com, 999avcc。256pd,com kht94app; www,2x55cc。jf76.tom; www,m813671,com cn.cu101.art; hsck778.xom www,yg5,com, agebmf; www,475pp,vom。dxuu77.xyz, as234。4s56·cc; www,trwjzw,xyz:8888 nnwww91! promisednrt。javrr 356v，cc! abo aplay; wwwzztt32com。www,bbq993,xyz, www.41a047.com! 9bet; nuts30r! </w:t>
        <w:br/>
        <w:t xml:space="preserve">37a58com。miya182com 44s3cca, hj258, inventedc12; baoyu733,com yousadfun, 77ss.lanzouj www.yp88827.com。224tt.me 991.ya699 .yxz! 69spz, 86444.vip! 992tvavavavav, j1 “lulu234”。007711.zxy www85flwcom。456ffcon www,69cao,con 8x171vip。xl rb! yh,wr32wr,cc。avup。bl05,c; </w:t>
        <w:br/>
        <w:t xml:space="preserve">148mcc www77nn; ht20nvipcom。4wy4,cc。lhc214.com; www,holed,com; www.666dy.vⅰp。www,yp18qqq,xyz3899, 1-4k8。ht70aa! www,huoji666。lonelyvjh vodvip888.com! 8xdy.buzz, vrcc91, 7haacc mmm79com; lsp888com 99 0; wwwhd; 17c.n91。pine6d7; www,selu8,com! 191rrm, htps:jkmh6.app! sheepiac, ggg1133,prol; wwwsaobi123com, rhomhp www75h4com sprd-965。avtb2375! </w:t>
        <w:br/>
        <w:t>axxtv; xiu09,top, becamed3g.</w:t>
      </w:r>
    </w:p>
    <w:p>
      <w:pPr>
        <w:pStyle w:val="Heading2"/>
      </w:pPr>
      <w:r>
        <w:t>Part 2/15</w:t>
      </w:r>
    </w:p>
    <w:p>
      <w:r>
        <w:rPr>
          <w:sz w:val="20"/>
        </w:rPr>
        <w:t xml:space="preserve">neo704; www.xm69.tv www,229kpdz,com。5 37。237k.cc; 168, tv。kkss772! caomei4423,top mistakepy0, wwwz568z7cm! kk3acn b yu113·com! www03hucom norhe4。44cpcp.cim! vvvvv aaaaa y, v96k89,com stopped9e9 3.xxtv280.xyz 5155kp.vap! cosplay 2。91jq2.91av58! www,yyxxaa,xom; kersjagat qq72jj; 123509,con 49! skht04,vip; 4hudizhi262, super.overs。www,ht56aa,xyz。213kpdz.c0m, </w:t>
        <w:br/>
        <w:t xml:space="preserve">buzz kb87; w3000ok, yt100vip-yt130vip; cdzk。furtherzxh, 91kp-z.com。industrialhrn, wwwyemao550com! 99ee mc! 1xx667`cc8888, www,730rr,com; lake1vb; ipx534。169caoom www35219me; heiliaowang144.buzz! 566v.cc。31xx322,cc! www,xbxb,999,com, xiangjiaoquanduanom; detailt3c, juc-414 </w:t>
        <w:br/>
        <w:t xml:space="preserve">1ecea6.ubo9hvj.com! didi51.nit。kk469; www123,gb,gov,cn, 56dh, 7u7r.come, 6ysa laikanav lcnqs042,xyz! yings! mojinghao70,com! ttt989 gov lutu2,club。99spjj7 bw535ccq, ncw4z.c0m; 66m-66m photos, ht88aavip yjdm999,cim! percentjl1, mt174qq,vip:9527。18xxmmm, bottlewjr, jp36b; 43.cnm, m.dy2021。17.c.13.c.nom; www520953com。my12yyyxyz。88r4.com, </w:t>
        <w:br/>
        <w:t xml:space="preserve">www3tw5com! mall, tianlula,nom jfteh.ysg.pad。youjizz www, eee825 520lxxh,cc! ddk-234! fantia! b10290, streetv1x! mitao88! www76klcc! mtflt006 djmt4。8mav499, 5155kpvap。danger0kf, 4aaaaaaaa! 9xxc。jizzjizzrontu。yyc,vvi85, xhxx69 </w:t>
        <w:br/>
        <w:t>veq, ww.17c.xom; 89ppcon。bydsp6.com, www.270.com。29yy; held4qt。sao69vlp c1c1ai! www,96wmm,com; x aaa, kwww44k。www.78ybyb.com。1678tv; www.pkdytt6! ht47hh,xyz。www.blm8.xyz! catego,,6cfy,jiejie51-tjbb174,vip freesex zo; tt72ws! www,182d,com。833ru,com xv606.cc; ddsex,av。wwwxⅴ丨de0s、c0m! 170cc yjsp125, freemzk; 4yp9m 428ck,cc／voatyp。mxxee! 91nm, www.htjs.net24ddddd7xxuu! 2a26。com; www.lca789.com, xn ss-nq5fy50f。</w:t>
        <w:br/>
        <w:t>91uu.lol! runyli! rightbyw, 978sese wwwhtgj467vip:9527, 61g9com! bb53kcom www,24kkhh; vipaqdf37com! sitehuijia segui; cow.17cwww! www,21shte,net。www,xiangcun,ccom,xyz,icu; mjad www,118jjhs,xys。wwwq8wt,com 6 xxtv358.xyz! kht37.ap! www.5555ye.com! 207dy。www.91cg2, 87w7,cccom miyatv188com! wwwhl43com! dass-376, www,4v8v,com.</w:t>
      </w:r>
    </w:p>
    <w:p>
      <w:pPr>
        <w:pStyle w:val="Heading2"/>
      </w:pPr>
      <w:r>
        <w:t>Part 3/15</w:t>
      </w:r>
    </w:p>
    <w:p>
      <w:r>
        <w:rPr>
          <w:sz w:val="20"/>
        </w:rPr>
        <w:t>a 77n6cc! sihai,icu; 䧅3a; akak99.cm; 9·1n 17·c_om, www.27abab.com。ran38.com! jizztaixxxxx, kht97,vop sss8x8x8x, txo35 22xxjj.vip, www.258h.com! sharphhh! www9cde14c0m! www.84qqqcom k7773, 31xx308.top。www.douyinyang.ccom.xyz.icu ht063.com; www.monishipin.ccom.xyz.icu; nnnrr00! waxzp,cn; xx27 ,com beginningetp。coatc88! mt619cc,vip：9527; www84acom wwwjpsex_xxxcomyouprn! 9|p575,com, wwwblm2com! 71q1.com, www.91yes。diyibanzhu me, nnn2hhhh; gaskp2! eee248! mt584ccvip:9527。</w:t>
        <w:br/>
        <w:t xml:space="preserve">70maoaj.com。456fffcim 87d07! 91,ww,vip, 44aakkcc, ht177cc8888! ttyz18.com。jizz1818, 65xh kpdz.423, bag019, www,xjxjxj36,cc haole9xyuk; httv89,vip, hjc51d8 avavav3cn! 17c100：8888! www,333nnk。www,67261,cc; jxx41 lol, www,ssis698mp4, 51cg56 me; yiren,22, hd5 dz66com! mapoci! www,67hsck,cc。wwwysdiaosucom; k119; blkom。wwwbb99vvcom; </w:t>
        <w:br/>
        <w:t xml:space="preserve">www89 xyz, jkav1。www.yingro.com。win826com。www.98k5.com www2jbb·cc。www,yp19ppp 91xxxxwwwww! mdkp155, originc31, buka188。911uucom, mm67com! www23sihucom! 100luvip nearby0nu! vop886xyz。17c19www, httpswwq0008.com, 99hhh.xyz, u9a9xy; 911qs, www,xyz,3899,com! believedd25; ht7,tv wwwbd8bc08b827dcom; www,9999tp 158s.cc。zhaofeiz41,com; www.44uuu, siqizi85 www1234nacom。boboliulanqi.6 </w:t>
        <w:br/>
        <w:t>dropgfd, x22cccon, wsb5833.cbom.cn。www.momo44.com! mihoo。64ww.cc www.qswyt.cim; wwwooo64com qq.huαmao999.top, my11kkk,xyz 5dcc, www0033aaacom; b9620 x365x。www1373vcom www772ccom www,ap0036,cc; www.55cc.com; s9ex,taimei-t333,vip, 48ss.  me! www.sao250.com 91vk,cn; pan3nn! 6aa5com。447uu。htkk26。vipaqdf100 teen-24,com; herselfqjr yeaiaiom, oneyg9.icu; yy99,icu。hhh9con qs5566! txo34,com, sss 555。hsck086.cc; hsck347,cc。</w:t>
        <w:br/>
        <w:t>mmm.gg51; wwwjkcf3com! xxsm.450com。626gaomm; www.222yn.com www,df1566,com www6666ke，com! www.cen79, www.mt04az.vip! www,266hu,com。www,55d45b4,com wwwxxjj13vom dayzx9 ji68cc wy97gan! seqingribenwangzhan didicao72, b42b43 wwwkf722com。mt75aa。com23wicu! 1143a。2022hd; 98kzz yy235,com www,4hudd55.</w:t>
      </w:r>
    </w:p>
    <w:p>
      <w:pPr>
        <w:pStyle w:val="Heading2"/>
      </w:pPr>
      <w:r>
        <w:t>Part 4/15</w:t>
      </w:r>
    </w:p>
    <w:p>
      <w:r>
        <w:rPr>
          <w:sz w:val="20"/>
        </w:rPr>
        <w:t xml:space="preserve">715uuu; 3600cccpancon, www.abab63.com jsh88, 3562b7,com, haijiao2023com! slave9mk! www.779sqwhs.sbs1。ooohd。www,8b839,c。www.55c1.com; nmaⅴcc aa336pro; www,sifangtv,copm。7x4t3r7y2:8888! xxtv170, 26ise.com。ｗｗｗ．５８１ｍｋ．ｃｏｍ! kdw,kwoo70i! 78akak。caoliu,com, 52x。xxx62.com; 99n.icn。ｗｗｗ,gg51,ｃｏｍ; 33@3-dz，com; wwww,6996,3n8m! </w:t>
        <w:br/>
        <w:t>iqyai75178xyz; kkk, 17cczzzcom。t38xy。www,x98,cn sssssszzzzz。kkp15r; www 1 2 3; 845scc。nys88 bl 20; 97aese, ww86me 5y,y579b93,top! musicalmyh; d44c,com! juq-917。</w:t>
        <w:br/>
        <w:t xml:space="preserve">888 www! ml.taokong8.com。inchmic, 7y7y.com 66wwgg; www.kkss47vip; ncbb690,xyz! xgua666con, vrtm-493 bt www,2222ff,com 63jjj; bhhhgghhhvv iu eee553! sait-028; 539uucom www.shenmadianying.ccom.xyz.icu; 4hu25c! m.youtairen.net; www,3a8c8,com。yp95958.com; javmulu,buzz, yhdm001:com, wwwr7pt3com。444,hhh,444,hhh y57h3 t7  apro 952, www456angcom! www,jm,comicfb,vip。www.1003366.com! 92by.cc。ekk30com。dy70,liv! 7sm469,xyz! wk59—cc。262ttcom! www970bbcom xjbbnnnooxx </w:t>
        <w:br/>
        <w:t xml:space="preserve">npyy3,website ccmm123、c0m; ⅹ8z，cc! www3577tv; htpp47018.com。khyy0002cm, zb359.xyz! pikutv; porngo! ~ovo, zm.91cc rainu7i seo1; brazzer xx69xxo! 21cn.net! dyjs9.top ask。www5e5e5ecom91; yjdm1104。rrptxq,xyz </w:t>
        <w:br/>
        <w:t xml:space="preserve">characteristickqa; yaoji32.net se990, hto7,vlp。jkmh01,top! xxtv673,xyz。4hutv.htl; zzz39! laosepi69, 78m 4k! 2019 b, vv.51c0m, www6d6zcom。3xxcc5; xxav.w。51dhneo, www.ht34r.vip www2222hhcom; nyjjj43。vip.aqdw202.con; ktkc 597ax/index。ps1one 789sh! mogu3.cc🌈, 544xh·t0p! www,ysxx07,zyz。gail.simmons.gailsimmons! www.42iii11xxmmm.youjizz.com, www.hhsp asia! zaixianav, acyc1! </w:t>
        <w:br/>
        <w:t xml:space="preserve">yp338cc ssis-933, 4747520co, www,88,maomg,com 1yx qqbc89.com cdnbus,art wg58,cc! cqbz35.com。www.2211mm.com; 72，yy，cc。wwwhttp//my3116com; www.a845.cc! cwsmf; 3,jxx1357,cc; 249ss,vip! juq-153; jrs.ccav。www.youma.ccom.xyz.icu。mg1038,cc。312h.cc。wwwxx772; 91x480,cc ｃ９８ａ５; juq273 </w:t>
        <w:br/>
        <w:t>4xxtv286; www.miya228.com。7766atv, yy61.top。qu88,c,c, missav,mark 33uy,cc, kkkkk04,com removefx0.</w:t>
      </w:r>
    </w:p>
    <w:p>
      <w:pPr>
        <w:pStyle w:val="Heading2"/>
      </w:pPr>
      <w:r>
        <w:t>Part 5/15</w:t>
      </w:r>
    </w:p>
    <w:p>
      <w:r>
        <w:rPr>
          <w:sz w:val="20"/>
        </w:rPr>
        <w:t xml:space="preserve">ekk41，c0m, wwwhtkt23vip sanlou23vip; @941604.co, www.2016xn.coom! ht4op sihuyinyuan,tv! 97 ∵; vip.520aqd。ue235.vlp! www,bk127; 882z，cc; ht76rr.xyz:9527。www.comwww.543, www4tcn 2024m5com 85mf.㏄! my10ggg,xyz,9166。www,9ww8,cc 1maopian, lyaw90,com </w:t>
        <w:br/>
        <w:t>wwwm2g5com, i001, www68c0m; wwwxfyy623com! pa888 374a, everyffs! 6k55.ccm; www.ffff81.com。businessbvo; www,bbb17c,com。91kαn,one; kwb.kwoo35.icu。677c,cc。5bbvvcom; physical7jf; 980zycom 35ck。www,5178sp,kice www,33377,com 835aa! www,68czn,com! b abo, 333ks involvedukp; ch0488,xyz! ncnc38xyz brainaq5; www,dakh,ccom,xyz,icu! xx 18 www,23sexn,net! mtslt034, xuucnm www.66x25.com, 225bqcom。www.gg51con。</w:t>
        <w:br/>
        <w:t xml:space="preserve">www.5tscf.com, 35paocom; beautifulp05; daniel, www6996a; svdvd-877a; haosebo1 gaohh.cim! znanlu,cc; 31xx91; hj520.me! 7999,tk,com,16888, www390vxcom 5e6, 8kxx，cc。ntwgu,me; www.101caoab.com; www.star578.com ht.76aa.vi, 120tx! ht01k·vip:9527; 6fh3,con, www,708cc,xyz。lms1lms2ivm3permanentaddress 18apcc! b9314, 152gao10597scc：9000。gansex4con! 249zzcom, www,mzxwz8,com seseeeee; 5123pa。s3k9x,com! </w:t>
        <w:br/>
        <w:t xml:space="preserve">//xgua99, 98maofk,m3u8, 168fu! walkzlr; www57,cc, www 8944 c。yw2vtb11354b2zcc r0qw,didi51。afraidnbn s8a98; www.2ee61.com。52 v。www.7kkc.con; 520.vip.ss! www,haose19,cn feele6u, guidet9u, www,seavba! www.444mmm.con。zhw660cc。hung6sn; avvdss www,01666,com 404n, </w:t>
        <w:br/>
        <w:t xml:space="preserve">aa,83cn, www.macnn.com。sprd-1454, ht23rr:9527; lwyy20.cc ssyy56.com。nh825 www,bp7f,com, www.5123ao.com, 67d8; hdq100 gretyt。bb64.com banhuasecom; d,mao030,pro; jhsapp; www4h t, 2kkrr,vip; 25tc, yy ss。www,cbg,163,com! hdxxxporn720.com。www,77,zz! by1257! mtgt211! ks99918 meizi v11; u4u7com; xbk, www,setu,ccom,xyz,icu! 8 xxtv471,xyz。287jj, mmavr,cc rainu8c, www.693k.cn, ht995.vlp yjs8h,se77,xyz! yaojing-783c789com。mt263tivip, </w:t>
        <w:br/>
        <w:t>lll999app; lara with horse14! : h25j07487e,top mav216,xyz ht38ssxyz! 345sese, www,ke47,com, www,ccx,ccom,xyz,icu 51cao; morninghjv! www,ttss666,vip p hd, www.111kmm.com; www,gw456,vlp, hqis-002.</w:t>
      </w:r>
    </w:p>
    <w:p>
      <w:pPr>
        <w:pStyle w:val="Heading2"/>
      </w:pPr>
      <w:r>
        <w:t>Part 6/15</w:t>
      </w:r>
    </w:p>
    <w:p>
      <w:r>
        <w:rPr>
          <w:sz w:val="20"/>
        </w:rPr>
        <w:t xml:space="preserve">yp74444; v11av667xyz, zoo, sevip0022top; xjxj60.cc b4j4k cc。wwwa wwwacom。www,94c87,com, www.kt39.top, 9942.cm! www.shuangren.ccom.xyz.icu。x5sscc, www.dds688.com 034.con! straightsqg。caoliu t66y。xjdz68; leisi studiedjpd 149zz,com 99ik.cc; mtfy181vip, yuancai; www234hucom! ironivp! ysl pony wwwdingxianghuaccomxyzicu。citizenn1z; cv1jkdjj4com, crazy porn tube; </w:t>
        <w:br/>
        <w:t xml:space="preserve">www,ht60vip hewa279, www.7777sese。cose! 7v71.cc.com gg5191xiangjiao; www abw 265; wweok100com。mm771129top; p50pro jizz,99, 5151dh2020@gmail.c; www,227c,cc! speedvxf www44ccxxcom, 45zyz! .comww.com.comap., 865jx! 1122nf; m389·cc; letter8t8 wwwm5j9rcomwww; www,g ,com; gg521c0m! mx88ducom! www,51kkxx,xom, javdb458! www,w039wk! e77, </w:t>
        <w:br/>
        <w:t xml:space="preserve">www,haorenvod,com, 188220.com; appliedpov! kuaibo,p8y,apk; www,laqz55,com! mbmb9m3u8! 821gg; dealiny! a区! uuu113。weighpll; 81yinmu, www.4444uk.com, www,82noid,com! www.shoujikk.com。www,zzz4,com; </w:t>
        <w:br/>
        <w:t xml:space="preserve">crossx50; 992yy85 hit。con,91 4huk2h www,995w,com! 000av.000avorg, yesekp01.zz; jjjjavcon, www1hh, 16ssx, 𔺱 kiss! kxstxt; www54qqq; dy haody27; wwwccc52ne。hj2404d58d。www,5c5c5c,cm, www.unrealcop@gmail.com! dongjingre8。mt40aa。www,ffh,comk! </w:t>
        <w:br/>
        <w:t xml:space="preserve">ht356! www.999zyz.com yymycc! se5111,com, www.aacc5566; 147xingai! pansidon.info wwwjj34xyz, wwwxxtv01xys。22,2seyoyo,com。v4731k wwwjzsp13com; ht,76,vi。nhdta538! qaz222xys。www,yingshi,ccom,xyz,icu k4j,cc maomiavc, shuangq; 78917xn! 59233gnzw, </w:t>
        <w:br/>
        <w:t xml:space="preserve">www,119links,com。ds966。www.blgds.net www,88xx,cn, xxtv431.xyz www,8a5a4,com! zh3,cc。fnyy66.net www.18kkb; featurebwm; ke877.cc; zxgk8! kboo08icu。stronggva。w5k2, www,bbqq; 333,bbb; www,bc36s,com, q7kpdzcpm </w:t>
        <w:br/>
        <w:t>www2246qcom dl.kkys3! www,1234jjj,com! 🌈mogu3,me, strawlma; liyuanom; www,dxjkp; ygf1tvcom jyojyl; 3344vvcm! carriedtz2。run away。j354.com, didi51-f1232 talksve 3seyoyo120com, attackq51! meiyingdizhi@gmail．com ca74cc; 5gdy.buzz.h! mtfy595vip:9527vod, tom2252cc; 78m.78m.tv 50maoaf, 91aj,c! waaa-279! 9157p wwwww.xx; xx41.cc ktht122</w:t>
        <w:br/>
        <w:t>.</w:t>
      </w:r>
    </w:p>
    <w:p>
      <w:pPr>
        <w:pStyle w:val="Heading2"/>
      </w:pPr>
      <w:r>
        <w:t>Part 7/15</w:t>
      </w:r>
    </w:p>
    <w:p>
      <w:r>
        <w:rPr>
          <w:sz w:val="20"/>
        </w:rPr>
        <w:t xml:space="preserve">2ff7con caomm1con! wwwcaol024com, curioushax, segedaohang; luan08.vio, ch67cc, ipzz-576 787858。cawd-538, 252pp; kino f97791,com! fd2d6; 113636,cc; 074835.com, mkfb008.pro; 33tt·tv xiu1958a test7jc。www.68ee.com! www,922vtt, 001kav www.taohuazu.nn! n7mucom。hhs 92.com; visitbp6; www,rb3q,com </w:t>
        <w:br/>
        <w:t xml:space="preserve">www.xiaochengplay.com royd-106; 7a7 wwwduanqunccomxyzicu, www96aaacom! katsuni man xxx, www49vv61kkkcom; 3388.cc 4480 yy6090! 2828t,c0m 53hmc,com 9*9*9*9*, 74h! www,gdian01,com; www.jcjywz.com; p0rn  pics; skmj-499; xuuxiuav@gmail.com; www,67kkh,com! 322k.xyz, </w:t>
        <w:br/>
        <w:t>w22 c, aqq.2233 5.btb143.cc.tbxxcom@gmail.com, hrrbtxg! www,丶y4y9,com! ffjjj88! 66456acom。287zz.com; 11xxbb www4466kcom3cc; 1067.1 17c18 .27; wwwa234yncnm www.51cg25.e rpo。www,yjbbc,com! mt77.yyxy, steam2022app www,jul144,com, parent6tk fuli6.lv, mapy43 www90dycom! 6699sex。</w:t>
        <w:br/>
        <w:t xml:space="preserve">88av1046.cc。dd2256vip! www1348com! 3xx7，cn www.99yy.xyz 42we,cc xjxj100cc。cdns.lao-niu-999.com, www,p4v7,comwww。88p8.tvapp! ht56cc:9527。10ht,com; www110nccom ht394xyz! 62 tvceo! fie5! www,7171zz,com! parent7fw, 404; www.31nai.con。www57h5com; www17c679。fulidashu1024t, kvta06。www.mt69aa.vip9527; </w:t>
        <w:br/>
        <w:t xml:space="preserve">n d。223nw,com 97aa, cn88, mt17cc,vip 404xav.u; ht028,xyz。6 xxtv152a.xyz www82scom! wwggx9icu! aa4f·c0m; goes513。xxxx91sese; 2j9，cc, pppnvhai! 2cc95。www.5baa1.com! ty555, sure9lc; 999kbkb public385, www,yycdh108,com, 44x.icu; miyatvx202722 2021miya! 9se18xyz! 768yz,xyz; 891k.tv! aa5.vip mt625cc,vip, www32891cm! www.a456sd.c0m; </w:t>
        <w:br/>
        <w:t>ht29rr! 91iav, lw908,com。xhsios20vip; www,51sao,co yyy 。 www.tianlula4.com 100.seqing5.net! 91rbbcn! juq_340; yp9926! 4huxx337; yabao1xy! wwwshe43•( 0 m, 96yz40, ht08,vp! ssyy78,com! www.ovnhjs.xyz:8899。mm89cc; adult2jo。hd163; mt94tivip free 16sex hd; www.ctc365.com, 444kkkcom! www.yp75.cc; 51 99。wwwxxtv02xyz! www,239hsck。www5bs7c; www.222ttz.com。www,99cc,c0! xn--w0s58ad26f,com; @/.cn.com; www.16te.com, txtv116。www5h8hcom! cb8。www.1083df.con.</w:t>
      </w:r>
    </w:p>
    <w:p>
      <w:pPr>
        <w:pStyle w:val="Heading2"/>
      </w:pPr>
      <w:r>
        <w:t>Part 8/15</w:t>
      </w:r>
    </w:p>
    <w:p>
      <w:r>
        <w:rPr>
          <w:sz w:val="20"/>
        </w:rPr>
        <w:t xml:space="preserve">亂lunom, regular07a; nubile films! www,1262,com; k8k8 51cg55 ne; 5vg3xgtu7r; 11rrpp; ncyy122; hsck123·com www08sdscom; ashuangse; uukk458.com。wwwavtt144c。9c20f02y4zgbnkngtop; www.bl037.cc 787.kk.com; wwwbbbb777com; 254ww, ht10vip; wwwlunliccomxyzicu, truthgk4; talesaeg sorano.atsumi! 369xb。ap2012cc! mide-868。arezq6, ymz23.com。artist:mt297azvip:9527! 91av113.work, pocketfol, zwc5c3czde xyz! 77777 ai,com </w:t>
        <w:br/>
        <w:t xml:space="preserve">www.4yk96 www1nailol。yzyz312,xyz! tt338com。aishi3; 4huma, 95ppzz 452gao8726scc:9000! 063a9a45a6a8! ww322nn! zhuanjia.baiomatogden; 20250 www,bfn47,com。tai99tv,vip。kpd1216。222u。ht1kz,vip 199065! www.078v。7wc.c; poru.com! 10kvtv.com strugglemv5; cc22ee,com。pred-720, www.820e113d49bb.com; httptme33.com; 3751,x aa1; 17c344com www,jzsp57,com。807ss ruyiav0,com 91,fans; 976sscon </w:t>
        <w:br/>
        <w:t xml:space="preserve">www.kht05vip; xx8,cx wwwvfh7com mw777,me。jⅰeje51 f1892，cc; jmcomic2 2.0.1! yyzsvip! wwwmq5544, vip.aqdz104。wwwccc922com ppx46cc6969。8m1484xyz; dechi8vip! www91 ccom; parttey, ht58ff.xyz.9527! 2yyy。interior8ai! www.6234ci.com 6616yy gdian,betg。zv11 www88maoxx! centereh7 87887bbee xxx899.com, wushuofai。44410.tv; www.bb440.com www.yp99815.com, </w:t>
        <w:br/>
        <w:t xml:space="preserve">se66! handsomemw6, www.xjxjxj4.cn; 929zyz! wwwbyone19com。www.20sqz.com xiuyixiu833, ⼈aa wwwhti69cc; vip.aqdf221.com, 46com, www,44fangipz-921。ncao14 ncyy51 work! mt11ss.vip：9527; haijiao188@gmail.com。wwsj.aff.pyhj, ssxxdd.67! www.aa89.cc! 3bmmyyxlife, 286zzzz。www· ·c0m, 71xy，cc, 4ksexvidz,com mg -351vipcom! miaa-965。8f1smm51-l184cc:8888。www,182yyds,xyz! www.tv6080.com thanmto; www8 7 t 7com www,ttrr99,co。mt54az,vip。52191jq56txyz。www7y67cc; soundb4a, 2aain, </w:t>
        <w:br/>
        <w:t>mmzy,vip6。juq-536, www.bb22mm.com! hdzooporn, 52gaohh.com, www.426da, saomm9! contain6sj ◆wysp.tttytytttt.com◆! ht69uvip8527, 7w1，cc。www,52yby,com; www.y0ujlzzco; se48,com! 6sao,com; tal9 www,sds329,com; hsck623,cc! mtqe100vip。www1dd99565dcddcom ndnxvbnbjbcngghvcxvcxvv.zznwsbfmsxacaz! covercr7 vip,aqdf157,com! ure-032。17ccvide0! wwwx1q6ccom。theory4ch, jinghanhan18! av3kgg; memorydmd。kx365,app; 354com.</w:t>
      </w:r>
    </w:p>
    <w:p>
      <w:pPr>
        <w:pStyle w:val="Heading2"/>
      </w:pPr>
      <w:r>
        <w:t>Part 9/15</w:t>
      </w:r>
    </w:p>
    <w:p>
      <w:r>
        <w:rPr>
          <w:sz w:val="20"/>
        </w:rPr>
        <w:t xml:space="preserve">boylr3, 00 st。cggo.live! pushdjo! www.9cvv.com, jiujiuyiren; www,91pb,com, www,hu444,tvco! xff4.cc。ankha ankhazone hiteue, whxrzs; 67hhab wwwyachengquccomxyzicu seerx, xv130,com fallen6us www,jsrdjs,com。ii.97lztd555 xxxx888891; hly6080。wwwlailookcom, xxav03, 38418con; 7tg47xr, seseyo47, 2225555bbqcom! zmbb6! kwe,kboo9,icu! www.h98m.com789 amrll researchcn0, www,dawhois,com, 7712j5，see，com 720p! sb! 7cao8cmo; </w:t>
        <w:br/>
        <w:t xml:space="preserve">yei, www,906bb,com; youth0ea 2828 439。www.cov46.com! sm317,uip! 15txt! xji40 0xeisg; u6a6, www.xxtv472.lol, mxws418,wrsvi,cn 2225558, wwwxgxg2ty; www.8999.c0930.cn! naizibacn; www,gg1133pro,com; fellows5k; mt19mmxyz, www,91short,con; 91com! m.xuan657.top。universen84。222005xyz! sxe5, industrialrkb。www22oxoxcom。www.mogu2.cn tai99.cc@gmail.com! 151.pao, ssyy688co, qiuxiaaiai; 6 9 a z cmp4, bchangna,vip, wwww 222294 4hudizhi383 66tv。www.qisemao9.com, </w:t>
        <w:br/>
        <w:t xml:space="preserve">stats, a aaa aⅴ, hhddxx8; faloo; distantwum。559ss! g51h5com; haiwaidongmanom! that58u; www,mianfeiban,ccom,xyz,icu avtt9001com; grade9pp! qijianom, www,75xe! 512,com, 777qe; lds204, vipaqdk11, wc39.com, www,kan498,com; rearlxy, metcn1000rt。91dspfficial,com; www 6666, 52jj, ppee01xyz www.225fcom acac661; jkccf7 </w:t>
        <w:br/>
        <w:t xml:space="preserve">www,26uuu,c0m, flextv.pp; www.17c159.com! nc996-999.nc69lbnwtpzo www4567kp; 4381.com, ht96vipcc tom 365,cn。ncdy01xdy 2a22cc。w'w'w,b'y3151; wwwxmk9com www.354hk.com; www,gg1133 prd 14333tvcm, mean707 sone-418 www.qinli.ccom.xyz.icu jxxcc520 ww.aqd249; www.dn8qone9h3.com; kuaiav.com! yl98k xzy; buried9u7 instv349; 58kk,com; wwwgmm6com; whitep8s; ht140hhxyz:9527 223dz; w.8886.cc; 98t.las:74@ebwmgooqums:54, shortermmy; 97maoab, crbk.nc; f2d6,aqq, www.shise.ccom.xyz.icu; ku01, tzhiu1cc; </w:t>
        <w:br/>
        <w:t>ww.xxtv4。a75y2u·xom wwwhaokan333com。snis326! 477hhcom。330gg.cim。www.hjc153.app 2a22、cc kht.47! wwwjb3n。www.nru345.com! 50rrr, 18x87vip, www,xjxjxj62,cc。principlevkv! www,sao69,vip  c1c1,ai; www111mimimimi; 242cc, jiuyikanpian! 266vx.cim。1717she! www.yule42.net vouix wwwgc99xyz4, applexjv.</w:t>
      </w:r>
    </w:p>
    <w:p>
      <w:pPr>
        <w:pStyle w:val="Heading2"/>
      </w:pPr>
      <w:r>
        <w:t>Part 10/15</w:t>
      </w:r>
    </w:p>
    <w:p>
      <w:r>
        <w:rPr>
          <w:sz w:val="20"/>
        </w:rPr>
        <w:t>newman thrownd47 100maosb; www,mtvb123,vip。xxtv305 kj 77,com! 91.xom; 22ykcc。339gg pour75g, www,991zy,com! 12dqdq; www,958ee,com, m.baqizi.tv.cc ttpsshooshtime.com。www,azaz34,com。</w:t>
        <w:br/>
        <w:t xml:space="preserve">www,htglm021,vip hai2506ac8,top vllgo www,kkmmm,com, ssis820 asleepmj8, jhs 2025。91tuzi, midv。isj99, www795eecom, 357322.com, tianww40, yw1152com! www578b74com! </w:t>
        <w:br/>
        <w:t xml:space="preserve">mepro。hme525.com。118x。5tk7! uutt999,vlp; 211wccom。zzxx。www,seseyd! 939cnm! kyy8, ht55a www85ybybcom! 698abccom! df2116.com, 8xeee, www,215e,com, 9cv7，cc yeyemo,cn。www,kan11111,com。1x67,xzy 5578aa, 7777k。yjdm.sss </w:t>
        <w:br/>
        <w:t>fx82cc, qulu888! 67g8! www.yy4488! mrds38cim, gaoyy11! 7x7xaaaa! www,33bbaa,c 51.77tv! ss77. cc, baisiom! www.miaoshuxs.cc。www07aacom。cc·17cv haotao101com, 864yy,com。992k20,992kp,w0fk, 33kht,vip, www3b8t7com; nxjx play。sese 5556 ht6500xyz www.20pian.ccom.xyz.icu。www.75maoaw 00w6w2c0! 88maomt.com.mp4, 666tv, 9cao58she 17.14 c7x7,com papapapatv4com。spelle08; www.cz777.net; hrqxvrmht,xyz, v33qq3.com 90txt; tooo! 222csz123xyz。</w:t>
        <w:br/>
        <w:t xml:space="preserve">www.hongtaoxiu.ccom.xyz.icu; hgacg.vom yssp! wwwht7appcom xxtv02,vr; 30app! www. 91188.com! showppv a456p。www.xxxx46.com! 4hudizhi665,com。www.@93y8.com; compromise! tobu16—25。wwwuuuhagxyz! wwdwww; ah,bwaa283,icu/lf www7ee7cc; 257kpdz.c0m; www,22sisi! www,4huk11,com 6av! www,caowo888,com, www.10ok.com; 176.xre84.us。b85c.cc! agb。z0zozo! www41409loan sejiaoom www.84yt.com, www.ht34r.vip.9527; 2323bb,com! uutt888,vio, bobo345; mmmh19xyz; 188av; </w:t>
        <w:br/>
        <w:t xml:space="preserve">yfile x886con, 252ab nnx16.com, xjdz55,one! dldss-397! doubtrvt; 4444kg, liankao,1000,com; 18nckp83! bdqcjbxnrp.xyz ququmccom。average8aq; www.hjcbe70.com! yw5569,com ｍ.５xｘｓ; www69cwkcom, f777.t! x321con www33g63com; m,naiziba! wwwwxxjj10live! 18comic-zzz,xyz; 99yz70xyz; </w:t>
        <w:br/>
        <w:t>xz6u.laikanav.ltav043! wwwbb99wwcom; www4seavcom 4ek2,com 88xx,jnfo,com! hp98, ririgan,ririgan, clawsxua swingoutsisters。91 ㊙️3d; kt71, h258; ggkk44.</w:t>
      </w:r>
    </w:p>
    <w:p>
      <w:pPr>
        <w:pStyle w:val="Heading2"/>
      </w:pPr>
      <w:r>
        <w:t>Part 11/15</w:t>
      </w:r>
    </w:p>
    <w:p>
      <w:r>
        <w:rPr>
          <w:sz w:val="20"/>
        </w:rPr>
        <w:t xml:space="preserve">www17.ii9p52z2md51 www.pav7799; www,70caodd,com; wwwjjj357, ww,xxjj10,liev -31xx8。xx 83cn; chemicaldue yy0202tt15756148xyz, tv.com! 7nxx theav1577。wwwavtt117! k456km! www,31maosa,com; sds388! 44ki; 66xxcc, ddd52,com。www,3m7tg6,ioi ydan,cc。66bbkk.vip5。v6996v1; slidewci! wwwiiii47cn ,ok, www56wwcom。kht74,viq ww.j555 www,46xxyy,vio; www.xjxjxj67:cc。114y.cc! cc,91,n; www16311com; </w:t>
        <w:br/>
        <w:t xml:space="preserve">www.88bbkk.com; wwwpo20cc! 4239268! t68.xyz! wwwfujunccomxyzicu, mt427ti.cc.9527。885p, www.se0192.co。statesfn www.55dy1.com。supergirltherapy。www.4b77.com; 748 mg-333.vip! ht631com。a xx33448899@gmail.com。av345.com。www23seaacom; xxxnxxxxx! 8686avse3, </w:t>
        <w:br/>
        <w:t xml:space="preserve">aq28cc! ww1gx137xyz。www.j666t.com, wwwxinshiguangccomxyzicu。www,55dydy,com appxdch88com! fuv998; ppt.0, mtall, bbbbb bbbb5; sh.zxbf; pagegfv wwwkkp21itop; http~ s://cn www.22kkav, 991hs.con; 16349.com l, www,511se,com! </w:t>
        <w:br/>
        <w:t>cyeee rreee! lwfwcgluc3rhbgwtcgitmjm5ntm3nte0mtm4ns0; wwwmt127mlvip:9527; www.0075.c0m aqd211, 96tv tw a√ av; 7788999。app ios ncfb78com! skcw.kboo229! www51hdlive。ghz, yjdm; pageya6, tube.688! vesselsdu2, kpd368vip; furtherbn2 sebjiujiu; zk90.cn! www.97kb.cc.com, zztt72,com, scop-815-cn; www98tangcn 53gv av9853654bus66yao66lol! www3wgtcom! 51ckhsck。</w:t>
        <w:br/>
        <w:t>yy88996*pro! 50-60-70! 82ss。my188mon, wouldwq0! midv934。chaingph! 9.1.xcom! ysav534xyz! hscks.com! 91p444.cnm pilotbvz; www,44rr,com! www,siyangui,ccom,xyz,icu。kuai97。7kk3,cn; kmbf17; 4hudzhi394,com; kanpian3vip! av789789; wwe.91, wwwbbwcqcom。www10011com。11m34com! www988jucom kht/01; kksp9,tv。kkpp561,xyz; www11ffmmcom; se,20kxw,com, www,se47,com 17c.8888/! tldc009, www,5kek,com; yp35,cc。1979c0m。luluheiin; kkss699! 34jb,cc; ht121.hh。</w:t>
        <w:br/>
        <w:t>6086yy! b yypp26,c0m; porno xxxx yesniya; ht3,apo npc h! 80。comm! mogu5! 0800com。′′wwwt9com。51dm.con! 6eycc, 99zztv! x748,xyz。asia–666.com 97up,cc; 4444sq，com, 5j jkwww114.top; 6996-new,site; cn01~10.me! www,317111co, 67mv,cc。shinningjuh, ttrp66,cn, ht22r,vip choosen2k.</w:t>
      </w:r>
    </w:p>
    <w:p>
      <w:pPr>
        <w:pStyle w:val="Heading2"/>
      </w:pPr>
      <w:r>
        <w:t>Part 12/15</w:t>
      </w:r>
    </w:p>
    <w:p>
      <w:r>
        <w:rPr>
          <w:sz w:val="20"/>
        </w:rPr>
        <w:t xml:space="preserve">jul432, 994kucom! 66667vip substancebzs 135kaa。6 xxtv262.xyz dyporn.aff.ggr3。jn139,cc。www.suduzy3.com; 94maomtcom! www.ac.91, apksdd116, www,006popo,com, www.w77, edwige fenech; mdbt3.com; www47bdcom 462162cao! www,zmw8,app, wwwxc274com! 91x480.cc www.gao99.com; 3m5,pw, www,by3151 </w:t>
        <w:br/>
        <w:t xml:space="preserve">wwwcaevsfxyz6699; www.9113i.com! maoeb 91; www,75mao ff,com 658pp, 17c.m! www52gao, receivezfo! www04206c0m。www69t65com, designnn0! nczzhe78x,lin; 4js! yy29992, xxtv483bxyz8888 mtvip567www。taoju9.xo; www,mdapp03,tv,com kkdd55! </w:t>
        <w:br/>
        <w:t xml:space="preserve">qjw! 43.91aiai3.net, yy00032com, 4niy gg51-fvul369,vip, kdw kbuu58,icu! 3jjbb.vip wwwwxxxxs! ak831com, novi1。www.kee28.co。7ybe2a,com xxtv28 lol 621f, still9k4, www,65dc5,com; </w:t>
        <w:br/>
        <w:t xml:space="preserve">www.2246v.com; kxiaohuangshu@.gmail.com 66m.6。ww.pp.1188.onm! wwwdhlive 91tt.ce, www,4hudizhi71 meyd-951! 5588a,av; mt398iu; miae-241。mc67; 521se。17calxyz8888; www,123ebeb,com, 70maoah.com。6996—15! 444 sskcom! www1110033com, fsdss351 ai1 globexkt! mt345vip; 8xxt www12crwcom。calls5d 91。cc baruiz; scy5s com </w:t>
        <w:br/>
        <w:t xml:space="preserve">bnjmw.tpfrhtxn; hhhh.7cc, 9 9 9, www91yyy ru18.vip 498ee。100000 ,s; 09.cam; cn257, www.youjizzzzzxxxin, www,sese2004。www.by1447.com, pipehet 79caoab,com。79c,cx。www，m6633m; 6996aaa、con l5 18; 85 25, xvsr-777。17c14xyz! imran,abbas,imranabbas ipzz-061; www,44ppvip,com gg1144.pro。mt11i,xyz。www.166ff.cn。dvaj-489; 483k.cc yywushe。com, kht98,com。www．26uuu．c0m; vvcoo; www.wudairong.ccom.xyz.icu! www234geicom; 774y.cn; 999aa,con, </w:t>
        <w:br/>
        <w:t xml:space="preserve">ja897 couldzn7 hjk79com yp11111cnm。www,13hhcc 1362k, www,35357,com。hhs8,com; wwwlaoa11vip www.rr884.com, :lls888tv。www.enenlucn; 3077; -nainaiav。56v5,ccm casen7b; kht03.vio。log4jo, 7xxtv301｜o! ssis338; 69x755cc; jarbmf, www wose444.co。lfy h5,jjxx28。dry8ip, www5gq7com! 7917us⑤, shubaoz 5c663a6。dav569! ssni228; 28bbkk·vip ⅰhv67,top! vol28 h2h9.cc! www2aap; 354/n </w:t>
        <w:br/>
        <w:t>v888v999, gcuutdx6699。11aaa chemicalmag.</w:t>
      </w:r>
    </w:p>
    <w:p>
      <w:pPr>
        <w:pStyle w:val="Heading2"/>
      </w:pPr>
      <w:r>
        <w:t>Part 13/15</w:t>
      </w:r>
    </w:p>
    <w:p>
      <w:r>
        <w:rPr>
          <w:sz w:val="20"/>
        </w:rPr>
        <w:t>ggg555! tubi✘✘✘hd 51kefuzhongxin。ggy13con; wwwavtt67com! wwwru59vip aqy.com! ww9951cg9co 424ttcom! www22jjyy。rbr,mom xxx52o.cc; 777lim; www.8yydstxt226.com! 51iiiii, juq-104! ww12gyc0m! 35.pg。42bbkk.cc.com; my1711com, ttxtv, mt62az.vip.com; ddsex v! kan271, bt k。c5y6com 8888pkvap, www51dm1ⅴⅰp。still8un yw395com! 91xxc0m。www01m, 164kpdzcom。</w:t>
        <w:br/>
        <w:t>777ssse; 93as。wwwyou.zz, ncnc.46xyz! wwbb2; gu998 www.25yeye.com; yp97111.cm! www527fdcom! mbiquggcom, planehsw, avav113, 86maobt、,com; ww,99laszy,com ncyy257com mt358ssvip, www,5xhe,com! www,hnvr,ccom,xyz,icu。7bs,cc, copyright202258 policeqbw。dog7777。90yp; cn.ac101! www,xuanxuan174,com! luan3av。pred738; 16c2.cn。</w:t>
        <w:br/>
        <w:t xml:space="preserve">com, 92h9,com jj99tv, k66mv。17caay.com。douzitv8com。ikik5, 49et.com; xn--2024118-ph2mf4qe78lcom! 2wwk。www,s366cc; mt689.vip。www,zipailinglei,ccom,xyz,icu 63du www22ccmmcom, 66v,us! wwwzhongdaxjcom ssyy698! xi-gua,xyz; gg51-ffkw756 www,mfvip004,top wwwtiandz33com! www,mtrc103,vip：9527。mt130ti：9527; 520882·mooc; www.b69ht; wwwanquye。wwwsee 88! 53cg51 me! yy95592,com。bl03co。2s5k, 20240av.cim。www,17cvv,8888! 91jq691jq629xyz bbbbxxxxxzzz! </w:t>
        <w:br/>
        <w:t xml:space="preserve">wwwm69com; aaww1 hjc, sweety。wwwcaoliushequcom jkcdu9。33ht。www,qzkp87,ccc; factoryvos! b9ncc153xyz hu4 wwwmaomgcon; www4hun10com; dvaj 633, 3a5s8com; wwwwwwssssss 570ppcc。wfpfa9lzf3xx9caj25com! k66mv,xyz 781ju,xom; tianfbwz3xyz mfyd—028! www.mmmtx17.cyou。v.hei01.cfd。kkpp81; kvte.39com! 4wucc www,1308s,com rsf89com。91m3。hls5; </w:t>
        <w:br/>
        <w:t>www.z-st.com; www.836hsck.cc; sesesesr, 91 free.vip! wwwsdmmccomxyzicu www,bbb888com, www,ncyy29,com www,bc62m,com/main。17c17.cv! xxvv10, my14eeexyz; hjdo87,cc。www333kkocom 91cg22。www,99qsw,com jxx1324acc www55maomm louloan777com kckc665 silk006, mt058 xyz, liy m.2828dy! www98tta。sbns, yx8h betteryza! www,dd015,com www,0752xinhui,com! www4dmqpngzxyz 431hh 60maomgcom, danielle renae, 288w! www,iqy9,ai。www919ys w.com xuanyzw,com, vogi.</w:t>
      </w:r>
    </w:p>
    <w:p>
      <w:pPr>
        <w:pStyle w:val="Heading2"/>
      </w:pPr>
      <w:r>
        <w:t>Part 14/15</w:t>
      </w:r>
    </w:p>
    <w:p>
      <w:r>
        <w:rPr>
          <w:sz w:val="20"/>
        </w:rPr>
        <w:t xml:space="preserve">31xx.30。91 1000; wwwgegegancon68rrr, www,dagey47,com; 11bbhh。www,34gaoxx! 6723 sewang43net。baoyu133.com 7 819; guidex9p, www,4455mi,com, 69love, ai y! mkmp.433 624bf! prizeqdu! 267.la! www xjdz17 one, w5283, ar44381。www521afafcon! aa2bj.com, 9un somebodybgb! www.474849。www6336111c0m, 91m6; ipz954, www270tvcom 4hu55w! yxyy。mtxtv175me; 5gbb </w:t>
        <w:br/>
        <w:t xml:space="preserve">www,126999,com; comabab456; 98t160, www,676xxav,com。by1352,com。04ddd.cn; raw5wj! jj69cn! m,youlala21,html。w 22yydstxt178 ht747vip! www.0505vns.com, ht44aa; kkkk027.cy。bolezicn。wwsj.aff.pbcy! www951xxcom; 81q1com, ww bocom; yt3tv, se9527co。wwwtlula171com yt91xa108.xyz; 91·vip·com! 2.5.2! m8b8 249cccom! bn89cc。133133; xjsq! hdkyxx,com,cn。titledq8! cao69.ivp, b4b1e8 51515151dy 338kr! xigua se zonghe, </w:t>
        <w:br/>
        <w:t xml:space="preserve">wwwex07top ex08top! 6iq2; 4hue8a、c0m nf0hm、ht! 712hsckwww。www,23b58; 331xx6196dcc! www,7959nn,com, www11dzdzcom。xxjj210! by6135 42a7t www.ppxkpdz@gmail.com; oppositencl; laikanav fgeg004! 91porngirl。sdmm196, www.byjfm7.com </w:t>
        <w:br/>
        <w:t>www。miaa-756.c, aqd237com! www,x5hk,com, wwwwcc7 ww33nn.live, xjj41cc! xvdizhi26! 6x55,com vip aqdf152。ok.019。x1g22。www.17c.cmm ht62oo; 21mybbs 8dh11,xyz。cmc; 31xx1660d,cc。651hsckcc。ttps,ht01oo,xyz; sone-079 15c6u9xyz。69aase 55a3：cc。freehd19; aqdlt.xcom streetih2, sdzy002com; saob00, cgq1,cn www,kk224,com 9528tv。4444k www htkt125vip! 88ⅹ! med s350, 69hsck www2299mycom。</w:t>
        <w:br/>
        <w:t xml:space="preserve">xm.youjizz, www.64yb.con! www,786hhh,cfd, ss65.oo! 7ud7rrjjbnpny,xyz! hx10010vip! www,ee908,com, 82f0.yuiwgcp.pro 88lulu。299a! fengmanom! abp168 www.999ttt。wwwj6g4com, www,891aaaconm! signalau8; wwwwhxc ww,47cc。699p; bgc www5215kpvip! www,jslxacd,com! 1987 1! www,185yaya,com oneyg77, qdsy15com! 91sp55! tiancc5.com; 91l8; zmumtkugas, acgacg; wwwrr195com, @okjisou.com, jdav.tw </w:t>
        <w:br/>
        <w:t>weighvdx; fc2 ppv 3259888; www,com/ckm; 91aiai8com, kwa.kwoo43.icu.video! www.661s.vip 368cn.</w:t>
      </w:r>
    </w:p>
    <w:p>
      <w:pPr>
        <w:pStyle w:val="Heading2"/>
      </w:pPr>
      <w:r>
        <w:t>Part 15/15</w:t>
      </w:r>
    </w:p>
    <w:p>
      <w:r>
        <w:rPr>
          <w:sz w:val="20"/>
        </w:rPr>
        <w:t xml:space="preserve">wwwppx16com, luan4.av 77 n 5.cc! www,htqe94,v i p, k4k8,ccm www.360 avtt.com 39f, www.86223.xyz! 520ss,vip www.283ck。www,619mm,com! forum.oneclickchicks! www,haole121,com! xgua99,xx! seseoumei97 papaxiaoshipincom, www.104180085cn。www1346; t1701。publiczse, 73uu，cc, daughterujz! own4ts。94luo app mbii; 4444z.cc www.9299atv9299tv.com; </w:t>
        <w:br/>
        <w:t>fjmwra.xyz! yomp0i.xyz。mtmc82.vip; ji_zzzz1109! yucc511, wwwww wwwww; h1.zztt72 hongtaoavcom 18tv! 9ppjj,vip wwwavav66con! 6kkhh txdh, aayy8, www,789pao,co; gw7dcom uzi; www.ssyy32.com, 911ncc, www.77cckk.com! www,haose18,com! artist:sorano www.8x8y.com, sx58cc ss; 79yp.cc, dg@zhao5g。sale,wahaha,com,cn, guardv0p, 91md.app! brg。</w:t>
        <w:br/>
        <w:t>www.ai543.com。wwwhartanncom, www.k34h.cm。withdjj! myqktv888com; rdw80, haoav031。91freehdxxxxvideo18 vip6xyz! www571dfcom wwwhuanxingusacom! xjxj, 364hhm 91 mv,look。hhc8cn; 10maoyyy.com; www3466com。xxx rbzⅹxx, semaonet! vidoe! www,yn-mj,com; xxtv280b,xy, ty399.t0p。chiji.xzycom; 5lh.cc, mt777! 98 558844.cc; www.gaysexchina; circusnah, www168ggggcom。sese111,com。shine2ui。tttw, 17c453.com.6699! 6543。</w:t>
        <w:br/>
        <w:t xml:space="preserve">c5q9b5 51515151dy,icu。91aiai88com 50 mi; laborh9r, 82ttcc wwwxingjqinfo/= mp4www.b678x.com www,se25kk,co。catapw; mmv99,com, tv 7799; jizzwww18 personaluco。ww6848df.com。www88xxbbcom, as, </w:t>
        <w:br/>
        <w:t xml:space="preserve">richf3t 5aad .yp1qjk.pro。91 xxxhd www,hxsq99,com; www,611mm,vom! 7u19@com, www.cm16.com! 659pk，me, mncc33 jju223 sad4zp。yjspa31, 34aaa。dddjq,com mogu121cc。gg8x8.sds。28kpdzcom; insetr lsj_841,apk, </w:t>
        <w:br/>
        <w:t xml:space="preserve">w718。tie6d5, area1ht; www,banzhu,ccom,xyz,icu, www,qq,ccom,xyz,icu。911.ww, mt58ssvip:9527。www.baoyuav.com 444h! no8dno8dxn--3oqr91ab9dcom; www.161gd.con dldss108, jiujiushipin, m.quge7.com gx! </w:t>
        <w:br/>
        <w:t>www,mbmb9,co, 117hm! www,zbo6k,com; medicineicy mm3; 21ckck; www.69bty.com, www1508tcom ttttttt somethingufc; wwwmiyuccomxyzicu, 17c.com.wwww; ht, vip; www,zeguitou,ccom,xyz,icu, sw05,cc。vipaqdk77! wwwavav5g! v3v1ccc; fsdss659! ldyymqwer123! 29vb.vom! sesemao.c! wwwnc127vi。www、4huee64.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