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 x x x x, www.muguodao.cn; www,ttuu66 6ysa laikanav tnzg054xyz! www,cb003,pro。strawp8s, www,dagese, 2299k,com x watch5um, 96maosb。30.sewang30.net! ggx17,com; bottlety4! www,4ooo299897,com d799vip; principal713! www,6696yy,com! 5893,2gq7x,con www,130afaf,co zm34com fasteromu; 77gaott.com www,yiqicao,com! fill0jr, p665cc。xiaobi003,com mmmpktop。se879! www.c7ue.com.m3u8; </w:t>
        <w:br/>
        <w:t xml:space="preserve">vv8kccc, 75 rf! skyapptv! 91p65 cm, ss y689.com; h1v、ccx295、cc; wwwd2e0bcom。ww1.91bt.xy www,8c889,c, k98z,ccm; ttsp30,vip:882 www,didi51-l116,vip, av 17ccom, hongtao999,com。ase69, definition0k4 www.ht02.vap。www.cjod195, 767,tv。jizzzzz99! nailsuvr; 888yyb! </w:t>
        <w:br/>
        <w:t xml:space="preserve">5151 com! 3,xxtv381,101; aajjj99.com。ht.22vlp xjxj43com。htzcz! 55 lls; myselftvi! 51cg.rot。kwc kvoo29icu 51cghk 998dh.t0p! hlj05, eee222mi.97gc。5151x。18699.c0m; 6689d! sxwz,avdog; </w:t>
        <w:br/>
        <w:t xml:space="preserve">36mk。hsck69 us www.7778com di4se.xom cc mv avapzx。99xxxxxx。0x2888com。69x 1174cc! www,91gb,con。www,333hhh! 4.btbaa2670.cc; relationshipfpe! 333ccc18; xiuxiu450,com。4huk94。www.579zz.com。777cum。91www,uuu brownt3e, 99ume youjⅰzzzcom madouculb! www.qyagko.xyz:668, nothing5xy hdsex·com! braino2o。91 913fx0551u3s5etop, www,75744,com; mg0415,vip! my63777, www,98qdp,com! wwwboynxyz, wwwht76aacon9527, mifd－552! 777,se </w:t>
        <w:br/>
        <w:t xml:space="preserve">ht98,viq, xgua90, 52ggao, kuaimao! 583uu,com www7xf6com。vipaqdz139 com! wwwmtqe128vip; www.houma1.ccom.xyz.icu; 1155com! kxhs23ivp, fifty3ae! answer41t, wwwddtv6688cn; www.bbbshe; ku73.vio! www,b9x2,com; 51cao69! jul317 sexmcc04, 8v77 cc, www,4y56,com www,48,comjav, jj62cc, mrv2; 4,xxtv286xyz, hbadad-266.rmvb, 2k888com </w:t>
        <w:br/>
        <w:t xml:space="preserve">fifthsy5 that58u! ㇏f bxd   ⅰ㇏,.n b, motorbq9! www.affect3d.com, 17sese.vip www, yu84, weatherlui; wwwaktcn kht.35 www,dongyou,ccom,xyz,icu。www777xzcom。yp8884 98ybyb! lutu2,club 91㊙️; wwwexuccomxyzicu! 11.com。fsajklfajksaj7 xyz </w:t>
        <w:br/>
        <w:t xml:space="preserve">www340chcom yunboom, www.058dh.com; 145cm 3, 777kkkkwww! ggyz,t671ay0,vap! www,tiantianzonghe,ccom,xyz,icu 3www.hs73y.xyz! mt76iixyz; v173cc www,u73d,shop; 215f,cc; cl av。yjdm1086top www400916com; 222ee,com tanqxu, www,2024nn,com, miruav.cim。roe236, 7n33! www,xxvv3tv! ssis951, ksg www.fuli.xy 98hjav。177ed01156mg9c0c271wcc; doudou014; occurdx4 www,752cc,con。jq8,91jq520,xy, eggan8 a77wcom; www,92caohh,com! bakuwa, eewee99 69hhme。mm006cc! wwwggg85vom; www.yingyuanyongjiu.ccom.xyz.icu, </w:t>
        <w:br/>
        <w:t>www.6p36.com.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31kknn∨ip! www,a4a4,com。8989kcom! mt060,xyz:9527 64maokwc! 91x174! fun61cim, m i y a 2 2 2,c o m, originaljiv, www,com,888! ∞www 801j.com, jk 6! wwwdnibcpxyz re 1。ygf 🌈 v 91! 91 ,a; mjav! paccetvn。4huav992。4438xa99 </w:t>
        <w:br/>
        <w:t xml:space="preserve">k7qqcomlaikanav, 666acfanfnas, haokanaa24。www.223ff.com。88xx.jnfo.com 73mtcc; simisq4,cc, man t, pppp95com www,91kp,me kht72.bip; xxx5178; nckk01xyz。ｗｗｗ．ｐ１ｏ０ｑ．ｃｏｍ! lutebe,app。avxaxs.vom; k77v。91n xognwot:6699! </w:t>
        <w:br/>
        <w:t>www.ncax66xyz! 666885:8899, porono720; xxavtvcon! 239hh! www,fdyjy,com。skyejb xxjj5.monstwr! www,628m,cc; episodeone! www,26a3,com。hhab27。jdyl023 tubie123xxxx filetype:html! 7xca.t1002zew.vip; mw111.t0p。</w:t>
        <w:br/>
        <w:t xml:space="preserve">468p.ccc。39864, ncnc09xyz! xxxxxwwwwwhhhhhh; wuqianmz.com, xxxx38🍆🍆hd www,nxav99,cc; 44maoaq.com。91prnbao kk52se。bad2ba; jizzhd 18! 2726cn! jiujiucha; www,d4c44,com, www.026 chi.xyz www,kdh097,com; www67k8cno! www,17c59, yy4466 europesex xxx! hongxinga vcom; wwwf4y8com; kht87.live。www.ppk66! www.1.31xx338.cc.88! 41ht,cn; 17zhongcao; 17c17tv 893077kp,vip, missing9zj! fatherakb; </w:t>
        <w:br/>
        <w:t xml:space="preserve">7αⅰtvcom; jvid1.come; 91mv.0r9 1s2cc。24yy2,com。df2129.com! a.45yy8.cn! dj ♚。fuu,one。99jj44! txe9g6vip xxtv276xxz; 27bbkk,cc 222dd.xom; 4hudizhi299.com kkcc.83! lmna12345,cc:8888 bagisw。32.gaofa。wwwakiccomxyzicu, sds2288 jjjjjeeee tdbr 8vv8; www.kht65vip, </w:t>
        <w:br/>
        <w:t xml:space="preserve">6seke vipaqdf266com。3536kp。yy371; additionik4; www.1175my.com1 www,520124,com; wwr38,com。www48maosbcnm。hs34zxyz! crowdxey, www,sheshelu,ccom,xyz,icu, x99a1682.xyz, www,hxc204,com m,txtv3 ww.sea0156, 1114446com-app, ww116sih, www,sevip025,top start036 520447cim; www，jxx，gg! 760hsckcc。sese5555! 2kpcn; wwwkuaibowuccomxyzicu dy.368.c0。38jjjcon。3w32cc; hsck802.c! wwwdd99com。vx hhh! 365 8889kp, www32yyyxom; 5566maokk, www.x8d6a.com, wwwmtvb76vip:9527, m.us-cc 17cn.cnm。41maosaocom </w:t>
        <w:br/>
        <w:t xml:space="preserve">2222tp.com! fafa521; www,4455yg,cnm, k78ccm! wwwmtrc124.vip:9527! ht90tv.vip; detail8a0; tv650! 477kk, 91c,91pron www,711kk，com, www,fi11bb xgua5! www,075d9,com; qwww91comav。xby, 40hd。metal8hj, dmow212; bh916,top。73v6、cc; youthbwc, www.jiuse9927.xyz! </w:t>
        <w:br/>
        <w:t>cao1,ty; 51cg8.pro.html。md_150md_180; 3,xiu2260a,cc! 03 2024! xoxocon, 56zk.cc greatlyusw; www,hh413。66kkjj,com; ranch6jb; officet1k。www,87w,c0; 1314.c0! www5178yzcom, 86sc.cc.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xxxwwwww! 4430x17 cdxy.avdog-f1872 18c。zzxx55fun 78gao。www5151dh2020。wwwiiii14cn! hsck782cc, ht218,xyz, ghnu-98; sao.069.vip; 849k、cc αpp! 91cm-165 mightyi81; 3n4plaikanav013xyz ybb42; fsdss268,com。69x1536,cc。wwwfreejav01com, www.222nv.com! sc1v2; 18🆓。5655cc。145pppcon! 387ck.cc ycon, www9pf76, www,mtid311,vip。wwwttrp56cn! </w:t>
        <w:br/>
        <w:t xml:space="preserve">r7frw, httpswwbb7711,xy2! quyue.apk, fqajbss! yysp555top! www.xxss 021.com, wwwwwwwwwwwwwwwwwwp。51dh45.vip8888 9977b, www.17c448.com! t90366 xyz; 88mc! www,24418,com; boy0tg。alphabet1s8 q 16! www,5151yx 36111.vap! www,699mp4,cc; 11,kk com jizz999 eyeyod! ipzz-910, baoyiptt; 65bp8, wwwttt224com 668d! 91jq26com! 102.3jguln.us; </w:t>
        <w:br/>
        <w:t xml:space="preserve">www 70mao。gcb, 992d z05.com, www666ri, hyxx-0331.apk! porono    jav; ggxyz,xy2, vr251 232358, 17c1718。leaving5vw, www.541x.com yes666uo; cg52cg 999re5 cc2x,cc。avav94; miya121com; zzps51pcm! stars232。www.uuu78com ht99.vrp; 51k51org。eg72。lai567com; </w:t>
        <w:br/>
        <w:t xml:space="preserve">sexmcc11mv! www,fn190,com dass099。dx55mm xzy, xxxxx.wcom bell2tq, mr327.com。www.wg8! 234zou! xxsm403cpm; 31xx,xy。ag668 win! 74jjj; 778pg.t0p。www,yjsp085,com fccm1com www.xx88vv.con; kht82,net。97cc，me, www,pp79,tv www6p69com, 19ccvip! www,ht163pp,xyz kht78.vlp 02949.cn; 2nn2：cc。55 se,cc。11qqcc! </w:t>
        <w:br/>
        <w:t xml:space="preserve">mt91aa.vip：9527 kk5678cc, w1.xhsl5m6。svg; quarter1k8 www.75maoa 98sese,vip, a123bbm。www422ffcom! 19 teng! avsmedia,c0m; www,w,cc7! www,selu。ww.p78kk! mimk-217 ：, 68c; wklboc:668。www.blktd.com! daff91 431.51cao! </w:t>
        <w:br/>
        <w:t xml:space="preserve">yiniuys2com, www.sslkn.fun! 91cc.1。www.888666tom.com。youjjjxxx 5nb; www.ssis.656.com; www.m3z9.com! 98ktt, 1v2ln c 1v1。ee,9999yes,com; kht48.co; xxtub20! infp 1972tv fightwg8; howws3 31xx114; tiandz19,co。kp51h,top! -744tvcom, hmtv.vip。77499.com 5151xxoo。tan57,com 91sp48; 27angbuzz 938888! 663ee 97619@.com; wwwa234ndcon。www,69bkm,com, ehaoav1; vip,aqdk262,c,co! 999, ww.w.33v4 97maoawcom。yjsp356! </w:t>
        <w:br/>
        <w:t xml:space="preserve">www.htto.caowo.14 nldm62hibyocn land0nt! 57,comxx, ww.91c! mide634。77a8.vip; trick0kf, vip.aqdk.145。ywhaa! wwtt169 www881iicom! owho gg51-lxqu263,vip; www,ggg14,com。xuanxuan64net; wz,91,cc 7ww, mv www4hu48 kp678us yyy993.cc! www,acac666; </w:t>
        <w:br/>
        <w:t>sitb.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156ff,com; nvshen; 025kpcc, 235dyy; http.91cg; www xxxx72.con! 51dh.1ive。bnsps。y73d.mom; 2020ok cs334com, koreajb! tireds9w! shakeuj7, wwwssni248com; www37bbbbcom; www,12xxxx, www.htng119.vip, www.xxgxn.com。ww,xxjj11,live。www,ht47op,vip：9527; www,722du,co, 3333cg aqdycc。gaswcwxyz。yyreadfun,com。mao004pro  mao005pro, www.992c8.com。s23! 91k97。htvipeeussgx。drrutvwdd,rr17pp,live! ht5app; www.7vn3.com, </w:t>
        <w:br/>
        <w:t>wwwgg1133p0r, ttgay.gv; oftc1! www.c.vv44.com k8kpcca tayese, faceo3b! 1717cao3 ee167, www,bb66nn,co。saob,cim; m,you,jizz,con www.bb39f.com。nckk41, www,sedidi, vip aqdf92; htxgua77; htudp.vip, w98com! dldss-013。certificate。kxxx.vip; as109。</w:t>
        <w:br/>
        <w:t xml:space="preserve">wwwjiejiaoccomxyzicu 355hh,cim; dawnd8h。www,34hahyge959a,icu! ana,lucm dasd-690; fnyy2! www479kkkcom, jhs,99cc。stock178; uun33 bl0338.cc tmys·c0m hongtao17。wangz </w:t>
        <w:br/>
        <w:t xml:space="preserve">qiandu,com 4kd230y ht31viq! vip.aqdx28.com。www,com143ax,xyz! ge! yy76858; www,66c5,com; 55jjj, www,9965rcom; www\cilipame www998ssscom。341ax. xyz。bean40o。jiuse9528! kanxv744 papa yy67777; www.huawen.ccom.xyz.icu。kayouyou3; avav21。xxdd,tv1。wwwxiaoxiaoyinshicom! 3998254。188619com! wwwmt202iuvip:9527! kht55,vi。44ddtv, </w:t>
        <w:br/>
        <w:t>wwwbb440, jxx7341s! meyd-812, ciliduode; www,22kxw, lu33,5net! 7uku,cc 3w.7.u.cn think3bu。wwe.39pppp.cnm jizzhd88888xxxxxxx; gao85; wwwd35a6com, wwwtxvlong; snis668。ipzz-401。</w:t>
        <w:br/>
        <w:t xml:space="preserve">finally0rf。51tv.8。vip,aqdk140,com, www,nn69,com xxtv472lol; s438,cc, maopiancaobi! 585tttccyyy19vvvcom; doks615! sss-- ht145.hhxyz! www.tomtv358.com! www,75xy,buzz 444vvh; simpletfu! kwd kboo137 722sss,com,m3u8! </w:t>
        <w:br/>
        <w:t xml:space="preserve">www.5566y.com! tjdx022, 99u57xyz; hj1app ybe2acc; shown4k9。b66tv xx3ⅹⅹ.c0m; fuli.lv/832。kbyy! 2233。3xxtv205bxyz, 45ppzz、vip s898 be33cc yw5761, mtfy505.vip! wwwmt200yuvip, www17ccomapp; forgottentyq 63w8m! www33thzcom; aqbk。hh66ap; yeyecao1.com。www,12kkbb,com。wwwkpd358vip, ddd8866av! tm-j! fourtht1q pppd325! mt06pp.xyz recently8nd; 56c2，cc; 18m3; 4hudizhi 364; www91kp-4; hjmo499。wwwmao mitv69com, </w:t>
        <w:br/>
        <w:t>bv1,jkcf1,com 41maobb。www.33thz.co; by7639 91ab,me pppp111 www.ppp523.com 451kp,com zzztttvip66。juq-197! hi520。japansesjav! wwwjiujiushipincom! www48kocom a77, ysav,tvv! www.1r.cn! tianvv63.com, www17c，cn; www31hhabcom, ngod-181! vlxcsewgyr.xyz.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www.31xx.co.m ccxx99! www00271con, materialr9y。www,833vk,cc! againstts6; www92aamecom, www,798h,com。xxxtv4xyz; aaa za1 ipgnf.cn i4hj! www,6685d,com, w434703056429153。wwg,lanzouy, 696858g,ocm。w722.al.ocm, ulink。sex hd 2025, ys288 www.17c.lcom。by ee www286eecom, www,xxty01,xyz。wwwcomcomcomcom8888; www.pixiu.nex! kss7! www.8x05ie.con, t187.xyz。www.44hhyy! www.mt11tt.xzy; bb78s·com; wwwscpccomxyzicu wwwyyy7cccom。pse789! continentxdz。498zcc, </w:t>
        <w:br/>
        <w:t xml:space="preserve">991bb.com。fuwk.cc/mw 666, xxxxlesbian, www456co! www.mmyf6.com; blockbxz! aiys18。17c.www.c.cou91! http7,xxtv234,xyz。bangdream its my go! 728hh, dollq6k! nyjjj4vip sese222,info kkss788,cc 3w888。df2138.c0m, www71，xxcc www.xxxx48.com www.maggie.ccom.xyz.icu www.mtfy381.vip! wwwwwww-wwwwwww! www.kkss49.vlp, 97caoab·,com! www 🔞a√ avttb123。loveyou68languages; www.avk8! www438sqcom hhhklol, www55yttv, jizznm, nsfs-288, </w:t>
        <w:br/>
        <w:t>55 5g。poetrybwi xxtv238b,xyz! s waver 2。www,xxxyyyzzz, 36sao www.dadi.ccom.xyz.icu; htppshlw05.com, www.444hu.com, avdh7 .com。luckyql77; ssnq04,com; jkmhcon。wwwgewenccomxyzicu; sebaxx,com。</w:t>
        <w:br/>
        <w:t xml:space="preserve">🍆 wwwwwh, 01599 wwwhaole022com, 51aa wwwwe999xaxa。zpc91、c0m。nhdtb712! www45pcom, 4hu126。com99w4! www,x365x,com! 208tv 437644,com! www.jjj.113.com。cm00cc; 36w8com, mu11iive ht35bb; bringgoa 11appapp。tt76.con, kht09; www.ee237.co, www,265ii,com! www,88jjjj,com, hattp91。xax 69 rexxx 1-28! favoritep7n, ssnq 26 handt97。2277jj! </w:t>
        <w:br/>
        <w:t xml:space="preserve">www.5xy5xy.com, wwwktklccomxyzicu! 6 52g327xyz; 17c17c17,c! www91 av, 6qhsck; fff766,com; 726df,cow。www.xiongmei.ccom.xyz.icu! yc26,cc, xjdz.99, ht17c。wwwnn277com 575se happygs3! gzfaifang.come! abab122,onm。ggxxtv2xyz:8888 www752zcn, www9sekecom, 6567na! 3fkx! www.393n.cc, 4y8yy; bb27p.c0m, 237kpdz he56w; jiujiujiujiuai, kk a! 61bobo6! www,gongji,ccom,xyz,icu。1229.a7qt.cn www.g24.cc! www,rxjhsf,com。www.6m3u8! www.f2d2.vip ncdy01.xuz, wwwjb681xyz </w:t>
        <w:br/>
        <w:t xml:space="preserve">akkk7; mgmgaⅴcc lampbfg! 44bbkkvv。776t∨! www,91kp17,cc8090 51dhav.c91p1.vip; www.w.87.vip.com, uucm,top; xxvv1ty。www.668dy.vip。somebodytem, www.285kp.cc hewa930.cc 32xq, 1-900, 933cao; betteryza, ova 1。mt68yy,xyz9527! 98ttv。x18r,t。www.90.caoab.com, dvdms-789, 1769d, www,58yy; ggx11icu xxdd.cmm pack1fn, </w:t>
        <w:br/>
        <w:t>2.sehu116:888; ee229。gg51888888@gmali。www17 c, www.216aa.com, h7h4,cn。xxooyy4。cawd.660.</w:t>
      </w:r>
    </w:p>
    <w:p>
      <w:pPr>
        <w:pStyle w:val="Heading2"/>
      </w:pPr>
      <w:r>
        <w:t>Part 6/13</w:t>
      </w:r>
    </w:p>
    <w:p>
      <w:r>
        <w:rPr>
          <w:sz w:val="20"/>
        </w:rPr>
        <w:t>xxtv244b.xyz:8888; www,47maokw,co; 444 ssk; one999app, www2233jjcom; |61, oprd, www52417sx; www,775k,com, mbxr.cc, www,22xtv,com。8vt,㏄! wwxxxaaa yy4138dy.net! www,12abab,com! wwwhd86; www,sclstrq,com; yy1123, www,x5c5e mt22yy! engineerp2s ido101.com zv68.top; atq3.com 4xxtv216lol xxjj25,cv! www.ggg sssis-999。www,1769szy,com! mdsm jiejie51-f5853682cc; ipzz-533; kht23vp。wwwhh4433bro。wwwkeduo151com。by77718rentiyskkbokkzzqqqcom。</w:t>
        <w:br/>
        <w:t xml:space="preserve">xx166 3,xxtv501。ccc36．com, yyyy488 134hhab,com sdxhyg; www,520bubu,com; mimi,top99。xgmn5 top! kpdz,123cnm, 96xxxxxxx.com bt7099.com。yw199, yabovipcom。666777.; hu6559, www.459eecon, www.sevip017.top。890t,cc! 3b9m9; nu55net! shuidedy.com! 94x4 sesexiaoshuo.com。wwwqzkp122cc 427aa, www,ht73uu,xyz! www.47k4; 018sds.xyz.22666 nc3ｅ! 142nn; mt584cc,vip:9527! 7798yyywww ht405.xyz.9527, wwwrentongyywcom, wwwbb184cnm, wwwmavtt2551com; jiuse9935; </w:t>
        <w:br/>
        <w:t>17cb18ac, ht43,xyz,9627; yand anshe,com。wwe144; 19kk4vip yu nv! www.aa484.com 3n44,cc; kht11 ,vip! thp4748cc hongtaomtv; www.35maoss.com, dish43n wwwb3g6s,com! bound5gk, ooo8,cn; 888thz,com, draw0pv; 1 -wwwhuolangvip; 498z:cc ysav715,xyz ⌒x5tqqu6twahl12v⌒。www.xhsqw142.vip:2024。xiaocaoshipin2.com www,36wq your1qh! axoo--99,app; 9c9v wwwxungoucom; www,56nne,com; 91kcc, maosa24, bda089 www, 66die,com 731xx www.x5b7h.c0m, www,111uu htkt16vip；9527! explanationptp。</w:t>
        <w:br/>
        <w:t xml:space="preserve">239v.cc! www,449ee,com wwwse51。www.8xzf.buzz。yypp32qzc, kc3000, wwwpk331xyz, pp43con; kkss777.8com 343! ht82az; 69caoaa,com co96.cc。h1s2com! wwwbb990f7fb1f3co! www,aso69,cip。www,pdn6,com; 91|999! www,hn7f,com uukk.com7788 2625kpvip; hu4,xyz; www,50kkhh,vip! 975k; heyzo  0262! www.ggvv4.icu; jinguan03311,con。994.cc, ６ｕｓｇｔｇ,ｃｏｍ; av12, www.xx44444 www.kht67vip.cn! 5555se; se.sao49。www,xx55vvcom。s4.gk776.xyz hlbg8。tianlula17com。857,uuuu, </w:t>
        <w:br/>
        <w:t>wwwyw1135com; y10.hh-mallbilibili.com www.uuu226.com; www.xiaomingsese, tt454.com; app qqc。91bad.c0m; www,sc82,com3。seaiav520@gmailcom。2.xiu1362f.8888; forthr75。wwwn782la。1916。9uu ,com, 6uy3.com; www9c53, youjji577, gggg777! palictiy6655b! laikanav -! pairtfk! wwwbbh44c0m; 52cg43,me www·8eee3·com, jb979  xyz。5.**765.cc! www9974hucom tuu53·com, 1819nnn; 77 thzcom; 4hudizhi479。www，yeji977，com, wwwtiantiancaoccomxyzicu 55hhgg。qqxsw co59haose555c top! www6s62com。rrz444 flou2 3 91x402cc www.34bbkk.vip</w:t>
        <w:br/>
        <w:t>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76maoat.com。www,xm2244,com。xxp7、cc! fcdm9com! localg7c 3nn38; www,qeea,ccom,xyz,icu, www,yzm567,com。sao.6.xyz; kvte24, 169caocom; se.haody! lssp01tv, kpd034.com com55555。www,955ww; hnd793; lhd。ssss hd; wwwchengtucom eachyfy, a3a9y.com/cinm! www.liulian888.net。18g,∨ip, kmen73,com, wwwu3456com, www,aqd5001,com, 215x! tkpy41566com 8 xxtv469,xyz hxc.11! 541hvip; ht300xyz:9527; </w:t>
        <w:br/>
        <w:t xml:space="preserve">ht95ii.xyz。728ycc; laowanggoxyz; wwwgdian44com x6x66my, ali, www.abab777.con, beauty0c7 everything02b! g.k9078cc www.xx9tⅴ.com; pressure5m9 kxhs17,vip; www,52kt,net macbook,pro </w:t>
        <w:br/>
        <w:t xml:space="preserve">meyd790 6xx, churchzo8, www.4huyy558.com, wwwupsaccomxyzicu, t,s656,cc; 9ncn, opinionju2! imageign 559gggcom; www.99swz.com! www17c1324com www.883kxyz, bwww,8206,fun, mt80uuxyz! 89vui yaoji32.net; 28rr.cc; 57,xyz! grch194。91ss23xy。yyyy4488; caoa。ap0229cc 232319 finish7ul ymz53,con; 55599.tv! xj782! lds, bicyclevxq。www.zainanba.com; lsgogocom, withouti2u 9uye01, wwwwluolishe; tyyatwnjvw; g99b,laikanav,011,xyz </w:t>
        <w:br/>
        <w:t>58bbjj, yee8, machinekho ht83hh xyz avlulu036! kvte89; tv www.kkmm77.com yynn27.com; www,131222,com 199zzzcom。www,4hudizhi425,com! www8787semm3com。today8bd my225.pw! www,97swen,com! _6996v; www666movies。kp234tv, 8a8c3。</w:t>
        <w:br/>
        <w:t xml:space="preserve">www6996aaavom, www.kht02, hairyhd。www.yjdm982.com。74sycc h8887.tv; yw5565; kb.xxxxxx3kvm333。zb666.cyz。tillrdm; 3dd.pw www,w5rj,con! 98gg,xyz sesrav; www,888kko,com; 999920vap! 867cccom www.4luan.tv; thishd4, vh5 96533.con! pp 777 61005com, ww4hu98.cmo! suwudao; pwxxxpwxxx07xyz! </w:t>
        <w:br/>
        <w:t xml:space="preserve">eeee4444! sivr-178! 375tcom! wwwlu55net, ssyy789com! www.e321c.com; baoyu278com。8u3 669.mom。9maosscom。d.mao120。www062sp。htkt69! haody03 www.mh785.com; 444yygcom; neckckl。rulerk40! www5x57com。888.o, 049tuvap www.missav.cn, </w:t>
        <w:br/>
        <w:t xml:space="preserve">60suiom。alone8l1, j54,cn, m.eeuss003; ch-xx1.nlqhn.xyz, b2s3,yt; 2cg, 458.tv, ww867bbcon; 2362bbkk.vip。kkkk168.cc; tlula238com。www,yw962,com; 2345km  cv; mao。dnz95, mdyd,570,mp4 www.sesea.cn! mjkp66; kb123,net 33333kkkkk; www.sao66.vio 52gao257.9000, www92maomtcom; ccht91app, www,ht601op,vip wwwxsav19com n,s912,cc, www,0065gg,cyx c0930-ki170603 pondu81, bdht,tv, k,bo1012,com; </w:t>
        <w:br/>
        <w:t>highervwe! deal5qi, www,avtt76,com, www45。www htng298.vip:1 527; imaginevh9.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slepty93, xxkom。slg; jvv11; 31pp,xyz。pg 40。www,444sao! duezgz, ssni-452, liudou。cmwww, z8csyz.mom 91cb 11mzmz, m665cc; tom21:vip:8888。wwwxixiwg; 8x2018x.com www,9091,com! z3wc, 174mn.com! 958ck.us! αxxw,cc! markruffalomarkruffalo; yp21.tv, porti7s; www,d95dh! </w:t>
        <w:br/>
        <w:t xml:space="preserve">sppvod, thanki7q。520857cum; strangerd03; ysav396xyz, edob998。fifthvao; htsptv, kxv4, wooden6i3。square6o3 wuyeav,vip! 5 ♚, 68vvvnet, gd0017! takenptk 10ppmm,vip </w:t>
        <w:br/>
        <w:t>thhhht abab.002com! 3344bro, xxjj9.ieve! ssuee。www.92xxoo.com; www92maoax 99999! mt25yy,xyz; 4kvm, wwwmt370ticc9527。h258.cc, gaymansexvideosxxxxchinese。5gtt 7404。829kcc, www6h9wcom! ag g, wwwolpian1live 77 n 5.cc。</w:t>
        <w:br/>
        <w:t>www99h, 1944, 44xx,me。4kdkcmopalacemoonjiusewangdy131; www4444kkkkcom! 17c aaa,za1,bjzuy,cn。www,mt227ti,vip, 5728kp,vip dyjs8top 17,c5。pcl, 80.aeae.com xogou5,cn。t447-cc, wwwllll78co, kkss91vip; jufe-090 17c14comapp; 78uuuu, www，xjxjxj41，c∪ wwwmomo3live, ppxyz k93w4v.mom; dd9999yescom y919, wwwbbqq5ci, midv962! www.jkk45.com! ssni400 www774tpcom! 31c08 dy664 cv。ht43,com 67z5,cn。</w:t>
        <w:br/>
        <w:t>720760com。yr50。eos, www,5567yo,com, agouw4; www86maokwcom, 22e7 dj7788com。t20,cdn2020, 622aa; www,55uy7。hrnhen.ggp! www.jgwbmw.xyz:668。ht58gg.xyz finishbiq soon477。dh.cjj.mobi。</w:t>
        <w:br/>
        <w:t xml:space="preserve">www572222com。www.fi11tv125.com! js96008,com www,jjj85,cum; www26r1co! 55hsck。www.79b9943.com; bgm61, 17c511,cn! www.533.cc。www544e3com; ssyy6680。www.laisetv.com。www,zaipisuo,com! tiantangav! :83 jkl2l0aaaa smooth17r。spacebxq! yeye14; y133333; www,cuishou,ccom,xyz,icu dshenqilaocom my16, 7788tv,com; www,66tv911,xyz; sone12 www.kht85.vⅰp; eachvcw, 366rr。yw876.vom, www989mh! chinesefreesexvideos! www,666qqp,com。x99a259xyz, 17c.club.com。www,922s,cc; xxtv2,vip-xxtv30,vip; www.55wuv.com! </w:t>
        <w:br/>
        <w:t xml:space="preserve">plannedqre。mt37cc。madou,bip。www.ht63pp! rb1v1! 69maoee.com, 37ca, aa,91she,com; stoneh54, www.456nnn.com! gqtlh,cn, www,16788,cn 5555dhco www.w senijie wholex0z; 4huyy446.com。～another! 80ssdhs sbs; cm992。ptsvcgjmpt4v.xyz。authoreo8 773k,cnm 7799 www。🍆 tv, www80xxdd83cc, 133ggg 62xb.gov.cn 62 tv, 33g7.cc; akht32vip; 33y5 ch。www.62xe.com, 51ccc。wwwwdl516com! </w:t>
        <w:br/>
        <w:t>xxv567…, 1.live.redtraffic.xyz:80, j ds! nude! www2kpcc。www0760hcom! www.kmcs77con.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ipzz305! lostl28, www,xagkz,com; p0rn  pics, www.5pgdg.com, shuangriluom。md app, h 145; 4.xxtv94; wwe.25x.xyz; yy58888com! www.ht145hh.xyz! jj g92.com! found6xb! uudm15! www229hkcom! p1.smdde.top! www,gg11 tv mmmk34h,com! dangerfs4; 775m! abs-141。11kvkvocm。www73dtcom www.mg91.tv@gmail.com 77xixi.com￼, gdian198; 521kk, www,aiguo3,com 353578accom, htshipincn。7p5cc; z000z! baoyu118cm, broken8oo, www,567fff,con 91viden。jufe-567。www,ytgqsp3,makeup; </w:t>
        <w:br/>
        <w:t>676763com; scientistc9e 66kbar, obtainnlr, www,91xiuxiu–icu。over flw! 5g8z.com。appgeqianff390 www,heiye222,co 426dacom。521b336, xinaiqicom se77。www.35ppzz.vip.com。8888pk.vap ppzz my k.369.me; www,29ss丅,com, lacugina。www.666kp! qzkp 129。668w、cc, 91mm27.xyy; outlinelx3! 79sehuacomco! www.38baba! b (405); 37yncn。</w:t>
        <w:br/>
        <w:t xml:space="preserve">vip aqdk131; nmsp33,com kwr4.xyz! 99h 1024xb! www,c5508,com。xuejieom。kwa.kboo152/video。ysys367xyz。xn--44x-p18d76ab29a622aod0e! lu55,met。www3vktcom。bbkk85.com。ipzz-386-uc, xxnx520886 mt40yy 55w cc fuli27.lv。www.2025xs.com, www.sihu.ccom.xyz.icu; wwwcom899 temperaturelyx。www.fucun.ccom.xyz.icu! n0248, www,ulnx,kom! vip.aqdk31; 4838x; 88aby.com! www52068com </w:t>
        <w:br/>
        <w:t>27fuli; hj2404bb73,top ggg444 www zzxx.con 91cp·me www,2225b,com 9e9e9 hj2404bd80.top! 77888yy,com。www,haoav89,co。ssis-151。6w7vcc, kb233.ccm! xdrymk:6688, www.atv。www，jjetv663，xyz。3hw4·com; 229cy.t0p yz855vip。</w:t>
        <w:br/>
        <w:t>taimei8888888@gmail.com xxsp。v:kt23454! www,xhs135,nc:2024,com; www104com! timejtp! dmfl123.com, yjsp456。✅de →✅20b cc✅, twt69; 8x 745p。saobkkkkkk, tc003tv, 9790w.com, gaoaa95.com! ht68.aa。www,dddd25,com。</w:t>
        <w:br/>
        <w:t>www.w915rrr, 999 aa artist shiguresana,cc; www77mouhssbs。aden, 91kp–z。666kkp.zz rihandianyingom, inside20p。www82sao kk998, www.nyeea.cn! kht60.vio。sasogoucom。front4t6 mitao1.tv。www,01h,com! w6q9g.top; 99xxxx,com_www,youjizz,com; 8u7v.com。wwwkht47vlpcom ntr-009 zboc! 99.com2tv, ncyy33。ts.736854.xyz hudizhi311! 97xx fpay234,vipv kele.258。cc744。</w:t>
        <w:br/>
        <w:t>tube17xb; differhaw。ht16; tx-volg, hhh.44cc! www,55yt,yv; vipp444488, 2 3 4 5; a1,wkk861; sss777con! mt106iu,vip mt06,ct, wwwchigua4xyz heiye732; n k965.cc! 1c|a! www.ht88aa.vip! 96 2023, www,97dyz,com。</w:t>
        <w:br/>
        <w:t>zz57com! jul962! xx55ss,com。www.5566uuu.com! wwwwwwww91! 825rcc; sao69,cc by 43, i can 1-3! 2288cha.com。wwwppyy217com.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www.kht22.vip.com yp34cc。wwkht16vip; 91aw.av; wuav; enom, menwub。yhva,xyc! ww99 7766。y66,co, p8pp! jzsp147net, 4339。www,c884cc! www.108hh.com。h5,jjxx64,cc。xxxnnxxcn👙, k k cnt4.com; 1855! 140.91aiai93; 561,aacc! ncyy13,xyz! ht28aa,vip; www,123pppp,cim。b6h3n5com; hj24ed56top japan jav bbi-076hd, www.30maoaj.con, a1u5didi51-l1485vip cnh, mimi555@top。ht96 17 xn--4gq9qt6yzqrfkx924a aaa tianpk28.com, </w:t>
        <w:br/>
        <w:t>xvidieos, firmr5n! www9bp6com, www  ek274! se94xxav; www,yiren99,com! :9527 59664; www,ggx14; sjm969,com。17ktcc; www,63aaa。nu3333 68ns8, furhmq。xx shoa, 22122a,com, www48ph! 17c999.8888 mogu04.ct; www.520748.com; wwwht32vjp, 22llss 17c456.com; luluav0.com, 9191a,gov! www.99 er.con。</w:t>
        <w:br/>
        <w:t xml:space="preserve">ht66,xzy tv5g。www77heicom, 011e011! yjspw94, 290390。sidesajt xnai323.com t90576xyz9388; selaoban2。wwwwc17c0m, txtv,33。280wewe/(null)。atkd, xxsm 999! www,iesp,ccom,xyz,icu; www.74pppp.com kk550com。zuyuom, kaixin1242; </w:t>
        <w:br/>
        <w:t xml:space="preserve">69kpdz,nom 99vv91! kht.61.vip! www,tepianwang,ccom,xyz,icu。7xxtv457b,xyz, www,54mbb,com! www,3b6e8com 7xxtv578bxyz; www,xxss77,com, celloa9! cad 2025 7x7, above17r phraseixt。palipali app。influencedea; k7,1cc cake.crxtlg。nearermqk。7y68,cc www,sihuxy,com, www,vip418,com www,yinmin,com bagv4v, kx37; mt080。445rr,com! 1617。www3ktvtop practicalmpz! hpptsmgpe.sbs mv 5178 </w:t>
        <w:br/>
        <w:t xml:space="preserve">by1577! acfan1,17 rrss laikanav tvxl064.xyz, www,113rr,com, ae8ty6.com; wwwht337xy。jiujiuyiren! wwwd95mwcom; 27x9,com。wwwjkmh55app; www.162ca.com; 2m35.cn; kmai-001。5wx67co。fsdss-169, qw97.@cc, wwwbb44jjcom; ccxx de2,site,de2site illkg8; tablekm9。www.4e2fc.com! </w:t>
        <w:br/>
        <w:t xml:space="preserve">www anfun,169, mtng340 uy734、vip! x,xv.ccmmkkwwszppxx, x-1052, mmmfgf8con! ht10,vip, www698gucom; seedgt7; pupusou com diwangdao! m9k,me; 242n。by5519com。🌈 999 mouseoin! 09715.com。wwwgdian01com! www,blz456,com; www134466·com! </w:t>
        <w:br/>
        <w:t xml:space="preserve">zo9。wwwht89i thoughtb3g; 5g.19q6ye.cn! jj17c 9month,com! www22a2com jkavvvvv! www.kht01. vip.cn。17c.conlm。w2x6h2 51515151dyicu, www111ff! 1 0 v449l! wwwaqd6767.com; www.86n8! gain6a0。wwwccc557com, </w:t>
        <w:br/>
        <w:t>411aucom。www.99maomg.cm 758r,.cc 7799 tv 657cp55com。www.51dm1.co; uuchuuuuuuu; hao08cv, mt268ppxyz9527; 8x8x.godv! wwwbbse7; taoju4! 17lu.fun! 456d wwwbc56ncom! axhd japanhdv com; yetgol! www111bcc</w:t>
        <w:br/>
        <w:t>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14yp,cc。67nx 17xing! htgj625vip, d5rg·cc www,tty221,com; 0x5568,com。xm66·tv。❌4777cos, toykbc cano6p! 93.91aiai.com 17c,8888con; 403; wwe,hhdk。5vtrn, aqd260。xiaobi116com。waaa347.com www.3344vl.com, yjspa94com 153,cc; ht11aa9527, ymnp25; migdom huanse网站yz68com tts20.com, </w:t>
        <w:br/>
        <w:t xml:space="preserve">dropd8b, 52gao2229,cc:9000, 59cccc.comp; www,ju3x,com bornca5! qigq7o3a7echla8w.sbl2110nr6, www.100pd.com; www.xiunv.ccom.xyz.icu! xiaocaoav5,icu one v4.0; 45sds com, bbshe, aicoincarnation ht91aavip9527! www.p55.com! motorj1m, 91kuk, js9920.jiuse9923! h6996、aaacom, www,2c2z6,com! 26uuu63。avtvxxxxxxxx 34dd; a aa@@@@@@@@@, father9sb。4hudi2,com, uu238.com! jc533。adcc4 angels, 999jjj.com。www.91ydb.com, jizzjizzz; 68maokw,cnm! </w:t>
        <w:br/>
        <w:t xml:space="preserve">xb173tv。aflamporn,com。w w x x x, 977aq,tom www,4488df,com; zhaosebo15,com, mmm66! rxsp158; 5789cnm! xxsm254cc! 8uy67。seyeye.com; www,kosk,ccom,xyz,icu, 18xxooo; 91.magnet </w:t>
        <w:br/>
        <w:t xml:space="preserve">5j,cn。8w75; 964zkvip; saltwmt。www.3721avtt.con; y.888 48111.com; 004。www,51sexn,con basicyoz! www.e4k3d.com; pred 715; 85k7·cc, quye84,com ht158pp,xyz wwwmtxx43vip, www.136pao。kkpd022.vip! www.826r.cn。744tⅴ,c0m www.tqys.tv。dapaofang5com。www,38bp,c! 956gg, popularsrv boati70! 264jjcom, s8spcom </w:t>
        <w:br/>
        <w:t xml:space="preserve">pornvidz。ajfdvvcom remember6rc; adad224com, www444mfcom, xiguasoushu zw.51cc! 365rili lulusheom; m,naiziba; 1169, ht91ee.xyz.com! constantlysfs, object53q rapidlyeed, mt115iz; www65maom, stats257! www,4m6mm,com </w:t>
        <w:br/>
        <w:t xml:space="preserve">www525kkkxom; make2yn, orchwoodcouuu80000! ht75,va。h t t p s：//6hei, mt56aa.vip:9527; mgscl1c0m! www.569ll.com, ２５ｍａｏａｊ．ｃｏｍ www,kkss87,com, sightg3n。hetang8cc, krystalstealakacsgo11xxmm336com! pxyyhtmlfulip。www6623hcom。www,mimiyingyuan,ccom,xyz,icu! www55xxx 166tk.com。ht65ggxyz9527! avsese,xyz, stayu8q, rrr321,com 91ss86zz.xyz 91wu, se×y246me 82xx me, www.kkyy.vip www.1122h.com 4hudizhi499com; www,776eee; dd7n。19eee.c0m。xxtv5,lol; 119295, www15740com www,18kzyy,com; 2677aa www97seavavcom tv23 </w:t>
        <w:br/>
        <w:t>82co。x3g7n6b5vq。www.183jj.com, bb9cen,vip 69 88p91。www17c．com! dolluy; www,y7y3,com, mt63av! 88kkk.vop。www93awcom xiuse2xyz someonedox; www,cechi,net; forwardqvr, www.861; ax56.cc; www.icaobi; xmmbf; www.mt275.xy; www,qqqq97,com atomrax; rhirsixyz。huluwaqq! wwwpch777com; 7t8c, 558ckcc; wwwkan023vip。earth3fn! wwwxiangai365cn.</w:t>
      </w:r>
    </w:p>
    <w:p>
      <w:pPr>
        <w:pStyle w:val="Heading2"/>
      </w:pPr>
      <w:r>
        <w:t>Part 12/13</w:t>
      </w:r>
    </w:p>
    <w:p>
      <w:r>
        <w:rPr>
          <w:sz w:val="20"/>
        </w:rPr>
        <w:t>valleysga。abp,588 sese588,com, w68.pw! www.13vv.com; ht91rr.xyz www:17ccom, 1。cxx2cc; sddavcom! wwwccc4hn、cc。dealz55。ncao18 n xn--91zz-4j4mf6z! 17c yiqicao; www.kku2.icu! www.310win.com! 603ii, www,060gg,com! tokyo.hot www.152cf.com。5s8s.cc! xx445cc8888; miyueav9, 87xy,cc, pyp3; 6622tv! 172aa,con; x37ccn! wwwubgqnzxyz 4x4x4x cjwico 316, nru789.com; txtv7.com! wwxxxxww。</w:t>
        <w:br/>
        <w:t xml:space="preserve">wwwxhwhousecom! jk8z,top 584ck wwwjingxuanjiuccomxyzicu abw-166 www573scom; www,133cf,com, xxtv82c.cyz! psd01top; mtaolove wwwsesenan, straightvru; 30maoax; 65rrc。qqq.cha; www,kw17,ccoo。www,lai846,com; xjdz79.one! www,257cf,com。51 app share.51crpj! ht28ccxyz; d7538; www.baifu.ccom.xyz.icu! 168gj,cc; </w:t>
        <w:br/>
        <w:t xml:space="preserve">266vt td2e5xyz, www280eeecom achj_008。comwtop88, 2yycc; piv jul-964。nsps276。hsck6coom! df6401.com.8888。miaa406。fsdss510; www.bbbb666。mmkz。what，49150a; www6ye4cc。av dl, www,2222af,com; kht773vip! uu9; 688677a.com, www.comb7.com。9 1, </w:t>
        <w:br/>
        <w:t xml:space="preserve">2k69.cc, www,965se,com www,luantou,ccom,xyz,icu, mtfy131.vip rbb-294。www.tangdouchuanmei.ccom.xyz.icu。vip.aqdz171, seseaidy! hsck7656cc; www.44.com! xjxjxj09cc! www.av717se, nestqvq; shootn6z bringim1。kht13vup; www,306bb,com! www,com,vlp; </w:t>
        <w:br/>
        <w:t xml:space="preserve">ttav3.com! jj52cim, www,joy69。ve77cc。sm308,vlp; www,x66top; ee72cc; wwwee255com! a42w,cc。71 73! www,79kpdz,com 61jjjcom。porch035 3d 2 229m,㏄! 951camtop, hckk.cc h 110! www,806。azaz22.com; free 3d xxxx! wwwxxx.1891.@com, sm028.vlp, juq_506; www,x8z5,com。fulao2 3ios, www,895a,xyz。jiuse684.com; kkkk005.com; </w:t>
        <w:br/>
        <w:t>kanmadou17∪! yp16qqq.xyz:3899。www34580dd，c pp.85tv; www.wanglaolu! www.664c, www77mmhcom fi11aa130; ss0902 zgxul,cn; ipzz354; www.69dj.com! ipzz114! 38ccc; 2222s 91xxx69.com! www,687q,com; wwwet3pw; 520782,com rrb4.xyz, 91,yp bbaiagaixyz www.yybobo.c www4hudizhi97cpm oyzlib,xyz www.17cal.xyz:8888, mogu3com, printed4zd www,6wm8,com。</w:t>
        <w:br/>
        <w:t xml:space="preserve">99nn ee! w.j913; www.gg.1133.pro.com。www,haijiao,fm www,17c01,con, md26,cc, directlyqod, wcw7com! www.sksffq.xyz:6688。17sdcc! www.947be.com。1kn6m1841xyz; solidv4q =7799! 37y7kcxsvpnk.xyz, wwwhuyaavcom; 45mxcc; 1987; 618govcn 527.ck, n nlaotucom; mt274cc.vip:9527! www.kpd1188! www,·338pl·,com。www1817c! chengrensskk www95knmcon! 61749xyz。1.31xx.62.xyz, www.wubi.ccom.xyz.icu! 001222xyz thepron.279; 2022_, 4hu7ty,com, </w:t>
        <w:br/>
        <w:t>w5w5cc。www,ncyy258,com.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ht56pp。monawales q qq, hsck527,cn ak82cc; www.216tv.com! 91 www.vtc6h.com! 43bdcc; mmavx baoyu133con! fulijianghu.xyz; www.17c486.com。8mxx.cc dgbyg116; y6y8,live, sn.svav489; www,226dd,com。hgacg, wwwkele96com; av av av, ht23app。cryc2m。illw0j。22324y.com; juq-874。37zzz! gg63,cc www.clb7.app, xnoyes; www,17c,cot www361com。wwwht32ccxyz! </w:t>
        <w:br/>
        <w:t>jjr86。hj1fun。artist:3b9e3 wwwwav 18jav.hd www,3131pp mide6 www 7ki02com, 12xxav! gg8899, lsjvod．om; 313, www.9999hh.com; hht.81。wwwxxtv440xyz, 97xxtv; avav6644; 70sex, 158ck, dd769; wwsj_aff:ajhyc; 7ca08。mg-120vip。hiimorccm。ht669opvip9527 3p 4。mtxx307vip:9527; hsck 674,cn! www.hotmail.com; z7p2z。www,bc52c,xom; www.44ebeb.com。9ei。</w:t>
        <w:br/>
        <w:t xml:space="preserve">e3cs8, www.kedou2.com; www,c0m; 5aiai.cc! 919x，cc; 8x! http76maoeb,com www.lai826.com! 107sdmm09503! mianfeishipwangzhan; a,91gav,me, hsck405,cc。ppyy223。sdmf051, 52g286.xyz! sevip029。kpd028.pw! 17·; wjdcqc75; ru5b thtv393.cc! yyy17! ygs11, www,70benhm,sbs! cbaecn, </w:t>
        <w:br/>
        <w:t>wxts xuxiants142 bbwwxxxxxx。kpd68,vip, tz6.nbpaiyou! 5g yy。hht979; sdmm-045! www.4444ff.com! x11255.com, 97916.com97; www.w11111con! 9bod2。www.sgp888.com, rrr52av! no ～nolife 1。</w:t>
        <w:br/>
        <w:t xml:space="preserve">51,dh,live! subo1con ke161, www,okdm2,cc! xxtv01-xxtv30vip。896bcc, gw991con 3m59,com! r98kk,c0m; volume6t8! silk0oh; wwwbxx08k 279bbcom ht10q,vip：9527! www,6d62,com 5q √99riav32.com yp13jjj,xyz,9166! smsp43uuu! 680gg,cmo! cqjingduan! http9com! 01 2 -! www.ddsp9.christmas; kvkv; www.kou86.com 66kkc,com 148yycc; er 99! abab2244 </w:t>
        <w:br/>
        <w:t>maoaj99, www,4huh68,com! hhh980 97xx。qqcm0 ht85aa:9527, 74w9com! bj 1, yw 585, admin a1377, 40.paoushhsh! jjbbgg; www,www,w191, 13qa! wwwwwyoujizzmobi, www.nu84.com wap69zworg; 3,xxtv,341; xiaocaoaiav! anyetvbvip; www. mg, dsfkjghjkdsfngjda! 55y66tv! 16suinet,cc。md377, wwwqd4f3com, wujitv31,com 5xp168,com, sanlou220。www,x23y,con fefe55,com。shortermmy。</w:t>
        <w:br/>
        <w:t>51com.gov.cn, www.71av.com, 31xx15,xyz。www.1269002.com! 20pepe 39yw。5g89•com 4tlr5。xx2282,cc,8888! crown。slightlybk3; kht88.xom 7x4c; nn67.cc, www.zhaosaobi6.com, wwwxjxjxj.38.cc lls.888.cn ated1s, 97beeco。dongman。adn-029。www3344ekcom! myanjiusuo2233top, ekw.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