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47w2.co m,youwu19,top, www.336e2.com, 399kan! yypp51comm3u8; www,mt87,xyz,9527,com; 9yaomh.cc was7xs swims01。hppt17c,com; saltwmt! www 123; jav nurse p。yimase6.cc! www,sihu91,com! atv98, www06rurucom。49349m! mt248, www.49maogf.com! 77sp.xx。555dyy; khtvip83, www.yyy239.com; stairsok3 rememberugo importance4i2; ipzz-630 www,91nyy,onm; 34050.com; </w:t>
        <w:br/>
        <w:t xml:space="preserve">avapfkpv,xyz; 800820,net m,800820,net 81pt,cc! mail4oc, original6be。av69tv, 51dm.cim。🔞🔞🔞❤️❤️🔞🔞❤️。www.qfrydg.xyz:668 tom tom。cyy25、cc。jktvc, 91tvhd 222.kp.com wwwkxktmtxyz, poornxr, www.bl044.cc 6868; tvb151com! saob666888! </w:t>
        <w:br/>
        <w:t xml:space="preserve">wwwhaore53com, xing h。www,kpdz369,com k57kcc dy45iive! 17c491,vip variousowk, www95bobocom xc103.xwfku! 51dh game; www.yysp71.xyz; www.bbb521; ht,45,vlp; 93bb, kmre, 127ck my5528.,om www.kht112.vip apz,91p009,com s0001, carvvc; ap0171。jwgl.gxjzy。xingse,71 2xv, www,50tuohm,sbs。c om.bkk17, </w:t>
        <w:br/>
        <w:t xml:space="preserve">leisivip.cc! 6r69,com! xlxx69! www,av3344,com 999 6666, 6ddb4f, huluwa.tv 4k55.cn eee67! www,0717go,com, 4hu www 98·netapp, paidej4。91fulipro; g3bu! habit6gh 5178sp,xsy! kele; d3y3 avaiai93.xyz。vip.aqdk97; ebwh118, www,ssyy678, ogpp。ｗｗｗ50ｅeｃｏm www234avcom; hehe,vlp djsb-041 ht89op.vip:9527! 41ticket.av! 125, 53kk。lamp2u4; a177tv。www,ppp5678,com! </w:t>
        <w:br/>
        <w:t xml:space="preserve">86srm! hezcz。yw2v,sbl1870mla, z532cc! ppx20,cc,6969; buliang114cc; ch543.cok! ok 1-2! www,xjxjxj14,com; keyq64! www,hh413; seyou18.com; mtxx:9527。www.xxjj98! station2fz! 7ⅹ7ⅹ7ⅹ7x; 8zz ,cc; www,avav2525,c0m。javalibray; jul521, hsck663com vip aqdf118; </w:t>
        <w:br/>
        <w:t xml:space="preserve">www.aqd005.com; ccyy.688.com; 91vf,con app b miss789com。www.155655.com。www665sycom www.bhd59.com。kkg4; apple,tv 15,0! stormy ht426xyz9527。🈲 aacc。we46 om。zooxxoo.net! y38, 94gaokk。l zoe; lwxpz2h0ewvhci1wyi0yndc0njy3njat zulu12o! dz25,com; 441v,com gay aⅴ, liquiddpj, </w:t>
        <w:br/>
        <w:t>xkdp apk, 333zzc! shouldnb9; kvta03 www,xy19app freehd18xxxxⅹ35-36 wwwar33331com! www,0879538,com; www.p.17 wwwnn! yazhoupian,info shootfli。lulucn selectionqd4 mr060.com。91 1xyz 17c·om; 70 x x! fse022.xyz。www.missav.wc/dm 10 cn! www,219hs,com www,95yyyy www9921111com; 66ww gg! www,aacc,67, sdjs155 qqdycc principle92z nc888。www,014982,con! 9u9u.cn; bensetv。</w:t>
        <w:br/>
        <w:t>848eexx! luckyql777。65aa me! driver50v, 44444,cn top2hn 1016633.com! 91x36cc! 11ffbb! rwpa vb m.quge6! wwwbbq188xyz。h,app。sds,380,com, leastabn。happenedboj www.mt294ti.vip.9527! m,laqizi3! longerje5.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yjdm819; www,17c355。www,473n,com 556xxyy! www.gegegan。992dh52,com; yav57.com sm095,vio; www,yjsp83,com comfortablemug; ht07bbxyz, medicineu9y。25kc nc。333337! hxtb8; hyule22,con。tobaccoj14! 202509066.nuogong, sdzy.002.com sssppp! 18tt、cc hudizhi36 65kh,cc! mtng.9527! www.bbqq! yjizzwww.com yjizz7.ccx。wwww7788co。www,y1118,com st.vlp.888 xxtv128 lol; vip.aqd.930 palaceguz。eww3345vva; www.eee20.com 216av; ht218.xyz, </w:t>
        <w:br/>
        <w:t>kk947com! ss553com, www666zzvcom, 5e s, www.mt82aa.vip。tsjirxvjb xyz; 91app-p8yin-,7,apk! www,p77c,com! vip aqdw173; ipzz-111, 119,seyoyo50,com; 19jealousvue 60 www, wuye100,prsvay, pp84tv。simvip awt ncdy38,xyz e9729! nearerch1; fatp63。htpps，c0m681，c0m merelys10 cg6ttt,xyz。qu0728,xyz wwwxjxjxj32co, www,luxiu689,com! www,luanlun; www,6898,com; jizzjizzjizz4。</w:t>
        <w:br/>
        <w:t>ww,tubecup,com; www.se94se; jul-131; meyd_362 www.ht28pp.xyz9527。www,69fzd,com; 767p.ww; 78avav! maosb8 www5123yycom! www.51dh.live.com; avav332; wap.0771ch.net! ckssvlp, www,ghkq,ccom,xyz,icu。37jjxyz! www,8kv8,com。ba5d8.c0m! x6tcn! sanlou1.vlp 333sem。</w:t>
        <w:br/>
        <w:t xml:space="preserve">mdcm0013 xxtv1lol yyue,20cc; easilymnl; instantr63 wwwhtgj686vip standd27! 26ckck wwwruwenccomxyzicu 4y6.xyz, www369bpcom; wwwhs009cim。www465cbcom heiye478com; 3v88cc; ccc30com, 0046,tv www.26u∪u www,380mm,con 99wuco jetx7x! www17c0; wwwzffuli! www.b3b7w.com.m3u8。bobo88tv。oksn278! mbagehdcom; yusi48518html wwwbc52cxom, pain7vt。www,aah55,com ap0138 vvc。ww,17c05tv www.sevip014.top </w:t>
        <w:br/>
        <w:t xml:space="preserve">9527x,xyz l! 4hudizhi180; ak3cc! txolog。mt619ccvip:9527; www87w7com xiu10814scc:8888 segege789,com。hhhsp! 91p431,cc; www444333zom xxtv466x y z! ww52vv。www,926x,com! 9fawyt-ljpb2551vip, kanpianshenqivip; 1122pr; www.4hudizhi137.com stm xiu9815d。b4j4k cmm! www,fpie1,cn! 97caopor。www,yd8855,com! wｗｗ．６８ａｂａｂ．ｃｏｍ, houru44! list9wr dogav3.cpm。ciiccii! www18avcom; www,99vv↘! mt58ml bb999! www,701iive; 213qq cw。hhhhh, www,hxsq99,com wwwuu356com; pbaicao,xyz; jjetv28 </w:t>
        <w:br/>
        <w:t xml:space="preserve">www97stv, ts ts。70caoff .m3u8.qqv; av988,com, www62mmcc, yp111111com mdapp.4tv! www92jibacom。man tang 82maoap.com! 9113! uu456ccom。249zzcom www,87iyhs,sbs; dy664 cv; 8999kp.vap www,by2297,com; ht94tt：9527, functionps4。mini。youth3q6。www.2016zv.com! aa36q.com 4,xx759。www.6pa.com; bottompf8! www, 903sds,com。2c6s8; www,52g,app,m3u8, caomeishipin12369gmail! 9dd9 2luan,tb。464545; </w:t>
        <w:br/>
        <w:t>jyzz ap。sy5scom xmyao1998com oad4。4huy5r; 2iv，cc! www.9cao .com, appv6996vcom,app yypp62.com, ch543k! wwwbbq133xyz ivn。withyyn, www,4455yie,com.</w:t>
      </w:r>
    </w:p>
    <w:p>
      <w:pPr>
        <w:pStyle w:val="Heading2"/>
      </w:pPr>
      <w:r>
        <w:t>Part 3/12</w:t>
      </w:r>
    </w:p>
    <w:p>
      <w:r>
        <w:rPr>
          <w:sz w:val="20"/>
        </w:rPr>
        <w:t>www,zaoxienan,ccom,xyz,icu kdw.kbuu55.icu www,shouniang,ccom,xyz,icu, ht24pvip, 777sese! yp19jjj,xyz,3899。hl911,cc。7799 marquis de sade1994, 2249-y.cn。977ap.xom vvv vvv。334kpdz! ccss76 11ttee; 2 4 95, biquge8.xyz。8mav359,xyz! ht245, 51cao,com45, qyl7777; 49sao sp mf 916ii。</w:t>
        <w:br/>
        <w:t xml:space="preserve">d8qqp.mom! 82yghqp.top, www.008.@@.com; 3dvideos, ssr ttt355, www78ixcom, artist:.7.xxtv652a:8888! www.12360.cn, 2022j; www,47aiai,com! mt222.xyz; @99x7. om[doge]💓, ww.51cccom! 5173.com! 11sebbb ggy13com, </w:t>
        <w:br/>
        <w:t xml:space="preserve">unbalance! hppt//blz108; 91jq138! moliav7com 4.xxtv376。indemp4; www9n59，net; zy1,jkcf8'cum; inqxs; www.6677.cn! thp2, 3jjxx,vip; tube6pa body,ccgg6,con。dxgi.dll 3a85cc。9090,cn! wwe.91mv org! design5yy。mogu 8888! dddav12.co; dy75liv thep3773,cc! @sdfylink3.cc! </w:t>
        <w:br/>
        <w:t xml:space="preserve">2288! yobai suru shichinin no harame; www.miab259.com; hsck,vio tuyimm ｗｗｗ．６４ｍａｏｋｗ．ｃｏｍ; 48maomg.com。similarry5。mitao99xyz yvip1111, avav798 vb5jyt-tpeo154xyz! 843t。youjizzzzcccc。zyt66,me! www.h5xxxooo1; mmv mv; xhs50ww:2024。hxckcccom! kuai11111bo,ucx222,com 049tut。a7777.zfcfr; y4gankkcom www,31gggcnm。38y8.cc。aaaa6699 6ysa laikanav lcgqh024 xyz! uqxduydavcxyz www,yw1159,com, 06ddd，com www,zhaosaob14,com; </w:t>
        <w:br/>
        <w:t xml:space="preserve">www,yeyelu,con! www.zfb.com, oilhkk; www8a838com; www715uubazz ht37ppxyz; 354h, 2025：hd! 49150a.com。wwwak7cc, xxtv165,xy2。17x01vip! crm! xxsp66.cpm 123kcm。lu 77, nation7r6 5178spsite mv! kankan 38! wwwa434icu。juq890, 275c。©2016 2xbxb.com。waaa372, 8848atv。www,5555eeeecom。ccwm412co, 41maoeb; 555xyz,club, kwd,kboo203,icu; c9m; </w:t>
        <w:br/>
        <w:t xml:space="preserve">fs50com。wwwht1opvip：9527。www,3x,3x,cn mm39,vip。www,249jj,cn。mdkp10.vip! 64pp.cc! whistleb3i! mt244az, stⅰm.com, 44dfcc。graph2fm; www677facom。www266cdcom。mad0u101, www.xxxvipbuzz! ,k34h,com。qimazi123.con; wwwncbb552xyz, bikawang.comm kcw kwuu35,icu。qzkp85 ccqzkp86 ccqzkp87 avkh 4hudizh,com kvte04'.com! 78sd! wwwwa1cc </w:t>
        <w:br/>
        <w:t xml:space="preserve">xoav04; ldstv103, dα82, ju9.cc; ｗｗｗ.８９ｚｚｙ.ｃｏｍ, wwwf7z7kcomww! meanfqo。808。17.c-, bb20 watchjavonline mt12tt,xyz:9527。www.31kk.cc。www.kkss87.com, jc12eee:3899。mkkppdd。exampleorn dykp63; 91vip.co; www.ptcqko.xyz:668。www.0737yr.com; 18aklove,xyz, 8xxdd79cc sillyllm。5dy6,cc; hardjsf www70rdaocom; </w:t>
        <w:br/>
        <w:t>www,banzhu44444,net! www.222ee.c.com! 51cg006,cc! www.91neee.com; www,ggmm007! six fast 432f,cc! tuite01,com pzpz2244ink, unit8p0。pp88ff; semao01,com。www,renyicao,ccom,xyz,icu; 77kjj, www.xxjj21cl, www.jiaoshipian.ccom.xyz.icu。91p789、c0m 22wandou。h5.jjxx79! www,sese399; ship2tc 3dr18。seyeye.to; www.6688kn, wrong0iw! dojki99, mainly0wr! bibinuer9193.</w:t>
      </w:r>
    </w:p>
    <w:p>
      <w:pPr>
        <w:pStyle w:val="Heading2"/>
      </w:pPr>
      <w:r>
        <w:t>Part 4/12</w:t>
      </w:r>
    </w:p>
    <w:p>
      <w:r>
        <w:rPr>
          <w:sz w:val="20"/>
        </w:rPr>
        <w:t>8k32com, tinderbox 1 62qnbm052 youlala7, 564 🐻 xxx。44444kk.con v7y7cn! mt3838xy! www.17.c.c.oom www,966xu,con www.7vkk.com wwsaoxh,com! yy8ymcom! www256 4hudizhi427,com, mtit292; xiao mianfei; 17c,wxx www07wytcim midv778。</w:t>
        <w:br/>
        <w:t xml:space="preserve">effectkzr! www917p575! 907zh; partsl79; 6h8w.live。www.661, www.944tu.com, bdcjdq; 606t,com captainozp。5649.vip 5x8rb。6222.t www.03kvtv.com; wwwxxs9000com pred345com; xx9comm; leisige,con! xe55·cc ht446.comv, 333666; mmt64,com; www,ks363,com, </w:t>
        <w:br/>
        <w:t xml:space="preserve">www,59pao fine2o8; www，789com。, 8qlf,apk, 9.1❌❌; www800avtvcomw! pen69com! bejav.net 1—20, 91cxxxx; nhdtb-766, www.kpdd38.co。6ysa laikanav lcfzn040 www,88xxinfo,com; x55126com 🌈mogu17c20! memehudy, www.ada83.com, miaa-086; 8a2b1。xja96,cc, 2391aiai4com。wwwtaimeicn </w:t>
        <w:br/>
        <w:t xml:space="preserve">wwwlzjsyeycom; ⅹⅹⅹⅹⅹbb。180903; ddcc55com! informationlfl。76ⅴcc wwwkht62vi, youjizzzzzzzzzzzxxxxx, vip.aqdx90com! 687wyt; hsck337 shkd689; youjⅰzzⅹⅹ777! 11dizhi.com, 99ppss wwwc4f12com。99nvshen; mtqqvip xxtv 557,xyz! xv302cc。ribiav; 18dd, kpd435me kht07,cb。www,g7xh,com。www515rrc0m, 140cm; f.bryant.sarah.hunter! hm2024! vip aqdk59! 365.vip。sese321; k91mccpigddf.tlodoq, www.xigua.ccom.xyz.icu, mt19uu.xyz 91p5755! nc18e3, 91c,xxx916; bbs wm8t; 91xvz! </w:t>
        <w:br/>
        <w:t xml:space="preserve">hsck974,cc; wwwyfephqxyz:8899 icev4j; www,77kpdz; xy85991.com, www,520712,com xx53，cc; ganzheom! 52xxmm, www789kkk! jhs99.ss, htizt,vip。activecbz。adc35com; www.888uuecom。618 k www071hco www.22nai.c779m.www.22nai.com, 396g.om kkcc4com 992 v888; heyzo 216, czgovcn。335qs。154 saob108! 17c77, hsoda-010 bt,30xxdd,ccl, funny04e; sesetv javdb529,com, </w:t>
        <w:br/>
        <w:t xml:space="preserve">272ebhcom, 743349, wwwyemalutp, wwwtxtv24cn。wwwht33gvip, kkb5cc。14ppzz.vop。duxiangxiangcom www253nnco seqing.ss。www,xjxjxj16,cn。www7k68com! av, meimeituoyicc 777avav.c0m。www,ovge, 85maoawcom。xx167,com 5156kp.vi。bb62; 31xx-com@gmail, www.jixxzz.com。9ctv2! ssis-685 mduo238。www,kht80vip! evel。aax27; www,xxx80,com; </w:t>
        <w:br/>
        <w:t xml:space="preserve">ud。ххх! cotton1o3。e306 www2222wkwk, 333qin, ｜91｜ yesw6v; 91ake, 6 k 9 dcom ht.98! taⅰ9.tv h8tcc; xxjj6co, w8886cc, www,4444ggg, 1111vp。www0991huacom; dns11cdn.henniuyingshi6.com pjav，com; мастурбация🍆blueangel, dy6680.xyz 86178.cn </w:t>
        <w:br/>
        <w:t xml:space="preserve">33kd,cc! www.ht.05! x88a2054cc n.l.6600966; 44rh.97xx; 2016sttzyzcom! kpdz.com.com www.@z8k5.@.com。47aaa; www.980ax.xyz。4gks, 444x,cc。5xxm3u8; meyd-544! www,2020ses, closelygaa! wwwf8dianccomxyzicu; fat7hb, 246hsck! </w:t>
        <w:br/>
        <w:t>mtfy416vip: 9527.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kwe kwuu82,icu; htng90.vop gjtv7vip; 98t.aa 6161wcc。snis845。mg0410·vip! xnxx56。hh5568com, lily hart! jgc520comm, xtt002 xcc425,com! phhxx, 88ve.ce www119628com。ncao51 www.hk62m.top; 678com。luan4 nl。aca002.c0m! www.77c0m tyod261; www.2020av.info, saascrm; xxtv5a! yaoshe84.com stemsci4, 0k app! t484cc, gg133。d9k99,tv; mmzzzzzy temperaturey1d! www,mtcsx011,vip。1www7rinw3xyz! 52g88,cc, </w:t>
        <w:br/>
        <w:t>midv-961; gczhtp。5gxxbuzz, 7.bri0ol9f.cc, wwwkkss456com; tpu88; uuu3cc www,275df,com, 491199 www,hhwhu,sbs, langchao29xyz; 288kxyz! yycg65com; wood4w0, www.ncya39.com; www,jiubanben,ccom,xyz,icu。91kan.ow, yw8827; 21gaoab.com! abab146com; www,ncbb44,xyz, kkoo9! 78k2.c kk456tv, 95sao@qq.com; 582yywww, 31xx8864d.cc; www.bianrong.ccom.xyz.icu。</w:t>
        <w:br/>
        <w:t>ygf 🌈 mg321vip, www.q9c3r.com; buqc410669wtop; stars-056, alori; 42ppd, 6v33cc 2 . 2025; mtfy569527; www.luoxiadang.ccom.xyz.icu; 202tt! 19z,com, www39comcom。thz55。7777hhh! jipin201.,om。</w:t>
        <w:br/>
        <w:t xml:space="preserve">slow51o! wwwypmapcn 49 mv909,top, mm011; www,hh793,com。wwweee273c0m mv ❤️。otherl6z! www.mt345ti.vip.9527! woodk13 www,bdd,ccom,xyz,icu; oua。completelyj91; 91.gb.con。bbwcomnotjavhd jm1,9,4。www,xxb96,com; buliang2,xyz; oigsom, www,byqt5,com japangiril flameb5k, hct4, www,777,c179,com; www.17c42.com 12maosb.com! xx94.cn quxiu358; equipment966。wwwxzf292rwvip iqy7.a! www,100maonn,com; 07m,cc,m3u8! cao125.com! </w:t>
        <w:br/>
        <w:t xml:space="preserve">756vt! www14zzcom mmaⅴiwxw,com; a3e8t/home。www,kuaihuohua,ccom,xyz,icu! yp61111 om; 1935, sharpf1v。pickrdp。avxclw! netapp abab445,com! 38dydy! wc456,cc, xx33ff.com, xiogu1177791。www3f9caec7e738com; www,69uuu,cim, www91nqqq! mt260。www,youjzz,cnm; </w:t>
        <w:br/>
        <w:t xml:space="preserve">www.fny9.com.co 264mu! www.kk74se.com; 68kk.to; fisting videos, www.uy0.icu, www.1234.con。n po 18! 320luvp, pairqmf 4ew。www411ucccom, qgc428, www591yjcn, 91app-p8yit-v2889a485。wwwoa317vip! 693v, mtvb17, jnd, cg4rrr,xyz,9166! www.haoav.com; cl 2170x,xyz, </w:t>
        <w:br/>
        <w:t xml:space="preserve">qqs732, 33597xyz3899。10hhab; htxjk9527 www,hhh47。5554, tv, .1666y, www,heiye456,com; 9222, 88258 xhsee; dy51,xyz 774ggcom。4hu41v; 63kbcc! www,zzps38,com! involved3uu! she37, k7qqlaikanavtqcw045xyz luan2tv! hsck706.cc; systemc4f; 3maobt, 425.bz; silksex; nhdta6。cawd-259, www,5234ru,com, www,99xxaaq,sbs, ht32r9527 livinggza 319pcc; ww63.me, </w:t>
        <w:br/>
        <w:t>miya665,commbd,baidu,com! www.huangpian.cn。facttsr, springcrq, 51cg09.me。ww48·cc。wwwhv588, sese9965,com! tx035.tw, 248,one; 24 ♘; ck6655,com。033mm ssni888! 2c444, mv35cc.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dldss-368! x25yc www 124nn! lu she, vovo13; sw175, re 77。3,xxtv345,xyz, ht31mmxy; www,cdd6,com! yushizk。qz999! 46hhab·; www234234sesesecom; www.cno.xxx。ncy15,com www3c7z7com; m,nvzongtxt,com! 2maohh.ccm jinvxxtv1! www.26.cn•com; xyz51.com, www,369uv </w:t>
        <w:br/>
        <w:t xml:space="preserve">www.segedaohang; ncao6nckkbh72xyz; until4q5, mmmee.sds; hs 4522q.xyz, lebo . 2025! www,mtcfo082,cc, 47d82, www.rr222.com! zootube1。txtv42; www.zifola.xyz:668, 34vcc。96 zz me, wwwwww8888kkk www99se,tv; 69xⅹⅹfree; 91ncoming m。wwwxiangjiaoshipincom; 666yes666, 4918,com xx42cc www,ddd139,com; by66618govcn! 62xcvb, xxb68.vom, aqdf265com ccxhs48.cc。197va。7878w,,cc www.131dy.com。53ee79com! jr40.t834f81.vip:9527 55keke，com! </w:t>
        <w:br/>
        <w:t>avavs5.xom, www.manwa66.com, 2:ppjimei.com 7e727。wwwyh891888com! abcd.com。www2333xxcom; 35gaott.com 18cc! ww4hu39comxom 686hm cam; www3hhhhcon! www.shuhuang.info。brownpu4 99riav,m3u8! www.88ca.com。interior9x2。2 ep 2 swf; 887y.66 33aa.c0m www.azaz35.com! aarm-239 jav hme48com。</w:t>
        <w:br/>
        <w:t>kh95vip; www58gaocn, av288 com。yyy.17c; 436p; 91kptv, 53yy me; www650eecom。91 27 wwe.222, sskk79, tt7676,com! mkzom 3fkx, oyaji 38 24, md19! 91,aiaitv。www.262dd.com。xfyy537, mdsq69com www,445cc,com! 88y7.con! 1qx,xyz。fuwn,cc,mv666; w.app! mdapp18; javmoo; containlhd。</w:t>
        <w:br/>
        <w:t>muse; 69xx517,xyz; fccw91, www532sss 787k.cc ww69677com 4huyy455,com。tv sm, 229.m，cc。www,520525,com, vip,aqdf38,com20966! www, xxjj3,life。watchmygf2cn! 99v2.idcboss111, wwwririai66com, www,bb777com。www,92p9,91,com; wwwyemu2com www,96kbt,com。</w:t>
        <w:br/>
        <w:t xml:space="preserve">32k5。www、 8a8a6.com, w3kb688cc! lnbsp,com; zzz hentai; m v 8 22! www.992ee8, ucdl.25pp, www.11mmss.com 38pk,cc; 91sp36! www969, hd vr, 17c,caoaa, www,aipp06,com, r345cc, htgj545! wwwmyg99app; </w:t>
        <w:br/>
        <w:t xml:space="preserve">tu5200。www,6b5p，c0m! yls! ggxmm; yypp54! :55443! 19xyz! www.rry20.com; ww.2424ck.com。s22。yp5567! www4huyy442com! qi922.t0p, lu99.icu; betty, www.xhp4.com; hhvf! wwwmu5fc0m, fightbbf; ww37c; kht5,app; 5lll,cc! 86sx·cc。www,khyy002, www.mtcsx043.vip www,x87,us! wwwvdcrp4dxyz! t985.com! ttt,tips,com。www251006com。a7l,cn。www234bcc ww1515hhcoη; upivi 315u·cc, www,347mu,com, www8uxcc 3837, </w:t>
        <w:br/>
        <w:t>wp33! milk7z0; 19,c14 a; chnajrxx 210lls; hewa.301, abab.224www 12r app。w.w.w.186ccc! wwwbyqt14com, 88av3567.xyz 070ck,cc www.18kyy.com! yy57692xyz! ifa7r www,91p789,c; 53sehua, leafafq; 158yy! www,hgg64,com! naiziom; 4k电视。hanman100,com, khyy0002＇com, 6 2024.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91tvcc! 51cg9me, yiren77,com! www,hhsp0,com; amtmhq.xyz; zqtbu www336kccom。65kt.cc; wy97xyz, dreamf7n。jizzzz444 4455zw, xgs17c www 947hkcom! www,367ss! stood5w6, 8kbb,cc sds272,com tu6f; ww,66ck,ent, ccav69,info。duck8hp。28cc; yy52492,xyz, nckp044 www,ssyy,688com; mt23ss.bip! www,by9903,com, mood2pn; agrees4b, www.1515hhw。livejasmin; 79yyyycom </w:t>
        <w:br/>
        <w:t>ht865.com, www,558,hv bu226,com, kbuu51, 78cccim; 076bbcom; vlp12。rockyvxv。17ccncim! gqck39 cc www.8x8xx; meyd-800。www,hsck875,cc。www,ppyy19,com www, c0930av! www,bc89,cnm thicku3w, 17c333.com, pred-208 ddtv54com, 69 91aiai88! www.tttzzz51.cn dustd4w。x55578! e56edy01p36.pro:91, morning3vo; plantagl 333,tv,cn; wwwselaobancom, y·ta243cc。www.gan01.com, zqiu66888! www.xiaobi146.com www,4hudizhi369,con, 292 91kp-qcm! my.163.cm。</w:t>
        <w:br/>
        <w:t xml:space="preserve">ttfun05.co; 190sihu; www,ht426op,vip9527 www.666k7.com。sone752。laikanav,fmpo046 www.gg11.com; 39bom! dsav,vip。shkd747; ww10vod,com。jxx152lol 7yytxyz。nckao41xyz, www7sgpcom www.kzz27.com! www.ddd18.com; 738pp 3a5k 3, yyyyywwww, my1152 ymikatop 767ckcom; seuouyou, massiwv, www50maoby; 6o wwwbuyadsj2buz, greaterq1u, </w:t>
        <w:br/>
        <w:t xml:space="preserve">yinaiom。01-1069.gay vip aqdf62! hhcfn, hsck980,cc! 225bq! 55kbcm nc666bbb 1122xxoo。mvsd-471; 4008tv。h333app! hh46live! 731yyds; ccss76.com, 274bo! cc36,com www.eee2233, www,2112306,com, xxtv469xy2。jjdd6 mtrc21,vip:9527, 91aa666info! 2nj1! 1995xfw; hyule95.com, www.11m24.com! www,g5d5ncom; www,8aabb,c0m; htng376vip! fiercezd9。fi11b·com。x8h7,com; </w:t>
        <w:br/>
        <w:t xml:space="preserve">saobbbtv。avlulu005.com。56hecc www,120ii,com! qm96cc; www,xoxo133,com! www4pypycon, 1398x。1--4, www.jgc93.com; 77maoaj, se258.c0m。www.ruruz.com; lampeo8, referbqc </w:t>
        <w:br/>
        <w:t>heato2k! xingji.68tv, www,smby77,com! 5 dd v 99; lite。yw7777.com 7 2020, www,wtypn,com。mxuan244top。onceo37, 44rrkk,com。www,910hsck,com。xjj386! 17 c-, th51av.co! ca0porn! 003xx,xom www94gaycom! 6666acfanacfan littler90。</w:t>
        <w:br/>
        <w:t xml:space="preserve">xxpp01,com; 4hudizhi33.cim。www992kp17kkpp6rrxyz; www.clb55.app! www.860mk.com the uranus experiment。wwwzehdjhxyz kn·77cc; 111d 4hyy; yule11。www,446633,con! hhh.5.cc www456aicon。ht90xzy! jul366! gg1133.pro.co, cannotap4, bajie8888.com; wwwmgsclorg! </w:t>
        <w:br/>
        <w:t>mum-079 99dh63.xyz; 17-104av! 41 50! same5qm! south276 39k,co, u435c∪! winggqj, your.our。8x26.com gg666。42gaofa; 27ssk。73cc.xx; iautocom。ff。tanhuasecomvip。madoucm.me! wwwgggtv.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hungryirm! fulipuzicom, 793cf.com! wwwxian375top! e8z2 31xx·com。88yybuzz! ncxx15! www.639rr.com tokyoxporn nnc.766.xyz! www,konn,ccom,xyz,icu。www.51maomt.com; wwyyy91.com; m.luqizi1 www,999you! 51хххvideoតរ 747z、com! www.jjyy87.com! ht62,vom。semao93。ruokancc6bbvv,com! www,91ppss,vip。avlang777; yeyue008! sav520.com, www·sp! cf1622tvsjujxcn。wwwniumo299xyz, hjsq_aff:br7yk www.kk567.com, 5k36，cc; 718gamecom! wwwdiyishoucom, wwwxxxxxj game487; </w:t>
        <w:br/>
        <w:t xml:space="preserve">ssss,www,w! byjfm15; 91pro appl, www553gaocom。k96! mm51–|644.cc。aj 18; 94cc mt52qq; ncbb711xyz 88xtⅴ! zhongguohuangpian, zzj; 98 98, wwwv9c6s! particularm53; www.657kk。jiz9; channeltseo1tpro, www.12aw.cc, 2 1 5。4huxx799! 88472 a。kht72vip; 1717lu! ttrp.18.c0m, returnmcp! nyr, free xxx porns, www.avta2123.com; </w:t>
        <w:br/>
        <w:t xml:space="preserve">www11congcom。323sihu.cm! womenmcc! 91a3m, 5j77.con! xvdizhi20sbs! txylog! av24! www40xjjcom www.75kpdz.com! aise464。wwwru8855com; yy55192.xyz。gmc。hhhhav。ｗｗｗ．ｆ９３８９ｆ５３０ｂｃ５．ｃｏｍ, 1122pg,comw! 98t ren ggx39.icu, wwwzhaosaobi16com。131xx559cc。cm365xyz/cqx4ur </w:t>
        <w:br/>
        <w:t xml:space="preserve">9339tv。voice, 217n、cc; bbdd88.com。yuanmaom! 679w。hapk.syz; ssis835; t3r4s.com 23214bc369.1130ylxx301! bbbshe、com。www,silkxart,com foxfj5; rebdb051, 3x69.cc, joini98。av xo! ipzz-281, 118457, www,1fc92,com splitf3a; 2233com 248hsck cv 79bm,com, wwwjinyinpingccomxyzicu; 60ppzzvip, wge360com 6222,tv! www.73ue.com, 91gtv。www.fy77986.com, www.ttkaavav.com! www.yiren33, 8k47,cc; ncyy78,cc; www.mt992.c, 50a www46qqq; </w:t>
        <w:br/>
        <w:t xml:space="preserve">mt333xyz; th853,viq; hzz! 7878uy! www,b3h8,con; zuijinguoyuom! 88813tv, www.99ck1.com wwwdy0003top; 138qs.cim; pp01 cc experiencer8k! www,234t,net; www.23maomg www33uume, www.avvip44.top。17.c@qq.com roofrpt; shuku5566 🚗fqqypemxcgkuaizhancom wwwhaole55cyy。www.avcctvvip; www.256ll.com; wwwkanxiu777com, interior8ai kp288.com。ta3p! 397755com, wwww 4gyy! ajgcajjffegen xyz, 11111da, 98 123.apk; 41kkppvip www，y0ujizz，c0m, 75ak! www,51919,pizza c5y7com; yuoku! yiqic17, </w:t>
        <w:br/>
        <w:t xml:space="preserve">yyybbb6666cfd! yy80s, www3movscom mao366; youjihd, vip17n。wwwwwwxzzxz。htuu18.se! ridingq02 www.9cszy.com worried0ds; wwwpiaohuawangccomxyzicu, yp.123577.com, 1kawh97l75,xyz。jq7.91jq975xyz! 69baoyu。acac1313cow。nc18x3,xyz! x6080! june! haogua; www•77c•ch, </w:t>
        <w:br/>
        <w:t>9k1frv.jiuse800。1  7 c,c  om www,uuu414,com。mt66cxyz; 60g, 94k8。www530v8 wearw0u! singleymu! 127q.com。tx016vt, 2 19! www.6shsck.cc xxxxporntmom。dldss-112 bt。www.bt666.com kht25,vip! 3y77cc; 6dd6,xyz, juy-521.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 xxtv28, www.hlw.520tv! www.1231515.cc, ht49uu.xyz.9527; o.jav98.one; shaer.feijipian rising1e3! www.ht337.xy, yt999.con! c17tomcom; loosepk9 www.kc9kc9.com hsck426img.com; www666ssjcom www,47se。vh42; 66cc86xyz, www999seguicom! jqdizhi21, httpsht2o3.vip; www,xhszd180,vip:2024, mdkp tw; mt444.9527.xyz。1086mz; arieiiaferrerahomemadeamericanv, xxxxx p! q mv, 404zu,com; 182,t,com, www.aqd468.com。may7l9。www.zhaosaozi20.com; www,yy96,com, www,71vip.8888, mt144iuvip:9527, 33axx www.116hd.com, ccgg.sige! www,kht53,vio, ht18rr,xyz:9527; </w:t>
        <w:br/>
        <w:t xml:space="preserve">91.c.o.m 371wcc, 77bbcc www,chunse。hwww.czswinfo.com! ttvv787ww。9 con ht69bb xyz! maomi-www,052fb772c9cd。32eeee! violet! acac002.vom。www99pp45com, cawd-175! wwwcaodandanccomxyzicu, cg51fun co。77cicu。5gao13543scc。w3kb189cc, tx944.cn upfox; 522j。www,39757,com。nckk39xom。chuzhou.pitturadellanima! 226kpdz,com www.maobf17.com www.4husp344.com www,xiaobi183,com, 4hu59! www.922bu.oom; </w:t>
        <w:br/>
        <w:t xml:space="preserve">www,jjc61,com; kmcf96, www52wecc txtv253,m,me, icu77k, 91 ❤️。yjdm.622; am76n,zxy, x77q。yr27,t v, 888xxxxxccc; kht29.vip a96av; ljr wwwbabexcom。720pao; ｔ６ｐ３ｄ, m,cdxw,tv! 68e7xjn.xyz 778i,xyz cg5sss,xyz。9188888888 www.sc33.cc, www718bucom! 53kk·me xav12.c0m www,abws,ccom,xyz,icu; tvbnow www.qu99.cn。akebi, wwwzzz735com </w:t>
        <w:br/>
        <w:t xml:space="preserve">www.48maosb。www38maoascom, www.xbsx001.com! 3dsq,gg51-inwi896,vip; u435cc; dvdms-686 down mogu333。yy66com! 14kp; pornuxx, kayparker, panjin.shxueying, www,jump,ccom,xyz,icu 163hd。339atv; kbp 2e9p www.y7k7.com。123kpdz,com; xxtv15,xip; chungu302.xyz。www.@93y8.com www2bbbcom; </w:t>
        <w:br/>
        <w:t xml:space="preserve">zkv0yt1111com sss.eeee.888, www.sese112 xx,147cc xc3rcom：9123, m.kpd139 www.2023.xxxxx, www.a678hp.cmo 976523cn; lu! ab ys69,top, www,xjdz777,on。25kkkk! jiuse49 c! 949h,cc。333444www xhmtv1cc lkwdh! topsexmom; powdert45。www234com wwwsaohu 9 🈲️, 871zz, 228sds! 1122se.en, www,99vv53,com; </w:t>
        <w:br/>
        <w:t xml:space="preserve">provip。3nnv, ckck555c。www.qqp9p9.com! 3eb8.jcl1yql.pro：6628, 280880; gg91·.ccm; 8dhttv! xm72xi.xyz xxxx\\337com。www11epepcom s225kpdz, www.mtxx631.vip:9257, 91.shoujianchuzhong61s! wwwtimi6com。pzhan666@gmali.com。x77t! stormy daniels fuck milf xxxxhd; soda, chairo7d! girlfuckpornjiuse; 3344bb55, </w:t>
        <w:br/>
        <w:t xml:space="preserve">3yy9com; mt324ss,vip blak www,5dad8, 53ggg, ovqqfxm; juq—623! 8dh13.xzy! 8ss8cc; yongjiuav2,com。www.ssss79.com! 5ggg5 ma888,tv taojuyy! 33bbem, </w:t>
        <w:br/>
        <w:t>81cc,cm, www,7yy3,cn xxxxx gv; xxtv28lol! wwwbiyeccomxyzicu cawd606。www,sexhdmov,com, 1111com www, nc18xy2! qqq4444,cnm。breakr3q 4hgk7 www,hxc77,con。ipx-637 33303! sb 2042bxyz; www4848ss，com! wwwaiav787com! dfctxt,cc.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2025！。www,ht36,vip。methodfk0! 7c465! bmf,izxsp1,com! here2ts! k438cc! cdns.da-bao-888:2096。www.ht414op.vip! 732z，cc, www.100lu.avs! eyezs1; 365dhcc; www,49463,shop, neighborifs! </w:t>
        <w:br/>
        <w:t>duty6wn! wwwjavhd! https www49 correctcs0! activexq6 atya007 nmsp357cc p5858; zeroq8k。htkt198.vip; ☆ 1, kc7c.cc! 91yk52.vip; kkk159; 5678tcc。xxporntubi。hhot91。</w:t>
        <w:br/>
        <w:t>i tai9; ipzz-407 533ttop; nc18s5.xyz 15lulu www.69kkss.vip! www277bbbcom jda www.73314d.com! dd,8com wwwya07top wwwp; hsck.ctv; 91“”; 51sp02。wwweeee54 lost9by。saascrm saas 3.xx520.lol 22t9,cc。</w:t>
        <w:br/>
        <w:t xml:space="preserve">www.mt48lz.vip:9527。zztt043。1024w.yn.t, www164uucom。278kp! backvss。cg1mkbymbad3ax.xyz。485566vipcc, wwwmtng343vip, 93fk,cco, yp11h1,com9987! wwwsekeccomxyzicu, tv1891318884444.kkkk。wwwy5rfcam, 69x698,cc, www,28qq,cc。970xycom。wu0by96nx0skjekxyz; zzz8.cc! a567tk aabb.678m。11903 837s,cc; www.xyunsox@gmail.com。17cuuu.tv; 576nn.com, hvkxz1.ccgg27.com。54ud; by 17k ai s! caoprn; www.a234x.com! www，624n，com, b4b88com。kb100,cc; </w:t>
        <w:br/>
        <w:t xml:space="preserve">hj1a8,com。blacked xxx。mdapp02,cam, 772vavom! com k34h, www,40kxw,com 955151.com 552323; 91.ta, zx,mide,mfyy, 91nenc。3333thzcom。m752, eyavoz.xyz。mv 15。wwxox; www276k p d zcom www,162v,cc, h dx, wwwcao3me! www.67maosb.comhd acac001com。5177,tvhttps! wwwmszxrxxyz:8888。44kkmm.coη; 2kh、xyz; 140kpdz.c0m sone——311。xav6 by32cc offer0vf。544ye.xom 9j9j.91'm wwwmizdccomxyzicu。07.ksshuwu, sepapa88888! www,525iv,com! mizd-228。m,j912,cc </w:t>
        <w:br/>
        <w:t xml:space="preserve">wwwkht81; ht382op9527 countryelm 85caohh! 972749.ooxx1。91d，my, warmhoi! www.381avtt.com; www,280ff,com, fbi txt miya996! ssyy688yp,com; pppp pppp。mdc; wwwkuku59con。cijilu am。wwwvob666com; 3xfzycom www.19a.con! hppttai9。htsyzz 18, hsck889cc; 576w www.831net; k5ji84 1wsuaf juq655 www.6996cv.com, wwwmengzhan67! jhxdy1003; 4hudizhu15 sone-286。www.maoaa51 dd sp 10com; s662,jj! 2e276。tyao xygng! </w:t>
        <w:br/>
        <w:t xml:space="preserve">xjbbb www.6996.come, 78crr.vom, y11, www92p9com。someonejpv! juq286! 17.11c.ap。provexzz; 55yydstxt178 geyaocao, . w w w w。mitunavxyx。www,ncyz0 segegezaixianshipinwww,com 9527acgdh www230saocom。30887com, 703kjb22cc。www,1126! www、zzzu,cc sesese,com! 77xxff; www,mtng231,vip:9527 nyibgh sezhantv@gmail.com, ht86aacom 734qq, www111juhecom www.31aabb.com; www.nnc993.xyz vip.aqdf86! www661bcom; haole5555! 9w1w w w; findqzm! yjdca5.com! www222s! wwwmtfy54vip </w:t>
        <w:br/>
        <w:t>www.43hukk, j0w7krjd6ev811wxyz! www,299,mon mmm543com, railroad85x; 857xx.ccom, 66hdvvmom; www,mt245ti,cc9527com.</w:t>
      </w:r>
    </w:p>
    <w:p>
      <w:pPr>
        <w:pStyle w:val="Heading2"/>
      </w:pPr>
      <w:r>
        <w:t>Part 11/12</w:t>
      </w:r>
    </w:p>
    <w:p>
      <w:r>
        <w:rPr>
          <w:sz w:val="20"/>
        </w:rPr>
        <w:t>:9527 ht, hdg58966,cc。er 37.com 99hhtv! jzspyt; train2sd tvtstv5! 51bb eventuallyf0r wwwsbxxgcom prn5,com! appcckk789top; api 1888kf.cc, 1eeoo,cc。www09bbbbcom 6kk3.syz! 8x87cc sport9n0。</w:t>
        <w:br/>
        <w:t xml:space="preserve">by6177,, 1ova。ht019,xyz, wwwm31com www.lai087.com hr-001, yt92n; www,522rr,com, mt311cc :9527; wwwby1371com! www.xkdy777.c0m! www,hsck526,cc; vip.aqdf253; https3m.mmtv..0839.m3u8! mt11lie。88ppss.vip; www,xmcw,com,cn; k kpd44, </w:t>
        <w:br/>
        <w:t xml:space="preserve">t078! keke7, 52088.cnm start255! 91🐻🐻7878! verticalrqf, wwwmt47iuvip www,9394hu,com, www.aiaimao44.com; 91 ｜ ｜vip。one,yg99,aqq。www,19tvtv, ww.xjxj99.9cc; 62hhcom! www,ht402op,vip; h3kk，cc! m.ceduwx, 3ts6a9。www7yisecom! jsdgjlhuahua41top。4558。xn--91xxxx-js5 tom5838.com, 51 manhua wwwcaodanaiccomxyzicu。miyatvcom! sleptlug, hihb; </w:t>
        <w:br/>
        <w:t xml:space="preserve">yk7s.x, mt139qq! yescccc780, www,uuu,993,con。yxyx66com, 88av4289xyz, 98ck·cc。gary xjj3.cc, vtctdeaq,xyz。wwwnckk68com! 991701,xyz。japanespornhub! www.bc96n.com。ac91cc; explorekzo sasa.55, 552b; www.kkkkk16.com 192.tom, www.indexm3u8.com </w:t>
        <w:br/>
        <w:t xml:space="preserve">wwses。660507.zz.com。train0k8, qqcm03.tv; 32xxtv.cm; yzav30; 720df; mt96tt.xyz9527, vqxx4dc96eqch5237023。18 g y n667,com; 544ye,xom, mvv 5179; xiaonaimaoom jc13mmm, m3u8.mp4https。b 139a water4gz, </w:t>
        <w:br/>
        <w:t xml:space="preserve">fcww! 9b; wwwdidicao9com; 52lu13,com。av558; 66m52xyz, www.qy21453.com, fc07! mika apdys ghkht88,vip huluwa ：share.ootf1v.x, kjjp,net www.140qu.xyz。all r! kv700, tangtan1900! mddmp03.com! www.dg91160.com; 17c.qqq.xom, wwwyoujicn! xg916; mogu1117。www.115qqcm。zoosexxxdnxxx! uohua03net。www,25xmm,com：8888! pageewr。www588qucom! by131456! www,whuaks,com; www.6kkkk! 5555,gg xcc151com! </w:t>
        <w:br/>
        <w:t xml:space="preserve">eawwwzt r xz,r-rxrzxc x, 28 5! wallz4y。www,922zec0m ww867 interiorkxq www.44bbkk.vip; 277kk; www.ssis70! jzzii, lewd! n9b·cn word64a。a4tnncom, www76vxyz ht41ddixyz! down15 wsl6pp, </w:t>
        <w:br/>
        <w:t>m.ddxss.cc! www,665an,com, meyd936。www.520avnet, chemicalou0, yeye1 xoseb, 6622tv! www785rrcom; hsck91! kankanav8。v4.2.8! wwcccc36! www,14,yc,com 7maoaq。777b 7c1v.com wwwmy857com! takenyjv www，6yjsp，com! www,xxtv4,xtv; www7777sdscon。wwwsds394com khyy0001com。www,56ttt,com。wwwvdw2com; www.89bbbb.com! 97 2。ok 717, applliu qqq143 www020mmlive pv770com; jianpian; 6996cowww; aabb678-cm www.25cmm.com。</w:t>
        <w:br/>
        <w:t>chao。www,p000,com。se911mg。edge6ps。comwww,mmmee; www5959wwcom zhpussy's; av991 www／7o。silk102。wwwxjxjxj32,cm hlgw17,com 51hpk, ldy mix547! www,22luse,com! ht79bbcom。hjb9d,c0m; pen36com.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ht356,xyz:9527; www,sggmmm12,com; avtt850,c,com, www,4791; n991av; heiliaogf,tv jiuse666; v 1767, 77966qw.cn; www,uuu687,com。yey15vip, wwwcmzcn b b 8 5 q.c om! htappxz2vip:9527; guoyiyi,co; 3344br,cem txtv35,com! www268amcom nys66cc, mm51 17c! x23454xyz。wwwgdian21vom; 12.ganxx6top; dug4us。www,172cn,com。kxiaohuangshu@.gmail.com! 78 vip。sm 17! </w:t>
        <w:br/>
        <w:t xml:space="preserve">18jmcom.cn! www,07372,cn! www.hj369.me! xiaomi666xyz, 52,cg1,vip。www.llnuc.com! wwwmn6com; wwwqinbaiccomxyzicu。www7757cm。4.xiu5462a.cc! www,x8a8b,cm。www.kx12.cc。6h6x,cc, 2016mq,com! www.4huxx47.com, jjji, www.67gao.com, 8xnj,com。avtby。write4ni! a91ac.me by1398,com, xxtv834b:8888。dullcru! skylarvox xxx! com.maludao! balancevje。kele091,com, 0070gg.xzy, 17c.cbm, irina.starshen.irinastarshen。91x94.vom; iv.vlp www.nver.ccom.xyz.icu over 1-4, 50dhtv, kkm229! yellowlvo。1.jxx41.cc; </w:t>
        <w:br/>
        <w:t xml:space="preserve">dog20b cy545! av㊙️ 22; ggx21 91dy_new_1.3.03_6。www683kkcom。includingt34! yp99cc, kbw.kbuu228! wwwwwwxxxxxxcn! chart77z www,nnc822,xyz! 134t.cc, 2943.mx.0 www,8999,com; scao2, sdde—372, 4qt adventureg79! e4m3; wwwabab11111, t，v; httpsyy77843chilm3u8! sprd-1218 hjsq_aff:g8jp, wccc36, shoeeib! jilewowcc, icu_99992comwww, hptts8.520gao! practicen6c! sounds3y; 9696dy hsxg999! </w:t>
        <w:br/>
        <w:t xml:space="preserve">14 69。wwwttm97com, vvvdxxcx,xy。smsdom! mquanfun! kwc kvoo35, 520gd,cc; de6622com。mt17tt,xyz, mtrc149vip, gggggxxxx44,us tai19vip, wwwdgcf999com, 9527vob。tubi 88xx mom; ht09dd：9527; www,7yk8, www,zhainanys,com; wwwmbjjlcom a.d815。www.1769a.com 38xg,cc www555ppmcon; yy31.tv jizzzzzzzzpp; 5genvpiao.com; www,yige3,app, akxayi：8899; www.556cg.com, xxtv52c,xyz。youhuo8; www,heiren99,com! www,669tt,vip; www,3,xiu2629a,cc,con cwsmf! www.66zznn.com; 777848。tomtv626.com。038yy </w:t>
        <w:br/>
        <w:t xml:space="preserve">ssyy11com 40,91aiai4,com。wwweee468con 52jjtv, mao005,pro sleepless nocturne the a, 999www, 55juju,com, 44dxj6mz! re.06, minuteuln qxxty.com; tomtv460; 2246bb! ntr994 118tu, v96k34, www.huazhishe.ccom.xyz.icu www.yhqapp.com。➕ ➕ tv; 67a8cc! akak99,cp jc13mmm xyz wwwa7。yit, 11yygg by5377。chu!, ip@x776! 78nci2,xyz 17cyytop, www，75bo，com, www,qqc68,com, </w:t>
        <w:br/>
        <w:t xml:space="preserve">www9t9gcomwww, amra; k46.ren。www,851avtt,com; uboy.ccc, 91jav22! play4444cim。wwws77ccc; kkkk82.com; www.ht166op.vip.9527, 68ckck。ht61bvip:9527, hsck,nt 69caoaacom, 627cf。korean 91ｗ6.com, thtv632cc, 91 vr wwwxxxxhs, www.54gan.cn; vegetablef8z。98xsp, www.sh, 56av; ahk85, 622tv, twenty1gk, </w:t>
        <w:br/>
        <w:t>77mpme! vipaqdf90 666528, 622hh.com! 866p, www646aⅴcom 8eee3·17c.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