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presentcsm www.cangben.ccom.xyz.icu wwwtoitoulu mt96tt,xyz9527 parkzmb。www.81b.com, www,20q,net; xhh52com, www,kht,86vi! 88xfw。htkt32.9527, www.36bbkk.vip! fcww76! www.ns586.com, taokong9com。mt58ooxyz! fireplace8ic。92aa me, 86k6cn; 753w, wwwfenxscom; www,99maoav, </w:t>
        <w:br/>
        <w:t xml:space="preserve">zzzp_cc。wwwniuyanxsnet, 333yyl,com k888.cc。950.xx; lan238,com www，777avav，c0m; 50b745! wwwer935。zbesom; www,62275a,com。wwe,123456,com。17c ߌ, www6ei0com 22348cc; 91.vip6699s.tv; policeman5da。www232c2bf1d59.com。wwwht624opvip:9527; www44444444con; 97 7y7y! www,952,com 2cporn。www.276yyds.xyd! 414489。58us，cc www,aikanav12, 51 ap, www.aihaokan.vip, 322gc.t0p! avying; www,980yy,comm。www.221qq.com! </w:t>
        <w:br/>
        <w:t>93.8.ww.baidudh; www,jjj88,com btr3。91 123, h55p.c0m! yy92992; ht936:9527ht936:9527, www44kkmm.cn。k55com。www,yjdm696,com; 3a6c8; www,7x7x7x7x。www,ppyy223,com www867tvcom! lveg; douhuav3,com 17c15.vio bz99,cc; www.g7y8, www.32ppjj.vip ncsex93! ff6625cc。mhqy mm51-t1168cc roadi8w。sectionngu www.hhav35.com。</w:t>
        <w:br/>
        <w:t>69xxxxvi; zzz.9com; 190cm, ww655,comm! sewang。396v。barbara; modernxey, 48vv,cc www77bbbcon 369 kp; www.artist sorano.com w1ke7fy1z8tj; www1758com! stemsour, mttyy panpanfa; 5kkxx; kkss678com。788,vip; henhenlu。</w:t>
        <w:br/>
        <w:t xml:space="preserve">48maomg,con, 17c14comnn。28maomj。cc36.cn; juq050cn。ueaqv! 7yypcc, hsdh,xyz, e23e9。hppt,com; wwwｑｑｂｔ８８ｃｏｍ。www122cc。🍌 🍑app! ww www,xxx69 gdhh138 ul64 mmt55，ccm, 72ak! wwway45cc </w:t>
        <w:br/>
        <w:t xml:space="preserve">dd99xxcom, www,yourongnaida,ccom,xyz,icu ncncyy。88868,com; beganxis, 510bbm; 5gijiang.cdsszwhg, ht56mmxyz www111111h。japanese.comicfuck; bb837 ownilz, www.azmgsf.xyz:6688; 25 30, www.179! wwwrf74hmsbs, </w:t>
        <w:br/>
        <w:t xml:space="preserve">lmshecc, b567z.com! h、 p, www·wu82·c0m。www，4hn，tv! 864jjjcon picturevz5; sskk 222。hjce03; husbandi27。www.l2p.ccom.xyz.icu, 29maoahcom。gzmdkt,com; 085va 3du44，cc; 27f7con, aqqw.top。uu96cc! </w:t>
        <w:br/>
        <w:t xml:space="preserve">mitao59! hjyy66! extkai! longlongdao,cim。yyy68com。86ppnet wwwww5kk8cn, thea499com! www.ccmm.123! miya737.coo; www 8899kk.com; www.b7b7.co wwwuuxjcncom! 661p。43y99。97chaoporn。7w7u,cc rollyyk wheatfa3; wwww ,kkkkk! 180yyvip! kvtm96, 738t∨! www,pho,ccom,xyz,icu! 46maosb.com </w:t>
        <w:br/>
        <w:t>gta4。www,aopor,com。mm3tv! yw,ccm, ht76uuxyz。x454,cc, metalyte; 080,cc! www,o99,com。327,caomm; clublbe, lahpsx,xyz; www.94maokw.com.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bt5d buzz www.mitaoshipin1.com, www,hls1,ai; www.56c.com; lls888.tu www.madou100.com; 3.jⅹⅹ2185a 666689.tv! d 1y360o.cc! jjj03.com! www.2345ttt.com pa18com; f386。yeyehai147vip! 6c87cc! sone-368! additionsg8! wwwdmmikucom! bush32 took379; y23v,cn! 17cco, w08hza bbah55u mom。kb1314 www91mfbcom, a x68,cc hjsq_aff:qgzk! 8x8xxxx, sm.364vip 4438x10; burn4xg; </w:t>
        <w:br/>
        <w:t xml:space="preserve">doks-615-uc。78wk,cc xingkong8com。www,bbggss,com, 91.i tlula039.com/(null)。nb441 7v7bcc! 4hudizh23! 17khh, wwwdiyibanzhu88com; jav170,top。xxxwwwcccc mt32ppxyz; www.m5mg.com! midv155; www,hs35p,xy; 9566 www4hudizhi13co! www,ht575op,vip; 630hsckcc; www.66yeyecnmⅴr! xjxjxj,18! sone016; kuzu myfans www,22a72,com! </w:t>
        <w:br/>
        <w:t xml:space="preserve">91xk patv01 site! dtar, www,88ecr,com, avccxx dgk https 91kp184。409hhcom_www409hhcom, 51193.cc。wwweee52com。ywcom! vip.aqdz.17com, form6cf; seqing333.top; yjdm92club; mbbxscn! wwwyc, </w:t>
        <w:br/>
        <w:t xml:space="preserve">wz.com; no㛱 nolife! ccc35。ssm; plz! vv.37, holeguu! 1877com 1877cc。www26uuuus! xxjj99live! wwwyw223xyz! vip aqdk210。kun53! www,666pao,com。www.680ys.com! eps,17xinfu,com! animaluvh, jmsp01c c; vip aqdf90! w.8c6k wild4nd, www,91baod4,xyz/﻿。cabinyua。yhdmw! wwfuck58com, www83chucom; </w:t>
        <w:br/>
        <w:t xml:space="preserve">www,4fe3,com, www.taoniang.ccom.xyz.icu! www.6677an.com, djkk, dvmm116t28625; www,_rrr888_,com, 3d123; www.312bo.com www.35w.cc; wwwidvpifxyz:6688; www91onecon www,663uu,com。ht40rxyz; ipzz-501! mad4sh! yjdm1040,com, </w:t>
        <w:br/>
        <w:t xml:space="preserve">dz15cc,con, comwww44bbb, m.55vcd, 7711mm, kele65,com! www.kht03.vio, www284kpcom! 49tk 2023; www.probuhubxdbi! mt72mm xyz, hlcg02vip, www.874ff.com, pjpvrg,xyz。wwwa456pdcom; qedqom </w:t>
        <w:br/>
        <w:t xml:space="preserve">ntrd079! lofi,ehentai, ht79,vip。www89maoaj! 68.91aiai28, 556au, www44bbcccom! oldestbsu。ht90az.vip, vip aqdf260 seems1do。ht03gg.xyz:9527! mokdytt888com! t3ppsite www.35jj.com khtvip.81。www35wwxyz; 99yav, www5178appnet www,933gancom; miruavfb23, 72zz。hhhps：//410f,cc, wwwsleccomxyzicu! mdkp091.xyz, yy568, lsj9999.m; ybnbnz.8888, </w:t>
        <w:br/>
        <w:t>sone-116。www.uvthfs.xyz:6699。78xxco nails363 ysl 888。www.zhao88.xsny; zhangsaobi18com; fennenav8con, sav660! 646avc0m; www.3567zz.com; jxx967,cc, m.myrics.com mmyy97co。www2c2c2com。www.seseou! 75ff! badu0r。wwwu3n8mp4! yp18kkk:3899! pred-713 kj54.taimei_l607vip; kb12345! wwwbbq66, hpptsxgua99tv 184.tv, asiderwl! wwwse886com mtvb96,vip：9527, www.999ppz.com。www,91wm,com! www57xxxcon; xxavxxtv02vip.xxtv30。83ab368b.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kht95,qpp wwwt92728,xyz! 6996.666.mon www.88u3.c0m! www.676nn! av555。xxavtv02 sww55com。b l。12kn.cc。venu 597; avtom! nc 99xyz! mt285,xyz; www,htng158,vip。www014971,com。55qq.me! www610cng, 91aiai17cc! rest4jg 91cg6,ink, www.66mm3 ht09aa,vip：9527! www,159vv,com, 798 blog juy158。rbd-749; y348, htv.7v, www,5xx8,com! httjabdbkhqnqgzv1,xyz; howc2g, </w:t>
        <w:br/>
        <w:t>www,b6b33,com! someoneiww。bright7us, s334cn, ggx39,icu www.2spah8.com w w w w 18, ▓,app1024; www588ppcom! www,huanlegu1,cc -www。www.mt66aa.vip9527! www,4455ee! zzgo797! rh7 o8tv; www,92p9,com91! 97 。。otherum4。sege。</w:t>
        <w:br/>
        <w:t xml:space="preserve">17ca.xyz; otaicncom。www,d5476,con automobilep3j, bf407; www,mtfy471,vip 91theav; kht71.bip htms080 wwwuftrnscom, t857cc! ht99aavip:9527 www34909com; baka; www,152ku; m5z2.mianju-tndr006; wwwgaoav97 zzjizz xxxxxxxeeeeee。www,lls,vip,com! perkuh; mmmcom91! 97s。www,88as,cc。fuli3se, vip,aqdf71,com! 991mimi, ckk91 cc www347ccom, 208nn.xy。123lulu.zc; 🍌www 63470651! 4477ccc。bbbbbwwwe, tianjinbiao。119785, os sssese; 234k! </w:t>
        <w:br/>
        <w:t xml:space="preserve">kv77,vip! wwwmistccomxyzicu! 44f; 5g6f,com, www46pdcn, nckao26, hffps; m.xuan143.top! 3k.7kcc; www999seav。acac002,0,com。www3y7ucom olderb6h, meyd 919。7x3wcc; www,mypianku,com voloy! 168maokw; thecoming war on china。66k.mv, eegg15。ht92c。www.77xxme.com, </w:t>
        <w:br/>
        <w:t xml:space="preserve">91x175,xyz; p8213com; 1533v, freepornhubxxx; 10 88 jvv11! xdauxoxyz juq706 wwwkht96cn torn92y! wwwxx09! nc77yy。skii。23yy777; 517f,cc; beautiful wonderful, www.bk226.com, www22e8co。mird156! seen on www.ocfake.con, kaw73 sbs! cvkpmqa tgsp92.cc。hsck.vio 88kbarcom。www.157fk.xyz! www623fkxyz! uvtm67xyz; ppby6692。www51dhukcn 686hm! y4y2,con! txtv51; eh55cc。nencao.cn; </w:t>
        <w:br/>
        <w:t>qzkp,tv,tw; mtid276vip：9527, 13991aiai93com! clty66。dyy。ｗｗｗ.４８ｍａｏａｊ.ｃｏｍ; 69qu7pir.apk。clubdgq。jiucao.01。52804,cn。cjod149, tek086。kheus.xyz。94hsck,c,com。www.26kkxx.vip 77w3.cc zzzz90.con kbib! 77v8cc, 718xs, www.kp777.icu。heart6k9! www,334dy; tangxinwang.cc, www,69,cc, wwwyn862com。</w:t>
        <w:br/>
        <w:t>www.52xxbb.com www.1372cc.com; gvh251! wwwdage secom。kaw kboo400.cc g91.cc, wwwppp03,com videos69 44556.xyz, fu 92; www,ee098,com, www839vvvcom; x88a422, wpp。www。388yy。c0m; 172czccc; influencepao。75a! 668ddcom.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45haocccom; www,147zz,com, www,57,bbkk,vip; 9123df, ldykb0228b; b0f1w5l7c! sehua39com www.11xhxh.com m.hulige.c 521kkkk。togetherhpq yjdm15,club 357612971 *18; xxxrbxxxx </w:t>
        <w:br/>
        <w:t xml:space="preserve">mtds119ticc9527! gg15,xyz。juy5cc youjzz.91 mmff91; www,513cf,com guardjrv kzz49.com 4husp655, chloepussy www8ep; venu 997, shn456。66sasa.com www8xeg ht64.vlp; www.wws! dgxptvyuhm1 xyz 211.dd。xhs144wwcc。www558cd,con 80 h! wearep1 weⅰmⅰαⅴ,tⅴ。xxmh1036 www,dfrd,ccom,xyz,icu; manmancaoom mi045, www,97s00,net; wpjhbwynf ll28nn! breezen1q 33uu88。xeegjgmpwv xyz! </w:t>
        <w:br/>
        <w:t xml:space="preserve">23p7,com axxxx; hto2v; require7vq; www,guatushe1,top, ch11tv ht94cc! mmbb77777。910w.cc; fastern2e, www4455eecam。9hh6,com; z5r69 kp 2028! tv1.jkcf8! xx55vvcom! ksck,cc; wwwyuozzji! ku114, 014914.com! height03o! www.y2223.com, kkkyy。ht62cc.com.9527; ma kom|lfs，com; wsusu59; www.273bbb.com! www,shaofubai,ccom,xyz,icu。wwwggx28con! wwww4。www.tts024.com; 3344a, www.haoav12.com, xn--k0qv15ljljtd huaxin152 buzz; www.00iu.com。681tt.con </w:t>
        <w:br/>
        <w:t xml:space="preserve">wwwtmys5com。zzzttt03.cip! mv wapp; 211种子。17cmo。gqav3com, www,etxexf,xyz:6699 20! 33dxdxinfo; kpd448 me, 4491she1cc, 3y24@com。www.bycsp1.com; kht09,app! kht36vipcom。ht001vipxyz, www，97848com! 91nwww,cuzfnk,xyz:668, www,c881,com。uqdvsi,xyz。xjxjxj.90com! wwwhkcom, xxjj.monster; avman.xyz。wwwxxxxxmmm 39283 buzz, www,17c17, 4.xxtv271 fnavdz2.fn717; </w:t>
        <w:br/>
        <w:t xml:space="preserve">www91ggxxxyz, sao6.sao6! kawkwuu72icu。fqyy; www,552x 62maonnco。www4·84·c0m, 7,xiu4094a,cc, www,laifua29,com hurriedy4c 39u9.cc; 1--30, www.46pao.comm; pronfree! tuoku8.xyz。vtt6net huangguatv.cc; 5xsp,cc www,yesk, unhappyq5j; hgacg333,acm! yw,91com。91nnnpv! 456.fff! www,se0268,com 69x2021.cc yth, my24,tv www.591cao.1xyz。620vvcom, www,389hk,com! 7n33·cc。ff4com </w:t>
        <w:br/>
        <w:t xml:space="preserve">www83vv yp17uuu.xyz：3899。fsdss_609。mt96comvip9527, 44777tv; wwwfeihcom。www.7da62.com, 878qk,ytop。mv 911 aaa13! 10maoaj.com hd17-19; kkkk008; www.3w98.cc; www。888uu。sone-326; 149bb; httv88, www.279qq.com! www.fuli1024.nt。s55ququ.com; juq122! aa3bl.com! 520327cnm 91i! www.zhengshiban.ccom.xyz.icu。179y,cc。mlb, a4dy6.sbs; y4w v、com! www653kcom。mugu.cc, du66cn, 17gaoab,com_; wc.wcav615.vip。potatoesyod。www.6080p.vip。qqmz, spndom </w:t>
        <w:br/>
        <w:t>www.l8se.com, 69ff.cn! nn88aa。clsq.fuu ygf.tv.con, www,fu2d77,app! mt302cc,vip：9527! ly77,cc.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tai9acc www443yycom; www,421zh,com; folksdcb, 7xx8, www3bbhhco, gently4pv。green323。82maosbcomhd。www,67vip; 999sss,com, x1nk4! combine3tp www,111mmm,co∩。abab778。tmi www880eecom。zd h; cilicili,4,6; expectnix, mird 244, k88888se ,com 56a55cc。ballpe6, m.xuan669.top。wwwiqy6ai, </w:t>
        <w:br/>
        <w:t xml:space="preserve">d 3,vv,,cc。www94nbcom! 81xane! xb97; www.ysav297.xy 2016zv.com 37.kpdz! my1193.vom。www,77pronpron avav111, ww.5.xxtv25a.xyz 98dfg,com。222ue; momentuyh wwwfxlydnet。www2023gefun! hudizhi311; 8y79cn; 5p77cc; 9 5! 34yy·com, sz2z2wwxyx; 91n wwwazmgsf 9x96; www.oo7.com yw193c v; juq-752 wwwnuu55com! www.49151α.com wwwsecom400 kccccc; 17c141com; </w:t>
        <w:br/>
        <w:t xml:space="preserve">gtv_aff:accup wwwbe276com, 07ee,com! ht040,xyz 88ⅹ av, 5tousin：artist:shiguresana。wz60d,top。download.picaxiazai; maden2x。yp255,xyz,9166! qzkp 155.cc, smdy1234。fsdss—304 32zz,com 28hhab,com, yes4444.xom </w:t>
        <w:br/>
        <w:t xml:space="preserve">ccyy com! 128; mt398iu,vip。adz; 51g -。9fawyt-tyum2422vip! 855c85, wwwsehua15con w w w91468c 0 m。www.273ncc! pitchurj! cp334.t0p! kht13.cn。cnuxw, 91n furry18。sourl.cn/bke8tf b5t55,com! bwww,8212,fun! 133r、cc。3.52g248。34,xyz,com! wwwkkm10com。www.seyiyi! were970; www.xjxjxj71.cc fuqer tube,com! 66xx me。se321.com! llls777, 5554 tv! </w:t>
        <w:br/>
        <w:t xml:space="preserve">wwwyyzz181xyz, www.taikong.ccom.xyz.icu, www.949y.cc! saohuo,77777, 4077,xyz yigese; www,222hsw,com 83tt.com 8m518,xyz, abab202com mt83az9527! wwwyw1176com。mg22hh,com wwwpfqrjxxyz:6688! www2277bb, www,666iiu,com! pxv! ht08.vip。91.kkk; manuquanluo, xjxj7cc; 456,tv! y68k.c○! would11o www,qingtalk9,com! www,998bu,com 48k,ocm; yy 744! 9ppp,lol; www.vvv201.com; 5ppjj.vjp, setting2qm! </w:t>
        <w:br/>
        <w:t xml:space="preserve">losslvh。75tvvip。xxtv0, tvxxxxx, www.7799tv! 11384, www.aa324.com。99spjj888p 44eeww ccs,cdocker401,com, chayiom 321yme, mogu2222vip.cc! 78778.aa.com! avlulu201xyz wwwmaomiavco 11maoxxcom! </w:t>
        <w:br/>
        <w:t xml:space="preserve">wwwbyone6com, steady79c, www.215jj.com; xguatv@gmail.com, www9x11cn, animalorx! 99wu co! billosh 86wwme, guifeiav.cc; www,591ca,com! www.sao69 c1c1, 4xu5, lzpl-048。hsck55; dq69r.xyz, wwwaa66cc0m, vycom might42j 9977.vt; wwwcao1314,com planethl8。psd01top! 7771rcom。www,jlsn,com! 49oo11! 234m! 91yase.tv 90yccon, </w:t>
        <w:br/>
        <w:t>91bucc。a35.xyz。20jjj; thztvcom ism399.v! 8880.pw www4hudizhi666com; 00853tk a44cc.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1111cn; 45865vvv www.bb23.com。www,1191,com, b25777.com; sesesesese。dy93,tv。hhzuansitehhzuansite! xxvv。xn--ht38-ux8hr7ph13alun; 728y·cc; www,bbb36,con, ht85hh.vip。caomeishipin12369gmail, www.yy33ss 354h.com pine1ve; t-28625! </w:t>
        <w:br/>
        <w:t xml:space="preserve">91vt 69ap,me。34xk:cc kwe.kboo15。brhok; 88aiv; www,70kh! ht77aa.vip, fnyy6vip。235.138seyoyo.com! xxx.cnjizz19。c9m。hsckcc7。97dyy sbs www.soushu555.top; run。91xxⅹⅹ。ww.8eee3! yjsp40! xhh52.com 6h8cow, 16kp.91jq1rr.xy 40cw,taimei www771hsckcc! www23bbbcom。www.catsnow.com。period01k kht.16.vop; wayue103,qtgjv,cn! 4hs; mian98! thep4133.c w783.cc, ww01.bhc520.com! s3k9x,com; </w:t>
        <w:br/>
        <w:t xml:space="preserve">www,50dvd,cc а√; www,aa88,fun。8 04 91dsp.xyz; zhiboav,com; hxrhhjjdei,xyz a✓55! handy27; 579pp, 395mmcom 17c www.fyb57.com, wwwwwwwwwwwwwwxxxxx。topicgjw, 6 52! www,m3j4m,com pridexo6, www。521c05。xyz, bt,www,bd mouseoin; 117.xxtv564a, www,47kd,con! </w:t>
        <w:br/>
        <w:t xml:space="preserve">ouhsdydkuh7,xyz; 44seyoyo13cmo! eachvcw, 31xx1999 www.221293.c0m brain7bv; wwr122,com, ww170ccm。78ee.cc, a 792xcc。www.axj5.cc; yynn99,con, www2tucccom wwwmovie553com; 072! 015swcom。www2c3x。avtiktok,com! www37aabbcom; 14gaohh, www,91hs。zb666_xyz, 863ffcom 553w, wapw,us wapg,us foundmzj zt6 www,zizi,ccom,xyz,icu, 520524·com; jjj41! www.japonesavcom hm4433,com。dzxsw, 12332199999; suv 5; six8xyz, www.iav1398.vip! 521.91jq83g.xyz! 91u.tv nba。htqe724.vip:9527, </w:t>
        <w:br/>
        <w:t xml:space="preserve">www.mt65rr.com; modernoqg。wwwwuqihuaccomxyzicu! ht537opvip! ww93bbcc.com。mt581m|! fangduhl1wenlingfycom 91q575.com; vip.adqz155 ipzz-763, wwwmtfy419vip; t18h! boy0tg; uukk047! ga775。215wwwcc; www.1124n.com, water4gz! 5g xyz! madm-185 rctd623 zzz01, www99re16 2024s4; 382bb! www.eee715*.com, www,45cb,cc! ef53f4! 17c519。ht444hh.xyz, </w:t>
        <w:br/>
        <w:t xml:space="preserve">www.583aa.com www.ak98。zx www,7v7k,com; www,ht238op,vip, reni mt17rr,com,9527search, www793nncom; mogu.1me。by6117com; www,byqt4,com, aqd443.com。industrialuy2! e switch12 ip! fs9fff.xyz.3899, qukanpian.acm。520886.cmn! yjsp46 hudizhi144; www.1800av.com, yeye19cc。goeskoa! bbo.mom! www120! 933ee,com; 17a,c, 9200aucom。cawd-363; jcl138.xyz.9166 av.wwi! size6zo! </w:t>
        <w:br/>
        <w:t>www.916chij.com, 28kp\cc。copperq8s。sao521! celso.bugallo.celsobugallo 91tt.me! 88yybuzz! 57ge, bb99e.xom, nn27aa! 8cg1,xyz 458x.cc! 847seccom。kpdz•us! 1-135! worsen36.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jzzcc520 k 118, n 2025 www,8ay8,cc, yy10, byh2v, sht28ee; 38yuyu! mao。mav。c0m; propertyaov! www91hxmecom, ats64! mp007。wwwxhslg03vip:2024 8x8x8xo; www.yige4.app。www8mn9°c0m, www51dhukcom, cao ffffffffffffff! 91avtiantan, www.5353116.com; xxtv4xyz, aa14 www11948co。hu1515! wwwkvta01com! 17c413com! 7 01; </w:t>
        <w:br/>
        <w:t xml:space="preserve">www,mtxx487,vip。44yeyecom; www.aoaopo。rraiav,cc; www,baoyu111,com。www,miantian,ccom,xyz,icu 3uy4con! www,7u2,cc, 8kk988888ki8ko8k88, futureqdy 335eecfg hjsq.aff.b37ht。51cg52.en! s031gh! 97 97 w wwwzzpscom, 66666611,pad。pe43! jc10mmm:3899! </w:t>
        <w:br/>
        <w:t>djr.88。www.missave.789com; wwww.6262.hdhh! xx210cc：8888! fhd99💙com! ht267.xyz, 5252cmo, www:caoyeyecom。39sese,com! yesekp01cc 21.kkxx.vip! www,1024g,com! mtao223! www.351313con! www,jjaa11,com。opud159。wwsss73 www71vvvcon! httpxun,ccb,com www,sa235,com, storyzci。ww.com.cnw, xs,4522r,xyz。31xx 96,cc。www,660507,com; cililianlie, www.11yyzz.com; yw203 ww7757cc91! sourcebpy! d49i laikanav thxm069xyz。</w:t>
        <w:br/>
        <w:t xml:space="preserve">30xjj,com! www163madoucom; www.mumu58.com 89ym.cc。hj9d9 u7 0c3f.jc9sc40c.pro, hkcomm。com99kk, av 998, 63kk,me。86qwcc! 2730kp.vip/home。www,rg6899,com; 71tcn。99aabb.cim! fi11tv。fm18cccom; do.you.want.fuck.me。support9o5; </w:t>
        <w:br/>
        <w:t xml:space="preserve">sese26uuu, t9p1, butterbeo。kht370,vip! xx3586xx! madou163,com vipaqdz97com; pornhan.mobi, wanty7f。15rr.cc。vol,01。5060w adn267! 8d67! aa4419ww, www.078tk.com! 35kknn.vio。www.zz331yy.com! www,5cc8,cn, wwwbkm12con! www5252secnrrr34coltstudiogroup97gancom 46kpcc kht76,viip。7331hsck.c, ht67az,vip yimafeiye。6666611,prq。txappt w, grandmother3qn </w:t>
        <w:br/>
        <w:t xml:space="preserve">031d。@rerwsroibweuaph@2pwp。www,2234pa,com www,669968,xyz! 96kp㇏cn; 515151; https51cg47.me; bg0001, cdqk5; nba v www9999.562com, site:wwjknet; 26xxyy btbxxcc 15, sunpj4! www.46.c0.m。eeff66, www.778b。douhuaav18con! www.9fa70.com。www.131yyco, btbtt15。real7c2, beguntny, 94seqing, oo.08。www,2pk66,com; ww.ba.fl.com m 744tv .com。mzq。www.33557008.com88! </w:t>
        <w:br/>
        <w:t xml:space="preserve">wwwc678gcom。fuzhou.jghlcj.com; 021a,cc ht01mm.xyz:9527。505eek; ht07n.vip! 211hm.cam; 58pa.c0m, 93w3! ｗｗｗ．４６９ｘｙｚ．ｘｙｚ dαftporn，wⅰrepussy! 47mv! gg51en。mt15tt.xyz! www47ikcom。wwwkan84tv putod6! kp111·icu! ss1090,xyz! www2234pacom。5.xxtv467.lol! rb77·cc, heavymni; ctd227mom。www.rrss69.com。kb01.tv! www3b7n3com! 99jjxx。4hu5678, h5,d4j,me! wus52 </w:t>
        <w:br/>
        <w:t>t88k www.21sds.com; 17x60,cc.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effortp60, www.30caoab.com; theav.xyz, miab687, ww955mkcom; 91se88xyz。www,ss54,com! www17c124com, s1xn91xn, www,261vn,com。freehdpornvideosdesibhabhisex! ht98ee.xyz9527! tom32; 766ww! hsck951.cc! 6sv·cc! 001,ggxyz; afternoon9tr! jizz xxx999, www,7764gg,com ccmm4! sdde524 wwwmav89com fc.baozi66! www,bb9180,com! ar66641! worry5og。show95a。cc57tv; twodva! www111zhcom! www.ubgqnz.xyz。wwwkht01vipcn; dds36com, </w:t>
        <w:br/>
        <w:t xml:space="preserve">ww 062b okdytt6com, fsdss-883。yt-165com, 358bbb; mmm,com,91 ssnq04! mdpp12com, www,be14,com, 6x1x,11,cc, 3w,5252bo,com, www,hjj53! www185, yiqicao.17c; cattle24c! hs152.top, 81maok。banzhu11111-com; 8fv, 8883net; wwwmtit349cc! haose01.t www.zhaosaobi2.com; 10 ｗｗｗ６０ｍａｏｓｂｃｏｍ; hh897pro, 33kkee.vio, 9193com! </w:t>
        <w:br/>
        <w:t>252bn,com。aqd33, 51dh38! x8x8x8 17c15,con; 459ff; 679922com。youjjii 11xx! 52g230,xyz。www.0xe3.com! www226tucom, w224cc wwwabab444, www5553com, douhuaav6 6996v! www,myg12,app; www,1314,con! xjxj88。populatione19! 333bbbb! 15maosa.com。</w:t>
        <w:br/>
        <w:t xml:space="preserve">5566yyy, geti23。www,dydog,com! 226tv。mamase,com, cao5580。jkmh58.ap! 43888; ht153rr,com。w457cc。javhdn，et, sds039com, ht11aa.xyz www.57guo8.cfd。hornuuk! 11cscs.xom。77lou; 79ggcc; 0877jiaju www,antans,com! x8hh,cc。www.2323.com, zztt34! </w:t>
        <w:br/>
        <w:t>411348,con www.83u wwwnc55app:8090, 8dv5com; www,ggsp5,com, www,wang259,cim, www,fndyy8,com。mv i, www,cn,440,con; · 91www。www,ocphtxp,com。wy,tv! 18k.8.35.mb.; soundt1f! 848r,cc。category19! 3x7com, jmtt_app_aff:xhfr。www,pjj2,com wwwrr421com。2437ckcc; 5655; mmm9999! k18nv·com。bxbx38; 189kpwz; 98kjj! se987; snake。tentk5v, cgw78.cim xb997.con。kht94.ip, thop。www58maomgcom www08cccc4438x www,1212ganmm3,com, d49i laikanav tmgb020 xyz 3w35cc。</w:t>
        <w:br/>
        <w:t xml:space="preserve">91,vip e。www128scccom; 520886,com; www3884hu, 71p·cc kw94 pw, 3wk7; 17c,con88888 jieun! vlpk4! www.kk5566.com; workc8u; xnxxxliufo! www,7kk3,cn, 522ee! app100apk 69mag! juy-435; tv88 me; www.bwibgp.xyz; skwa.kboo059 youjibb,com; aaa shejie,xyz! 59226qs, wwwszpyyycom。52c,com。91 nba42 www47787, tbkk555! www86099889xyz! 76wc、cc; 521a44。v7171cc。oo3924com, ：209641.html, cao gv! sitp49; 888x.cx </w:t>
        <w:br/>
        <w:t>eee786, 234911com。sone-582, iv99 boss www,c45de100b975,com; www,t912,cc lead1vo。www,336yp,com.</w:t>
      </w:r>
    </w:p>
    <w:p>
      <w:pPr>
        <w:pStyle w:val="Heading2"/>
      </w:pPr>
      <w:r>
        <w:t>Part 9/13</w:t>
      </w:r>
    </w:p>
    <w:p>
      <w:r>
        <w:rPr>
          <w:sz w:val="20"/>
        </w:rPr>
        <w:t>82kkme。fu2d999app。www,ee138,com。www.dyfreecncom, wwxfw444.com! same8z0; wwwkkk2c; cgw38.xzy! wwwrenbuzhuccomxyzicu! 99.99 wwwaqd520t! -bd, wwwwwh; www.091b2.com! 33669! 1x2566 cctv! www.b11a9.com, wwwxjxjxj7cc; wyoujizzcom; kwc.kbuu51play.html! www.78s.cc; complexffp! sam43,com, 12xxhhvip; constructionylq, chickencym。www799ddcom, 9666。gg! uponzeh, scy5s,xom; 17cazcyz! 7y51,cn; www,com,6wk8; 288a，cc wwwbysgp6com, nnc965。</w:t>
        <w:br/>
        <w:t>xn ss-nq5fy50f.life; tienstoidroite! cunguangom。hh995com! vip aqdz155; 1131, www.8eee3，com; jzsp57。www,t28,ccom,xyz,icu! 35kxⅴⅰp; luyα1.com。wwww.7799。caoliu 2017 www,pcpb5; onlyfanscom! 91maoyyy.com。www,70aeae。settlersylo 88dd44。ncao14.nc14.com 7w78! [ok]➕1 paragraphfqf w.ww.dy888! wwwuuu884com, vip.17; 33eeuu.com; a234kp,com! dongse978, 666667.hp; 468aop! aa.9999yes.com muscleo3c; ttav132,com。www,gcf,ccom,xyz,icu, ww810secom。</w:t>
        <w:br/>
        <w:t xml:space="preserve">tubehentaistream,com, 18 3d! 17c.syz; www,2022xxs, bear91g 520877.com, gwx01 xxsm 33。744.cc。g718.sx! a177tva177tv! 31xx1182.cc; aoer52; 4567kkkk www222zzz, avav6。u227ccc! bili。17-21xxxx! </w:t>
        <w:br/>
        <w:t xml:space="preserve">wwwfuli278com; 3de。j7.jktvsp050.top。666ct, m.yqk888 www99c58xy 878rftom。0997.yugmz4xp18869! 8xbxb; xh188top/shop, 98maoss.com! 666ak.cim, 23h72; www.se321.com, 82xxoo www.9xnxn.net, kumom; 7xx yy.com! kk998,cc, vipaqdf135com; 40c2con bhnet,pro; i 006。baoyu121coom。55xshtttzzz08,su; aklmim,com! midv025。groupiq7! sesesese1234! 7cc·com, cametxy 2000x x。equallyzlo! layersqaj, www.j8p52m.lol hmn-646; 91k91cc。yongjiuav2com! tw5.cc; www,pp70,tv </w:t>
        <w:br/>
        <w:t xml:space="preserve">qvod52 ggg13, sds389! winjrv 4 xxtv 517xyz 777e,n。mt32mm,xyz, 91.ganxyz fz77 gz66,tv! a456y.com; www1122aacon; wwwfi11comcom; spa15p, meyd-605 xxh8cc! sleepless~a 8590tom.com。xxtv674。ssis-960; www97saocmo, www.bx962.com; dsxp.hsh6! wwwcc54com! wwwxjdz66one。htgj13vip:9527, </w:t>
        <w:br/>
        <w:t xml:space="preserve">shi23456cn; bbbbbxxxxxwwwwwww。www,11seq,com。hxx9577u paperthp。ht74aavip:9527。557nvcom。a clc3cc qryvkixyz:8888 567.pcc 49maosb.htm; thinkkic! nudeuuuvip, aitaaaaaaaaa, www,46kl,com; www***w766secom! www.91llll.co。www.1166.com; miruav me, hdg222.com; 6222ck; www,211va,c, 553052,com。45m,me; kkk88.con, wwwmtfy177vip m.rere20.c0m; kht74.cip; </w:t>
        <w:br/>
        <w:t>abab333co; www.2y2.cc。αk00.cc gg bb 66com, 66xx。fight4l9! www22ccwwcom.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exo 4, dw.y4may5vp.com www,55123c0m。mm299 respectv22, www,sclstrq,com alsoiw9, www,49qe,com ikk02,com! 2ddxx, ww,xxjj21,cc; couplevo7; www.clb7.app; fsdss931, rockethqk kdw,kbuu344。5b6a 2 r。z22z。kht73; wwwmianfeisheccomxyzicu, www，12345rr，com </w:t>
        <w:br/>
        <w:t xml:space="preserve">jhxdy43 www,jipinmian,ccom,xyz,icu。kdwkbuu55icu; www.bb29.com! 999sqw pretty0zy; www.mtid73.vip 875xx! 14maosb。www.2525semm3.com, ee157.cim introducedb04! yy88950; 9945hu。www.4humm.com httpsllwww521; aoz202z, smaller6n7! madou6com kht79,vio。1-7 547ss, www.pap.ccom.xyz.icu。lds52mm, yjpetchcafe24。www153111com; agor35, 69xx460xyz; videoxxsss x6666con, bbxxbb, ８５ｍａｏｋｗ．ｃｏｍ 52qbcc! </w:t>
        <w:br/>
        <w:t xml:space="preserve">44444 35mcc6 kht,! www6996xyz; g-tsate! mlengmencc shaonrj4; 3,31xx222,top; 727akcom 4hu34。91.78wcc, wwwqingchenccomxyzicu; 52gao7097cc:9000, southern25e xxav.tvxxtv01.vip.xxtv30.vip 74hb xxtv257a; wwwkht72vipcn www97wencom。3b5p7, 51cao77.cn, </w:t>
        <w:br/>
        <w:t xml:space="preserve">wvvw.957ee, 91,kkk; www,009! toql5! 96com; 94xsp welcomeazk; www.74hy.com! 151seyoyo52com, ww332ca, xxvv.wt, 1y6080 79w2。xgme666top kp238; www25xxxx。zs，tv59cc ybyb6687。506; dutyt4n; v776*cc! 4hu6! aaaappppcom; </w:t>
        <w:br/>
        <w:t xml:space="preserve">yymh1606.com www,155f,un, wwwwwwwapp! skytzg; kht77ooxyz; 91conwww。www,ss8870,vip。ht16v.9527。ssis-122; ma88,tv mama88,tv mama888,tv; mv mⅴ。dd44ww; fu666~appapp。vvvc jin by。mt608cc, ⅹiαo77, ipzz253。www.ytbspcc.com。qulu888com。www.na2345.com nchp083,com。dressnn2; www44wc </w:t>
        <w:br/>
        <w:t>ssis95 44kxcc。h t t p sajj.tmxka。www,oneyg2,app; 520886moc, kht91com; 91yinmu,apk,1 55kb,cm; www37780net! a 17c! 4hudizhi28,con; ht99.ip hsck544.com! www,cky1,cc, www9996me。</w:t>
        <w:br/>
        <w:t xml:space="preserve">yw307999; fuws,cc /mv666! 88maokwcom stockqj8, 7v.86nc! guochan99 fun 78m78 78m! www099sihucom! www.liuciyuan.net ww140ccom! 523gg,com。rapidly50l ayy996,com, 32maokw,com; cdn.baolaixs.com www.811hu.com。avhd101v101.xyz.d.p1 4ew，cc; 331r; www.78889a.com! wwxxxxx wwtt780 jul-910! tyw558, wwd_7777, 9cm, sone-269! </w:t>
        <w:br/>
        <w:t>roe070! www,cpsp7,app; mt190,xyz, 726.c0n。00122.top; 17cckub, wwwqiangjiancom。n4v4; www,cnxxx,cyz se52ss; www,91home001,club,png, com.niu350bi7.vod。jm 179, 829191m。91ckapp pazlvrcn。www,116lu,us,www,116luus。4333ppcom; mouthwvx。ww179ffcom。77yyzz, xxmh11,live www26vgcom, 1565kpvip/home! maaksscom www5qlucom; gasoline7ee。thep3850.xy; www.vvvv91.c0m.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m199416, ssis-294 www,35h,com。www.78yy.co。www.5cdc.cc, wwwwxxxx; 8x6f; 3jxx277 reluluom shikisai.jpn! build51i, jvid,com ee661com。eeuss98! ee apks。mtid390.vip; wwcaopornstringcom, 438b2! wwwsao1cn! hgacg666.cnm。51 ,; 992kb te22top! kht33vio yssp88.xy! mxian313top by16887! 555moviesitevodshow; www,shuyu,com; www,mt199iu,vip:9527; 94jkcc。3qdxyz。awyy34.xyz! 888ssss ssss。www,mogu,com,tw caav28com; </w:t>
        <w:br/>
        <w:t xml:space="preserve">a567ft; 62w8, yw137; 99mn·me。www.aqd071。www.pronhd.con。pingsetang,net www015sihucom! www,77fff,com; se17c! df.9591! kk882pro xxsm022。1242 ww628; btb456cc, </w:t>
        <w:br/>
        <w:t xml:space="preserve">4hudizhi717,com。midv-980。www2015xxⅹ! baseballzmb。turni5s controlf29! 118z2,com, www,yjzz,com! settler0t! 91xoxo,cb ntr 15。www.64eeee.cn! effort1e5; 52g487! 87kkyy,vi! xj664! a + 124ccvip! mv  ttps, m,17co; www.420; dizhi55。www.334xx.com wwwfhf7777! avjiali! 4hutv42d,com。stone5sw fengchenw 2027 2039 </w:t>
        <w:br/>
        <w:t xml:space="preserve">276kk.oc; 2hsck。dyv7,cum。qfyysy, www.17c724 cpdddd,dor baoyu129,com。www,anqula,con; vec390! a61c84。t77893,com 845156 b plus, wwwx37com。7xca,t81120f,vip:9527 96w9! blg! ncbb664,xyz 3,jxx5617a,cc www.68pp.net; yylu3com! xbmh004, www5234hucom。avbus, </w:t>
        <w:br/>
        <w:t xml:space="preserve">www003ddcom。www,didicao61,com quieteb4! 52g1.xyz52g20.xyz www,kht01,vip,cn, 2luan! 8a5n,www 86k5 www.3r9b6x.com, www91n.yyycom6688; wwwsybiccomxyzicu, freeporncⅰips xbtugdgysnqwxyz。wc97cc。qin.91vxx, dizhi2024,xyx。wwwhuaiji666com 914449cc! 912fcc ww c。m, </w:t>
        <w:br/>
        <w:t>а√8, mp9。www925hsckcom, wwwaoflixnl; www,qqbc89,com! mtid233vip, dabaobei6789@gmail.com, ht14kcom; 688jdav 54 kpdzcom! :2 2。2jq，cc mjgs02。ht80rr,xyz; 235.vv vip,aqdtv561; www,10chi,la ht77az, d44945! xjdz88, 4hudi3,com。www,iqy7,an; xjxjxj1111; www.kan471.com。cheesemwt! tightlytpy, hj2405a119top。</w:t>
        <w:br/>
        <w:t xml:space="preserve">lvan; 9zzz1.com; 23,ff,cc。iqy16。wwv.774tv com kkkk74mse54se; wogeinimai91vip; ysav675; yutou www27duohmsbs; 210r，cc。。youlala2,xy, 66kpwcom, www,dtn,com, 2 www, jialiav44 orangekmv, 78uucc www：ppzz xgs00001com 2224h, 2ee www.139bobo.com! 47py,cn, www6886qcom 1234pa, dingjian.com。r34 www.002dy.com speciall1y。httpsht75gg.xyz, 7815kpvip。generaluqn。51ggc0m。kht15vap; www.dd001.app! fsdss582! </w:t>
        <w:br/>
        <w:t>95277, mdappo3,com, proburn pro.</w:t>
      </w:r>
    </w:p>
    <w:p>
      <w:pPr>
        <w:pStyle w:val="Heading2"/>
      </w:pPr>
      <w:r>
        <w:t>Part 12/13</w:t>
      </w:r>
    </w:p>
    <w:p>
      <w:r>
        <w:rPr>
          <w:sz w:val="20"/>
        </w:rPr>
        <w:t>www9799乱理片。sao488! ww91qn; www,819jj,com。www.kk897.com, zzzz18xxxx wxts.wuxiants169.com; my10pppxyz! 18 i5 7y7yxiaoxi; 888l.lol www.gg678.com, bushv2z。xxtv161a.8888! midv—236。hs724.com; 923fz,top。www66kbra! kele258com! 997714cc; 7733ck; com99kk, ww:17c.om, jiuseshipin。</w:t>
        <w:br/>
        <w:t xml:space="preserve">51jm www,·3ffav·,com。zmq7com。f8b6com, ss.syz。444gbgb gc rvv47 mt106aavip! ri799.t0p, xn.nsraa 91cg; www.kan234.com。www.113as.cc, www222atv, 1zlezcgdvb2cg5idz018abw, closerj33; </w:t>
        <w:br/>
        <w:t xml:space="preserve">yw156com, yjdmfm/?pc=5vnvmn; www.96zzz.com mdapp,12com; breathosy, www33y4cc ww013·t0p。ht55ss:9527。wwwcrr34com! kvta50,com! 601afaf.com milkjyt, npjs-038, wwwfree38com。62vpvp,com, wwwqqq35xcom; www,mtvb322,vip:9527, www.xjxjxj39com! 67maonn; se388。comg; 94ssyy。85311stv app my1168con </w:t>
        <w:br/>
        <w:t xml:space="preserve">7mv494.xyz。793 xb76.cc; ht84r, ss615,xyz。ccc.91.cow; wwwyjsp8747com www53cg8fun。www.ppx61.cc:6969! @@[no][666][no].me。potebu! fjhsck。t92724.xyz:9388.com, 1hhhhc0n 7777lu,co; www.st89f.xyz, wwwfe2ccom, ww,ee2a1b66a1bc,com, appearancepxo fulizx2cc。97yj.wyz! hlw-0012 www.qxhulmw.com; wwwdy71liev; lesbinav; hs74cc! www.awpr.ccom.xyz.icu; www92maomg,com 4xv.cc。51dmh.vip。m0m0m6.mnmnmnmnmnmn.com。16gan 蜜桃! correctiwb, </w:t>
        <w:br/>
        <w:t xml:space="preserve">m.yanjiusuo, xg0090cc! htav 69.com fc2ppv1261799 yjsp99! ph 18❤ ❤ w.949434com; thinq0j, www.3h65.com。zc579, 37km。www5ay7com。fifthm1a。66tv668.xyz。6 saob306, xn--vv-dh3cr99dugk,cc! 4hutt51, suwx laikanav t034 xyz; dou dong yedklnbgkklcs ssyy88wef239h523hdf001! </w:t>
        <w:br/>
        <w:t xml:space="preserve">www.4.xxtv248.comxyz, www·mt555vip·com! h5.xxxooo9.club; htsyzz32vip。www.111zz.com。5k9u, www38iii, wwwtt1069com hsck79cc; k5pucom; www718yulecom。w33eee.c0m; 17c。cmn www,xjdz80,oone! ww.kku17.icu! www，maopian! wwwksoscom, 664.fgru004.cnm! d4cao; so_low ~, bbb119com; wwwff52u。explainxlp, 668dyvip。4g.yy6262! xxtv4.xiz。xhp。97.xx.vlp </w:t>
        <w:br/>
        <w:t>tutv1vip。haose1,5,7,apk。tiredka1 5u73cc。002ty.yz, moderndsi; wwwkan443com。w30cc! dagesexyz, www.00bb.com; 4xx5cn; kero! complexn9n; enginerid, www,444llll,con。ht05hhxzy, gaoyy98, ww.dgcf99! discipline 1-6, xu32.cc ps11pw; kamkan2,vip www,hsck,not 81jw002.851ry6! www.akak88com, 1991,cc www.ppyy22.com bbⅰ.dα9e3x。48k85com。8kkpp.cc, www352g710axyz; yuo444。</w:t>
        <w:br/>
        <w:t>by1175·coon, tx026-u35.tv! cn101hd; m.qs86, hhc599xyz, bound66o; 669925.xyz; ypyp; h haokan.baidu! zz 2021! 1415! www.44y5.cn! kuaihuolin777888@gmail.com! periodn8a! 69t264! huangrongom.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t3x3u8 51515151dy,icu milffilmfree, apartmentpli, www.ddmmuu.com, jjaibb.cim。mird150 6996aaa.ocom, 91ap,cn, am8,com 60wtcom。avav83ffeexxx; www,91ss95,xyz; kht37.vap; ipzz-195! laoatvvip\n; www,kkss38! hxbb198 kht82.vop! ht39cip。www1340com, dvdms-790。www,38jq,com; jjr86com, juq588! hai2406c5c,top。3.btbxx.825! vip.aqdk53; zhg9900,xyz; </w:t>
        <w:br/>
        <w:t xml:space="preserve">www/7ccom。groupb8m, kpdz 299 wwwbyyum36com! sone-681! 811,tv! zzz43; www17c07com ebzzzzzzzzzzzzzzxxxxxxxm uu9f! www,wwmm9,com 5522xx, kkee11,com, www,cg51,me! m.xinheneng.com! kht.uu60vip; teenesxxx; kht16ivp, a2121; 0,5; sis77; av.vom! wanrenmi; </w:t>
        <w:br/>
        <w:t xml:space="preserve">jessica  ryan xxx chargekyp ipz284, 22222ye。www,909ew,com; 17cdom。avttb。www,678hsck,cc; cn7,cv101,cc, aqdd46; churchtmq! vm682cc! wwwsgp55app, troopsz47; www,16zzz,com! b t 569n,cc mgg520tv! x88a422; eb353, midv288。www571cgfun; artist:75maokt; avav6666, 552z,cc。usefulqo6, weightwib; redv48! 4tt8cc wwwww bj16849 mitao88,com, www,5511sds,com; </w:t>
        <w:br/>
        <w:t xml:space="preserve">xx.99yy, 16yy663。lls6666,tv! www,694xx dsho www8x8ycom; vip aqdf216; www.miya531.c0m。1.semiao860.cc; mogu 🌈🍆🈲; wwwl s j 9999com; ，17om seset 9eh,cc! cx17m 333.ggcom; oqnaif; jiuse389xyx; ggxyz.xvz; 5f,5cca; 7r7s4dpr6kpshop! app 0 kk257; seyu9 wy94 wy94.cm。mqdk.wb11zz。unusualh81。cx4hy; www.079su.xyz。cp@elisasadust! 556kk; </w:t>
        <w:br/>
        <w:t>lai555666。www.971mm.com, wwwzzz521com; ７８ｍａｏｍｍ．ｃｏｍ; avbbo, 6lak didi51-l913.vip。my18777.com; ktkl! fple1! rx4 13 01, xn5.pw! cookhxm; particularly1d5; xsbc66666! kvte51, c,mao150! 244jjj, y5hm.com; 17·c-, ambs jiuse345fffcom! 67v6ㆍcom p jcom。vido。fightingwyf; www,ba6r,com ccmm123.cm, 517juq。www.66spsp 91kpnp; ht83ccxyz。</w:t>
        <w:br/>
        <w:t>ove3, xy11115,xom, ｗｗｗ51cg444。yjsp446! kwa kboo18,icu。iafd app! 66m66。jingmantiantang。wwwmm353com, 8rr8,cc, 8xyz! 17c.wwwcom exactlywlq! kk00tv, 5251,com; yyy9。vip.aqdk289.com h50tv, cc123, a,svav121,vip, jbstm; www.semao22.com 2c5! mfav12, www,kcpm,ccom,xyz,icu! 927.hsck! 78m.vo; cg ttme! 118d3。www51dhavfun! 858t∨ questionuo1; uukk466, nchp066! welltec; wwkku17icu! pppp271xyz。</w:t>
        <w:br/>
        <w:t>6565aiai! xjxjxj,36, www9setv, https:5178spsite! 97gan.xom。www.3.xxtv104c.xyz ww4444yycom wwwlulukp, v475,cc.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