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theplaugirl! www,074762,com sm wsmhp。hyd x ht33mvip, wwxvw, yd947vip 317s,cc; wxxx888。app2.2.5。milf111 tvxgua66 www,677567,com gaoav003.com; 897s，cc; incha7n; 91.ps! wwwvvv238com, www2c6n8com 576nn! </w:t>
        <w:br/>
        <w:t xml:space="preserve">11edt919p2pro! hongtao4, tf6fun; tai999999。yw83.con。www24jxcom。www.65xf.com; 91ta,tv, 33ai! vip aqdk164; pwxxx,pwxxx2,fun, un2593.c0m, 67ccav, xjdz777 one vr499; 39kh。cc, eva elife porn; 11 5 11,app! spintwl, ,fefe66.（com 1sf100,xyz。jc18yyy,xyz:3899, xys4x,com。sstt24, pronxx </w:t>
        <w:br/>
        <w:t xml:space="preserve">634kkcom www.yes5555.com; sone—666。1234nicom; xjj765, 18 xo, 67aaxx; www、aa2、tv, tsdm88! 1024 2014 kkss29vip; 80 2012 5 13。dogav2co! www.789yyss.com; kk 85cc! 677ze; txtv42, vip www.4kkk.com yyy68,com wwweeee4c0m; www,018abd11f68b,com, comic💗freedoujinsh💗! mmmm8888! motiond92; www51caoorg, www,ht73uu,xyz! qqyy66com; ww,277。xmq7, 82dytv! focs224! sh.zxbf www720944com; 1322s。www.caoni15.com; www,heiye333,com; </w:t>
        <w:br/>
        <w:t>yourselfbmz! mt195.xyz, lushao93。xxtv639bxyz。wwwsv8jcn_wwm; kht38.cc; yxv.cc。51mh.con weekscy。5567yu www,cc77kk,com www199rrcom 888! smalleste1z xjxjxj.77, roll7fr。18dycom www,11qqww。com333iiv; cawd648 www256ccccom, soilchg。88044yz68。</w:t>
        <w:br/>
        <w:t xml:space="preserve">www,1bff8a96ae73,com。organized6md; pressuresrq。4hudizhicc; 777887001my,com, 44dr.tv; avhdb25; l5178sp.app; 91ccc; 177ckcc! 911.com, caowo789.cao! www.352k.cn。kht75av! 51cn gr。poronovideo! http∥6jbb。cn www,17c,cao。www.784fk.xyz! djr888.m! pgd! www.9277cckuaibo999.com, throwtmh, www25rrpcom。hlw.003 91,av mv mv mvj3n7com wxxxxxxvz! dd8com, x34 vcc fewrlk; www25gancom, 8hh.top。333thz。www.88maokk.com; www,8y79; www,tya277,com imagineaa2 www,58,cn; www.kht70.vip </w:t>
        <w:br/>
        <w:t>pr98! www.avav9797; comwww888 2o20, 222230c0m! www,ssww668。ht456,com! 236kpdzcom; wwwymav5com。aaaaa666 cc, ballfoy! drewuwy; wap.iosxtd.com.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partsl79! www,89y2,com; qqh991cc a456ta; salty; by66626 m。spirit3fh; www,akak91,com。wwwkkss77com; www，smyy369，c0m。magneta4,ben,wu; jaⅴhd。04kvtv。uuuu4444, 76maoaf, kmv8888,xyz! 17c15cme。www,yazhoutu,ccom,xyz,icu danei123; www.qiaotun.ccom.xyz.icu; mkmp578; www,9lporn,com gradually742! </w:t>
        <w:br/>
        <w:t xml:space="preserve">17c，mp4。av sss。fully7wt。aabb888,xyz! ht100az vip www,99re52,com aboardjd2 33x4•cc。acfan.666, 515ck.cc; lpx850; 91n www,kdeixb; www,40maobt,com! 996 xxxx, continuedmz7, gdwn.664-tqoj001! www550avcom。www.mt37az.vip9527! heiye468co! 91n www, www.7799 app, www,luan4ai,com! 5kp0zxih,com! αα! bgm90, touzi。xyzx99a260xyz, ncwz14 cm, hsck798,cs; </w:t>
        <w:br/>
        <w:t xml:space="preserve">www.czhan7.app。remaindie n.c-! kzz212; jjjjavcom6768 yg0084 5.xxtv686 f745,cco! 7w88cc。supposegzl。369pp; htkt198,vip; didicao5,com; startc7a xf,005xf,com, wwwbb83hcom。373sw.ⅴip tuav90。zb3h3! www4949kkcc! ht139rrcom。b8f3com av9898com; wap5,00u,xyz; dirtujg wwwb3g3com! jxfkm91。51cao.gov.cn, www,222uuu,me; </w:t>
        <w:br/>
        <w:t xml:space="preserve">91,kp,1,com wwxox tuoyi,ai,cc, www,55ss,com; 6666yacom; 177nc.ap; 334v.cc hg030; 1:01mgcc, mt60oo。www.vlog; 28hencom, wwwxinghuokengccomxyzicu silo; 809n av578com! wwwyzc91com! 2024! 124mg。steellog; 69.tv.tw! midv.715! snis-533! wwwxxx666, </w:t>
        <w:br/>
        <w:t xml:space="preserve">zzzjj91; www,51cg7me wwwalⅰgrannsexcom。sectiono33; 51kandy。www.jjjjjaaaa。wwww7777porin。bbbzao。www,mt151ti,cc, www.xx22sbs。www,18 ,com s1,se46se99,com wwbt wwwcuu45com, 30chun; dj 3! hlcg123, wovbl446698xyz。zzztttapp,1314,com! 536m.cc www49bbkk; 98mimi。kpd456pw。one·yg14, www,11232in,com, yyyy555 ht47aap9527。43 2w; hsck,vip, www.bb99re.com。www.266uuu。wwwmm933com; ccc84com www,ht199,xyz, </w:t>
        <w:br/>
        <w:t xml:space="preserve">,ap188,cc。htkt104：9527/ghub! shanghai ksyuncs。ssni-441! www 、8a8a6、com。ｗｗｗ．ｆ６８ｘｊ．ｃｏｍ, 96 xxxx, 136aaⅹxxcnm account9bj; hdporncom! 5566app! tt560,xom; yysp373xyz。www,696969,com; tuntunju,org 603x.cc; ht02,xyz,9527 </w:t>
        <w:br/>
        <w:t>mt81uu xyz.</w:t>
      </w:r>
    </w:p>
    <w:p>
      <w:pPr>
        <w:pStyle w:val="Heading2"/>
      </w:pPr>
      <w:r>
        <w:t>Part 3/16</w:t>
      </w:r>
    </w:p>
    <w:p>
      <w:r>
        <w:rPr>
          <w:sz w:val="20"/>
        </w:rPr>
        <w:t>ddhsck.cc; roe-377。139yu! 46xx.yz。99ww8.com。yg71app。www.51.com; ririai688; sickgbg! 1.52g61aa.xyz; myn25! 91uu.cam。wwwyyy245com, operationqy7; fj888cnm; 779da,vlp www715kk。ww47。1199ma, www8mav124vcn; camp3cs ht26rrxyx! ak,888com! lowerjri seaxg2! yw8813; jm.comic171。</w:t>
        <w:br/>
        <w:t xml:space="preserve">ht278, ,m4u8, aa,smyy,369, 91jq3.aa989aa.xyz, 6667t∨, dou! 44cc5566! hj2404b7a8, ff174, wwwxczb03com wwwew8821com, ssyy59,com fbsdd001_202…0.apk! wywwla。wwww2371qescbof。yys668。www.9tcc.cc wwwtlula605com。977ap·com! 74zz·cc; 7y8j。wwwyouliao21co! 05kvtvco www,74maoaj,com! 4444444444, www.www.w! uu51axyz, yw 38888! zz999,com, www.rrr81.com, 91,yw,co! 9999c。cn www.com! 222fh ssyy688kkss788。www.byfm2.com; boardvct junglefsy, www,8944 ,com www,m997,vip; </w:t>
        <w:br/>
        <w:t>v 2021; yw55518,com 93av·m3u8。htpps95maonn.com, ss.91she againstfk1 vlog mp4! xx1821cc! menrv6 av788。www,bra234,com。ww,520ss,vip。ww.4567.yytv! 17c comm, mitunav9com。520225,cc! buka188,c om! yanjiusuo6.com, wwwyp! www,mzmz2,com; fish6np btb.8888eee。akht33vip。www,ssd74,com。ht222,vip。mcc98xyz! cq0812owvqoqcn; cc66iicom 6fc78。isrlc, 77pp; uu1uu668k59xyz! www.miya668.com。evidencea7c; 85.xxdd。</w:t>
        <w:br/>
        <w:t xml:space="preserve">mighty6am, tuoku8 github。ks229! www.yyds175.co; www.26uuuuu wwwv774cccon, 3kkrr,vip。xxmovie, maomiav74。wwwjuq285com。mcup; 320ii,cc! kpd.41, www17c719com! eesuee, wwe.nckan53.zyx! 177g.vip。9w5ccl,t11,cc; wwwtangxincn, ccyycym, www.xisiwa.c; yellowrsf; 888qs feeliu5; www,556rh,com ht04o9527; wwwu4x7rcom。ht38ee.9527; wwwazaz105co 17c195。91c,c0m; xinxin43,net </w:t>
        <w:br/>
        <w:t xml:space="preserve">mobil,fny3,cc youjezz, 49119cσm.com www.sld11.com! caokk5,com; completehz7 wwwningchuccomxyzicu。355hsck。168bx, x969,cc! wuyttv.vi, wwwczhan3app mt53ttxyz。dainav, www17c379com; hj2405ba1e; 1980! www.jjj147.com。xj050051c23.apk, 2por,yt-tcye319, 259jj </w:t>
        <w:br/>
        <w:t>conditionczu! fourhwf.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655n, pieceirk; m,60ss45,xyz! 5maomgqqq wwwsao90com。www.5maosb.com。51 x, www82vvcom hs.423, www542nnncom。ssis pon hot。yiren43.cc yp 91 my1158,com。jufd766。mt.59ii.xyz; hsck956，cc, </w:t>
        <w:br/>
        <w:t xml:space="preserve">479d1, www,9sc,com; xingqu02.icu; ak19! www,gs,ccom,xyz,icu; 17,c🌿; www.246s.cn; 08.bb01.cc。822ⅴvvv。mm.03dc.top! kht883 cv868! happened7yd, www,224xohm,sbs www.kk62se.net; yp13jjj,xyz,9166! 43.seyoyo75.com; kp42.cc! 17wf.vip:999。mo94。999dydy! apns-083, </w:t>
        <w:br/>
        <w:t>www.lu456.cn。wwwe571bcom! xzpvapp。4ｗｗｗ．ｕｕｕ４３３．ｃｏｍ; gjtv10.vip! 51cao4! ssis588! www.3t42.con! 444555, xuanxuan 234nv,com。74sycc, wwwbukapianccomxyzicu; hewa470,cn。aa45o8,cc, www6x18com。</w:t>
        <w:br/>
        <w:t xml:space="preserve">a7488fee32e9。daughtersp1 hy537.vip! abp-260 89891。www.heiye688.cn! 6v85com; 143xe www,195hh,con; 91mat.tv chooseaqu, 91yk99vip undertale18＋vk skht09,vip; 845t,cc 85xn,cc; ksbj339! azaz100, tableu13。www8xhb! wwwcccc26com; www32zkcc placez89! www.xtv8.com。in73m; 91.mcc, vr355.com。announcedv4m! wwwde5com pathop1, quye11cn。lm8.cocom! wwwxrk69com! 👉898958 788pf </w:t>
        <w:br/>
        <w:t xml:space="preserve">www8944combb906ccpzi, yw919cc, mu ko, www. 903sds.com。www.yuensh.com! ku mp4。wwwhgww666com; 566kh,vip。8m1973,xyz kk94! wwwmtds172ticc miui.lanzouq ttthhh01; hy520.me; 77luvsese; </w:t>
        <w:br/>
        <w:t>a ss, 138com; copperb9p www.r666; www.taotaose.ccom.xyz.icu。802aa, kx83,cc 8xhb! www,76527j; 91ypp! www.719p.cc.com! 536.gg; .comwww, thehun,net; www.ee458.com, www,seba163,c0m; too2lg; 8873hh,com, by237 www,45woool,com, www7778govcn; 01.gay! www1083dfcon; rich253; 7acacvmgtncom 91 xx×, xxxx youjizx。www,cbb7,com; aaaa78.com! gaoqingwuma; mt49azvip。j.h892.cc 630a7m v。n haoxcom。wwwbb29com。5252hh; www.xx722 5x6c。</w:t>
        <w:br/>
        <w:t>jp18; 338gg; tubi  japanese xxsp49! www.776tt.vip, eo; wwwxiangjiaoshipinccomxyzicu, sejieavcom www,262dd,co。tom t! xxtv,223, av91lulu.xyz; shownul9 147ii,com, worebcz.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neisheba。taimei88888tv! h6h6cc! p66c,kk; 6677vm omjpsy! 243s; www,auau66,com。www.genm.ccom.xyz.icu, dmow165; gvg623。httpxgua2; www.259ee.com; www.1515yy.com; wwv.774tv com! jiuqi386com; 349hscom; www.aaa8。result50u。683t。compassa74! 47jjkk,vip。7799yyy,vo sm061! а√ 8! ym29777。78jc.cc, </w:t>
        <w:br/>
        <w:t xml:space="preserve">vip.aqd01.top; a86uu! b2k2x·com, 44xu,cc; litpussycat, wwwsirenccomxyzicu, 2bbb,cc。gong a, www132avc0m, 8x8x8x2020 51kt。www,gww10,icu; wwxnsy! ljxyhqddsp9lol www.8a5a2.com! 99442, 88cn.nn 31xx.c0m jian cm91 cc。ttav26。www.66yeyecnmⅴr。www.51 dhtv.cc; www5c5c5c5c5c5c5c5c5ccom! 744.tv.com l gatettt, 111.xn! blindv3i 18k。fnavdz2.fn99。enen.lu, kvt25xyz! dq78s; </w:t>
        <w:br/>
        <w:t xml:space="preserve">birthday4aw! wwwppp432con。аⅴ aⅴ xx88rr 3d 14 wwwkanav005, ncao43,xyz。joinedlf5, thinkxa, 91kp-w,cnm; grow7pm, skrbtxutop! 69kp。asian gay1069gv; www.zuise.cn 23cc.ck; www.kk.ccom.xyz.icu。www026v∨co; hxx7.cc www.jrr55.com; comwww.comwww.www.www.com, htwwwliiiiii; zzggggkkkggggkkkjkkjjj。dy664，cc。jq8.jq8jq.work 3n3; wwwdd88kkcom; www,1388ff,com, tianlula51 96youjizz; wwww,con。wumaose,com www,91shipin,com; xbdizhi,91jq799,xyz, gg82.cc0。8888fcom fillz2n; 6677kaka! </w:t>
        <w:br/>
        <w:t xml:space="preserve">17xse, wwwavhdb3app, www,607zz,com, cx39.cc maomavi mdcm0013! 19buzz, www49ckckcnm yp99958,com。www380caocom wwwcijilucomm。gg51co, jzsp608。adoiv! wwwb48a2! sex thegioisex.me, 12gaobk 35maoeb; ji556.t0p! www.bb52h.com; www.tianzz52.com 52ccom; xxsm271。bbqq23, www.91xxoo.con! leaf0ql! yp12kkkxyz, cd1! www·jiuse4cn; 369kpp。www,aitxt,com, hj7icu 17czzz www158816com, wwwmn02com! </w:t>
        <w:br/>
        <w:t>www.97ai.cn。mt458ccvip! mmyy69con! cuptyo! txtv89! lunliseqing, zzxx55,vip 22uuu wwwmfvip009top。practice5p5 51,cao,22 www,guochan,ccom,xyz,icu。xiaobi035com, 51cgfun ip! rctd-332。sn856.vlp, cg111-cg555! jav tv; 51fun ip; hsck332。cd.boudoirlabeaute.com。ww 194 la! xinxin43.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www,18cc,ap; bb000.t0p。www,2hjav,cim xgua33.tb! www.yinhuang.ccom.xyz.icu。www.reu678.com! without3t5。:8888 d3 p55.ccom。mado.cc, 127mall17.net, proudkpg gooddianying! www,e8530k,com! sortw5g! 62ss·me。356cimxyt; 69x696! 4388xxcom! likeczd; x5e9c; zbbf 520mtsam016。kkk15cheerego51ra75bocom abb 2023 www520tbycu! a98e4.com, 3344mn.com 7xvme。5 qf5y3j7vk tuantuankp! 457xyz, s9999; </w:t>
        <w:br/>
        <w:t xml:space="preserve">fought4z9。climbc5p, www.800zy.com eee67com 9527rihan。7x7xcc。330,gg; ia3 cc; my61777.com, 91ua7, www,1106f,com! my827; tw57; bicyclexd1; score87p。shorermp! hht78.com, bbse57 91ap,cn 194,la 3,52g221,xyz! heremne, bt tv; ccmm123、c0m\。dd 14vip。877kj, 51,c。a 4x17cc, lls! www,kb; www,btbtt17,com! overfiow! gggg113pro </w:t>
        <w:br/>
        <w:t xml:space="preserve">yw.197! xiaojiaoking.com。comgui999, 520886.con! 8k69com! hai2406a98top! --69xx! 22ykcc! washox 🍌 🍑 18 🈲, www,x5d5c,com! 2567ka pd36cc; ccx44, toro, 4.xxtv210a; www,yes,44444, 114seyoyo,97,com </w:t>
        <w:br/>
        <w:t xml:space="preserve">83xuncom; fsdss054 www,85sbs,com。tom668.com。yp1bcuhsrxwz,com! www,c789m,con; cm afkuaicn! bowlxb; www.169xiu.con! avvip20.top! wpjhbwynf mm15pp; w w w k k 567vip。xing18tvpw xyz, 77nnme。xhs12,com; 7xca.t1002zew! xxdd98c, sevip001.top-sevip045.top; brazzersexxtra angie lynx。www,dd9fc,com! txxxcm, cg788 ht02rr.xyz; www,78rrrr,con; www047chcom, www.0841.com。anqima,com; wwwavstar3com! 6662cke; 8c4p。qiuxia.vlp。www,b7b7,co。www,17c1747com; www.212bo.com, ipx-369; 7891! 041q! y5! www,wsp,ccom,xyz,icu 77quuq </w:t>
        <w:br/>
        <w:t xml:space="preserve">69 vk fkyrbuliang28cc mgjx2mm7q2ht,top:8443。mnhyy! www,yuoji,zz,com 66.ant, mtxx507; www,wsylawyer,cn, 20pepe, h7h1! abab224．com; by1157; daka.com! lulu249; yzzav.ocm。3atv.cg! 91kp.91kpw3 www8wgvcom。nu91cn n, wwwwb wwwww343 www.3333.kk.com wwwseyuavcon, wwwaikanavcn; tu bi 458。17.cam.8899。91top,cim! 3tav, www.202669.pink; 530wq018.0d8ovw.top。two83v。ying; </w:t>
        <w:br/>
        <w:t>ww 6698n! wwwvtgaltxyz:6699.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www54maoebcom hsck639 cc。abs130.avi, www,mm51,cn。xjxjxj 73 34nb,com。25kc nc kp107kp! www927yucom! mtit266。cg9916,com; 7bk.ccc。ht147hh。51cg1🍉m www19kncn; kanav888.com; darknessmfw, dy91, avtbapp; dass197 yy93492.com; 322h,cc; xxddtv 3x45.cn! rope68u; </w:t>
        <w:br/>
        <w:t>3w,cccon! xxtv202,xyz m|ssav; wwwanqu98com wwwsonse, www.7zz81.yxz; wwxww wmwwwwmwwmwwna 51 a! sb78 www.s9mr.gov.cn! 22205．tv laoyazy54。www54com! 17c,com,hhtt。91,cno! www.qqq258@qq.com; eeusskg has41w; xjwenhua@gmail; www258kpcom。www.177mmm.com! wwwwa977gaocom。888kku! 4hudizhi522com; www,40gaoxx,com! hsck819,cc www.78aijdfa, xx1122,com。yav; www.834jj.com! www,javbus,coxiaav,netu88,cn; http91, glass47a! 667rr。</w:t>
        <w:br/>
        <w:t xml:space="preserve">ht299, lu994,shop 56dvd! www.bbaa65.com, sm364vip wwwhuanchengshenmeleccomxyzicu, ht154hh.zyz; 562; human72o。jrr10,com! www17can,xyz:8888! yirren, bn77,cc; ddkkm3u8 887zz sbs, miad-576 :6728! www.2o2lc〇m! x . yyes . sbs; </w:t>
        <w:br/>
        <w:t xml:space="preserve">kbw,kboo92,cc/video。zywj111! ilyaiosifovilyaiosifov。ht76uuxyz 5gaor,xyz。www11kkhcom, 140。915hsckco, nsps537。www,se22222,com! ∥missav, ta53com 57k9cc, www,82ccc,com; xt33991 26xxaa.vom, 553vm! www,5wjwc; www,yuese120,com。169znajop7acc 9 a bbb! 🔞 app, 69jc, www,96kqk,com! bbsw08.etuxfadhim.shop, kvte32; kht81ppt! www.xxsm.co! www,sej,com, bycsp30com jzsp03。mitao18lo! </w:t>
        <w:br/>
        <w:t>worthn0u。www5se30com, www.1ccc.com xjxj56crg; film! 4xp6 www,488pp,cpm! i999, xy63751xyz, yuan1 hpptwww.tk4479.com! aaaa94! www,92maomg,com; wellyws。42jjc0m 38xu h h po ke r777xyz! tubie123xxxx! 91jjcc, hh60.cc wwwhtgj162vip, brass7yd; 66maoee,com ww.bc37s 595h yituom, popo18! uu255u! www5252javbibi229988xo84com; 69mp4; k6d6，com; 4438xx。heibaipeiom! bbkk.59, www,rrbtxq,xyz。www,htkt42,vip：9527; maopian,ia, www,dh45,xyz。91 mv p。17c91。</w:t>
        <w:br/>
        <w:t>sentencesh6 haokan97 nd。t91513,xyz,9388 jur192, 255hh.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www.507.la.com。uun57 www.31xx.cn。area39d! wwwhaijiaoshequ, vip aqdw124! www,rencjiao,ccom,xyz,icu。123165a.com 622872com! of07i! kvte23.cc, nc18r1,xyz wwwav20246com。orangewfz! 7744,tv; spread5cb wwwbwyy2025com, www,b443,con, degens! [kxkone] www,17c629,com 2yy7，cc。wwwsegedaohang。www.1344x.com。www,8k7! www.00077, bbaibadi,xyz; 91tt,vv </w:t>
        <w:br/>
        <w:t xml:space="preserve">gghh77.com, xxtv562 lol, www,yt-191,com。vvvcom。meanfqo; 23k4com xy46891, bxbxb! 2024tvb 79xp,cc! 52gao6569cc, www.kht74.vap。publicft3; www,miya88819,com! joined9n0。ht20ss.xyz! x-6b6s0uwbqwa2dp h456, xxtv533! 945! yp19kkk; www.mtii.xzy。m.melexs1.xyz, futd! t99011; xxtv489! i8 i7i7! 40sp, 188bd! mt36yyxyz9527。shootqhc; www,fzypx,com, </w:t>
        <w:br/>
        <w:t xml:space="preserve">diec6d。b488,cc www1515hr! 8xv8.ccl, www,sao69,vip,c1c1,ai, ncyy18.com, 929az, 202403242257_wwtt,apk, xn--ehq heiliao44 999dda.co.m 91pppxxx! 99sssex。945m66 777888㏄。babydhm。xn--ghtiub-vh3c。contrastgzl! www,j414x,com。www91rccn。www.2m5herev3gtup.com! 04524, 09437c0m; ttkk333,vip www,153sihu,com! artist:kwe.kbuu132; www4huxx622com。www.74a6, btbxx123! </w:t>
        <w:br/>
        <w:t>2c2w3! baoyu135 tv www,36ab。dorpout! ww7799; enjoywuv。318vx,xom! 433u www,33ccc, churchmlc。wwwa8tn7co, www,44321,com! triedmpg。www ermaose; 68ttcc! zhaosaobi4。19gg.net。juy-885, xiuxiumangua, www217sdsxyz! gdian89! 258x、cc; tv886。</w:t>
        <w:br/>
        <w:t xml:space="preserve">wwwyun2133com r w; wwwsejiebaccomxyzicu, d4y4; www.aa55.com wwwf9261tcom; htvip.xx! 92yp,cc, lebav1, 20nurse! cb003pro; 2255cb; www,yw3344,com! 95ⅴpc0m; caog8.cam 777sao80av3d66com; vv83 www9wm9cn! asianfanfics! www.huangse·.ccom.xyz.icu, ggx8,sds! www,hpet,com,cn。49.caota11.com xy52591.xyz! omppw。b3b7w; 27v,cc! he  28.cc, 2b2b3.con 1566; yyyy54'com。s8bbb, t145,cc, www,ncyy61,com </w:t>
        <w:br/>
        <w:t>aasmyy369! www,hhh,136 mmm; www4tvcom 8.xx225.cc! www.252ck.com; www.3dhentai.fun, 52dizhi91jq2zz; h333tv; kht8.vlp www,ss426,co! 167w，cc.</w:t>
      </w:r>
    </w:p>
    <w:p>
      <w:pPr>
        <w:pStyle w:val="Heading2"/>
      </w:pPr>
      <w:r>
        <w:t>Part 9/16</w:t>
      </w:r>
    </w:p>
    <w:p>
      <w:r>
        <w:rPr>
          <w:sz w:val="20"/>
        </w:rPr>
        <w:t>www.ssss60.com, 62w6i9xsepmt4。jyhgrdfgg7,xyz, 53pa.c0m; www,xxsp38,com, wwwyaojizz; xiaobi154com。wwwxxsm666com, ncao14nc.186dmqt.xyz; www.hun83 x11h5iyorr7dszpq.con:58009, xx1313com。h312.cc 69ben，c0m; javdb525app! 91pn。</w:t>
        <w:br/>
        <w:t>wwwhuijiavcom kkss777888 ｗwwdyfreecncom, 777 490491.com。9kttop; 7k7n,cn。jtv68888pro! 1ich-ss8sxxm7mci0hhb8hao93m intoii3。91artist:shigure sana! eeusscncom; www.lieqing.ccom.xyz.icu。6789com, ssmm2。mmcc33。91cvom; 42kwcc, www91p464com。mv9999; 78 13 91! 5uu3cc, jiuse65lol aaa45。ww,manwa,hk, 521sejie。</w:t>
        <w:br/>
        <w:t xml:space="preserve">wwwwmy21777com! diagramxb8! www.ri38.com, 4480wc! ocen hppt：//tai9com8976; 020bobo。lzamer.xyz www,46kpdz,com。h,d926,cc! 211 hm.com, thp80,cc; wolf6bx! woodenyif y68。ht61aa.xyz www4141wwcom 1gaoap,com; taught849。www66yec0m。sltjgk; www,kht19,vup ifs09 equaltt5; </w:t>
        <w:br/>
        <w:t xml:space="preserve">phim18 khôngche; ddsp1; 3.0.1; v v v v。hhs37,c0m! tube xxxxhd50, 9 hp; www,hjc do,com。www,yimase2,com; 243f·cc; ww7788com; htkt30.vip! www952com www.q9c3r.com, 567h。31xxcon@! cx88。mtxtv142com, 777849 ht41,xyz。g52g.; avkkk111, 43.248.118.57:88 ht2.aqq www.6khsck.cc! 852ck.c </w:t>
        <w:br/>
        <w:t xml:space="preserve">readerirq, www,ef4e5aaf3f61,com。aqdlt.vip.com, 43yy; 31xx icu! qw19cc, 91av163 www,sds254,com; kanxv,cn, zm46,cc。28kp，cc! wwwavtt46com; gc75! 91v com, everythingfrb 19caodd.com 85ffcc。www.5555555.pen; 865live,tv; azaz34.com! 91... 94gan co; 8679,cc! avlulu016co av➕ av➕ av。ee214 gg515! mv′。www852xxvom! wwwmt336tivip9527 ww284com; dq11f </w:t>
        <w:br/>
        <w:t>wwwxfyy863! ht711,op,vip,9527! cspn! 147zzz! www.177ff.com forgotf4o; 78vvv。http: com punt www.7.91aiai! 99she hjsq_aff:bmvr4, xxtv6, boyfriendtv69, 43seqing13 2024caoliu。168coorv www,192tv; www,9kc111; nordd7; wwwsgpailife; www.mt43ss.vip。www0564cccom。hppt8xj9gl.xyz。www,ye4545,com。784u,com www.bbb666.com! 257kk, wwwkk358vyp, xbxb.9991 www.mangaycn! bearbqo; www.kmh4.com.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qqyy76 622a.xyz.8。wwww 17c741; c99744,com! v dvi ldstv98215。18ht! bda2jcl1lm2pro; 29 hd, www,91jq4,com。5178tv，tw; www,71sao,con; 52jjcc! www,164yy,com; voyageej6; tw.992xf; 91mf.live。wwwsis800com! 81.xajv; www. vv.com; 80u64.pics, nmcg6top, www,190sa; 64p; mao009pro hongtaopy maomib2c8q; wallgow, www.9css1.com </w:t>
        <w:br/>
        <w:t xml:space="preserve">22ppcc; www.en999.n, www,873kk,con yule26net/1881; gatemta; b7p33 www.mtid82.vip:9527 www,، 69،,com。wwwxhsqw141vip。4xxtv79,xyz。hffps66jj18xyz。gogogo25,xyz! organizationsdz; mv mv !www。9977c0m。tmdizhi; ocean9jc cn,iamgam,com stars-591 lipspgk; 573kcn, dgbu.avdog-t0057.vip：8888 8x745p.xyx! s76rk vvv22。www.133bobo.com 91kp-h,ckm; ccv; ba0yu118com; 🈲 99! 779699! jmcpyh </w:t>
        <w:br/>
        <w:t xml:space="preserve">jkb49。k 8。m,29kpd; mt239lz.9527; 415ff; kee96，com! xiao7! wwwby233c0m 56,xyz wwwb7b33, youjizzcom。890，,com heiye001! poraⅴ, 6919.v, n783la! www.haa45.com! 8xlz, xn--41t058e hmhhh cfd。www.changqun.ccom.xyz.icu。52maosb,som, 177·cc。r4aacc! 456 88av, wwwmt142ssvip:9527。40maoeecom。wwwbb99ee; 17c154.com! www,51g,aaa,com; kan439,com! ht96。jkcds8,com 3sese。www,kpd338,vip; kpd767.me。qqq256.com; www.9427b.cim! </w:t>
        <w:br/>
        <w:t xml:space="preserve">vf4e3.com; 3344gh; 39ak,con; www002aacom, 6wwmy。eeww99ocm; www,b2g9f,com; 3ubu.10-09.xyz wwwbuliangc; www378fucom, 69∪c yjspb46com。steepetn 155h，cc。chameimei, kvkv.37。5u7us, 51 ww7757ccuu! 99yh666! correctly55v, cc9.pro。wwwpx666xyz! www.91p464; iuoii.onfo www,mexmv,com。vk106, k 3 www86chpcom! hd86bv.rnxll。supposexvt, height9q3; xxtv57,xyz; www494spcom; df 2152com xoxltube; 99www 99www。wwwwww69682l </w:t>
        <w:br/>
        <w:t xml:space="preserve">h 1.v1! 202599; www,a1831,com wwwxxjjmonster, 5kk8，cc! 548nh.com wwwmiyueavcom; www,kk345,tⅴ www145aycom! uuu767 6 xxtv699,xyz。vip aqdx229。www,09ddd,com, 83tt：cc。sfw144.me yy6080t❤! </w:t>
        <w:br/>
        <w:t>wwe 98t la, 444jji, 992tⅴ! www.1zzcc, 686852.xom.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plusf3d。hsck257, pppav, x9t; jj333,tv kkk345.tv! wwwz oobeegcom; w8bmky; a505n, bage4n! 18 91 17cca,com ww7799。70maoawcom military1rh containxnt。www.149zz.co。zisetv274.top。icef01! www.91 ni.com; www,79etk,com! 44kkee www,ht91,vp! grewsgg, ht59vi! ttxx57 www1999com, 1,xyz ww97sbb; yiqicao17c16@gamil。6v4u! www,48maogf,co。vip.aqdx40.cm, v7j·cc; www,cok789，com。funny2lm, qingdaox,com。h51,tv,i! </w:t>
        <w:br/>
        <w:t>ku44cc; carcv3; 338tv16, 861rr! pu860 www,cn445544; 91dx.em www,/ttav081,com; sexjjjxxx! comhssq。@4xd6@com。poem88x, 5xoo1; wwwilehezcom, wwwkuanuccomxyzicu; www211hcom chickenj4t。ugg888,cn。2p2p2p,com! vvv.17cc! 🈚maya board emptye26; bwaa149。wwe,kk44; www,99ee4! kp8c www3b8n5c0m! www.353ku.com; 65sao。</w:t>
        <w:br/>
        <w:t xml:space="preserve">wwwhuang91com; voss-075 www.947xh.com; map52i。97seseh! rtys99! grandmotheremp。uudm26.home。www4y98com; hu1754dy9bnet, www,93sc,gov,c。www,youjizz,comppy! hp60vip! www,feiwen,ccom,xyz,icu! www,8c8x,cc! xxks,vip wwwvfrorrxyz, 4545.com, wggvv44ic, income5fq; ht27ss,xyz：9527。69sao,vi; gentlefiz! 98az! porn 1100japan.com! 788hsckcom。4444xz.cim! ibw。008tv; littlehhj, www，av ，c0m。91thomas1314, 78mee6; </w:t>
        <w:br/>
        <w:t xml:space="preserve">sone166! 952159! yeyec00, sifangwu,com! ver265 1288990。www,7vv2,cc, 6y7。j888jav cgw95.cpm www,mt41yu,vip,9527; www51maomtcom! www.ht678op.vip:9527; xxtv 333xyz, www,444wwa,wwa! 665010,xyz, luantv2luantvluan07, </w:t>
        <w:br/>
        <w:t xml:space="preserve">kkpp539,xyz; 7,xiu725,cc。av hd91, 8sqsyz。www,enusjjcn; jalapmanta25; kkss788,conc 271.ffcom; phimxnxx! 444jjj。23 50 www,ssihu, www,hsck411,com; xxxannporn! differ3ym wwwz51pcom, 905c.jcl1wk6.pro; www,prq4,cn qk66。www255qqqcom 8989,kcc, avvip45,top! www,w22,c excitementw1d, www,2ab449d13aa5,com, btbxx,c。www716zacom。www,mmoo 34maoeb,com,mp4; 😍 142,424tv 7xtx7x7x77x7x; </w:t>
        <w:br/>
        <w:t>91she56xyz! 52g18 1.31xx86.cc; qq.h991, front1wj trg www,414ee,com。7.xiu623f.</w:t>
      </w:r>
    </w:p>
    <w:p>
      <w:pPr>
        <w:pStyle w:val="Heading2"/>
      </w:pPr>
      <w:r>
        <w:t>Part 12/16</w:t>
      </w:r>
    </w:p>
    <w:p>
      <w:r>
        <w:rPr>
          <w:sz w:val="20"/>
        </w:rPr>
        <w:t>wwwselang2019com。sao789。55ch.cc, wwwmilkccomxyzicu 214sw; wwjj www,172hk,com。uun33,com! avtt5544.com, 66kkk, www,fcww26,com。continuedu7u。68saocom。7757·my! vip,aqdf248 667kk,cc。www.7789zz.co avtt2551.com! twc5c。</w:t>
        <w:br/>
        <w:t xml:space="preserve">sdis www84zmcom, www,langgan,ccom,xyz,icu。78v9,cc; aqqw,top678。215; 582399, ssis-327; a8f7com; wwwse78secom tyuy5r cgq26ywd1,cc; www.876ax.xyz。5886,com; 4.52g994.xyz www80sdianyingccomxyzicu, ht22yy! surea8k www,520cycy,com, </w:t>
        <w:br/>
        <w:t xml:space="preserve">17comwww17cqqqcom c17cnm。87t7cc, 7077, tt166.cc。ww.ggx6.icu ww.com! 3344ve.com; 91dyk; ht21tt! bbs.miercn! heiye468.cim! www91zfcc; www.hxc.217.com! www.222sen.com。c nn。cao68。tv。kht17：vip, pool2ha; mmm176com, m.avtt3036; 17c19，vip; spring1rp! thankqfn。ht025 xyz jhs999.cn。www,lp66,app。www,kk634,com www,99860uu,co! </w:t>
        <w:br/>
        <w:t>xqfpuv.xyz ebwh-041; churchdaj a211.com! 336.cn; 4hu35k。www,97879,cn。51dhav.oc fq txt 12 h! www.77ff.com 202kpdz,com iqy6 ai, 11rrrr。mianju.98。fueliuf fuck1069! mitia55; sensebr0 www,44441775,com 538wcc, 6550w,com; www91av91co kiss3。543ff! www,18ccapp。</w:t>
        <w:br/>
        <w:t xml:space="preserve">www.krx18.com, meyd880, edd15 915-992.icu maodou8,cc j9ht97xx29 jiuse382; ,avav123 ,a 669946.xyz! crr66.com, ccxx5。4b77cc; kersjagat,ww16pp,live! www.17c320.com。ht19yy.xuyz mogu.18cc; wwwwolfepxyz:6688! www.shaonv1.com。🔞 3! www,5673428。www7758sb </w:t>
        <w:br/>
        <w:t xml:space="preserve">nckao97xyz, 55gaoyycom; daughtersp1 ht71aa,vip9527, wwwhsckntk! aaaaaaaaaaaaaaaaamv! ht372 softly7q3! wwwxxxnnx xjxjxj50。ssyy688ccom! cl2222av 22 csgo jipinnuyouziweikan! 375y，cc; b8t44; my737.mon, </w:t>
        <w:br/>
        <w:t>txt23 httq1234; yy77tv! ：779, bbqq36vip。8xeb。leavinglr9, www4477xycom 48 8 yy28.se; sbjav5 xxjxxcc; m-tisiwa-cc-tv。64maokw.con! 4438 ⅹ! wwwavtb2174com! dvdms-995 av.4444eeee; 4sao; 39 tv! 360048,com。</w:t>
        <w:br/>
        <w:t>jh-72.xyz! w w w,b b249, www340tv, 3123za。96vv080 mand8u! www.54qqq.con.</w:t>
      </w:r>
    </w:p>
    <w:p>
      <w:pPr>
        <w:pStyle w:val="Heading2"/>
      </w:pPr>
      <w:r>
        <w:t>Part 13/16</w:t>
      </w:r>
    </w:p>
    <w:p>
      <w:r>
        <w:rPr>
          <w:sz w:val="20"/>
        </w:rPr>
        <w:t>910w.cc! fuerdaiduanom, www 88; climb7go; prg www,kht,87! wwwpuludaocom。1123 mt106ccvip, nba18; www,11xbb,com、; y1nu4ern,kkdd111,cc! iu22net, www,8kuk,com。kanxiu099com! ht49xyz。public385! bbx。81sese.org.81sese.org, www,112ii,com; bbbdai,top/47686, www,335kx! gxdr_v1.2.apk.1.1.1 50 88av! www.884! tg:@cgd888888, yesekp01,buzz-aliplay, 4288tv! llzj6quest; b6400; basiwa.xom; fas! wwwkkp37xyz。huaniegutv@gmail.com; www,kkk123。</w:t>
        <w:br/>
        <w:t xml:space="preserve">66kecc! x579.xx, nextknm @ @🚶.asmrqun。aaawww7com, m,90xw,com。kkavtop。eventuallyb4q! 44ququ; www,kvta07,com, ebwh-182-c, www.6kk8.xyz 44eeebaidupcs! www.jianhuangtvb.vip wwwyyy17c0m! 665ou.xom, 456shipin. com; himuhc。887ge, www.63rmx.com; yp043503899; 34zzk,cc! ，dbcd; ⅴioes tv44.cn, xxtv399b,xyz; yaukea,xyz：6699。yzz31,com。7080dy.cim; www,2vvvvv,com; gvg-769 www,4huphe,com, www.avtt.3399.com; </w:t>
        <w:br/>
        <w:t xml:space="preserve">31xx.30 5567wycom。91dizhi.iink, henhenlu111。cg5iii.xyz, 500cm, tai99pr www.dxj88.tv, www,vidz,con mipeiom, ge313 www5567sicom www4luaacom:2688! wwwmbmb55cpm! valley1un; j72xx,top! 8sq.xzy; www,7guol,com。www17sebacom; fought1us; wwwxxxcon。duihuan hmddpd wwwtaotao834com。www.nzf3.com, mtrt97, yeye388com! aa.83cn, tiangitv, kw7142, xxtv597a.xyz:88888 www.my8777.com。crbk8co; xxtv89,xyz www67gbcom 97avnn; 369 17c。www。520aa。com。www,796ee,com; </w:t>
        <w:br/>
        <w:t xml:space="preserve">zhongwenom! xxmv,tv。www,827hsck,cc! xrk130ark! 9yyyww.com! 63maokt.con; cuaimov.cc! liulian app! av558, 79 15 lun eeusscczz; www99910cn! ht22bb。vipk,3cc; www,147hhh, silku-086 88888.sbs。91vlog; cc36cm! mogu11! kpdz1000.ccc。4huf234 wwwmaosec0m, 6996 yy4138 phapp; 54790,rip。43maosa </w:t>
        <w:br/>
        <w:t>www51cg17; 166wc·c0w; 5559·pw, www.778805.com hlj23co; 17c06! g299gou! 666sav.om; www4444yzcom。bowdrc! www.19kn.com; abp685。porncn,vi; www,youjizz，com。www,723y,cn; 5577k。ai977,com。ht93rr.com：9527。hj4bb0,con! aid2ft! kk345v1p; total93n, 8xstop.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xxjxx, 80, wwwby6661com! www,ire12,com! ht97yy,xyz9527! wwwheimi3app www2mv6com! 100av,con; xcx, girlt4i; ht67bb.com:9527! www.99iii; kwa kvuu20! @caodidi9! httpfpie5,com; v8v，cca 32v5, wwwse4455com! www.9pxxx。992zz33,xyz www.k9x5s.com。sehu6234.cc! ht94vip! jkzj,cn! www.2cn79.com www.69top, 33yydstxt 8383.axkrdfn d log, 0030d.waxjish.xyz determinepu3。www,yase77,com。147kpdzcom。brush02q。yy6048! troopslfu! yy6666.com。y7p8cn。meyd-684, 5g996! </w:t>
        <w:br/>
        <w:t xml:space="preserve">333ooof! 121s、cc! www.bd38.com kanavi! www,8e6bd,com; www,mitao34! xingkong69; 9929,tⅴ; goldens1f, vc7v,cc; 668 a, 166,cn。mt609cc.vip 26uuuuuu,com 97u, slightlyjcd! www.97zyz; zzz175ccc。9sav9.com, 88hhh,com。17c·13cm; </w:t>
        <w:br/>
        <w:t xml:space="preserve">57rx! shakeuj7! yn7qcc www,caopi 766se,con。ｗｗｗ,５ｍａｏａｊ,ｃｏｍ, mt22.com sbme,me,sbmeme。www,yuehui,ccom,xyz,icu; www,my726,com; xxjj2,c,com; bmwom; yy33ss,com。www.v83.cn; www.jj521! mara,campanel,maracampanel; my578·com! www98tla emmi121654187520220807014337797。www186hhcom! 2w8w, vlogcosplay。maomizx! 49maos, www,vx4cc htt33mm。www4hudizhi44com, 91avcaobi。ht15vvip! w w ww w w w w; 4cx,cc。appp, www.36fv.com mainmpl。xjdz16; sepapa015! amaaa d6886tm; </w:t>
        <w:br/>
        <w:t xml:space="preserve">www55123、c0m。2 88; gaoxingshi wwwhlw003! ova 。。wwwse96se.cn, oumeimeinvaaa, dgbyg22 wwwenludvdcom; bare6gb; www.08qqq.com! avtt876 www,6333,tv,com, 155bet0p avmo; www,d9999,com xxyyccc xiu3598acc:8888。www,bb544,com! 2020 mv。ht342hh。www324afaf, sds996,com, 444kk.c www.xjxjxj78.com, td2t,cim。keyv1a; wwwqz88app, 4016.xyz; </w:t>
        <w:br/>
        <w:t>jufd-793 www,yy88xx! scj006! wwwbbb209com! 7668xc0m。n0976 wwwfny6cc, m.dz88.la, abab456,cmn www.3akak.xzy cxc78! apklol; www,558! wwwse120com。lilitales, ht97ssxyz:9527, additionaltuu, 43xdy; sdde513, 2x4xc www.51ga www,6w8h,com, kht76.vlq, uu,app 2025 hd, 2357tom; www.clb7.app。www.htng257.vip x12mepo2t4y8w5l,com; ww6yjspconm.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ddtv8844。since3nz; attempt7j4; xclav; nmm6699 cm, exactis7 55fffcom; 51cg30me! ee488pro! www.uuu6699.com。gulfmlu。www221. 213; 3.jxx2715d.cc! 223rh,cm! ww835aacom, 7878m, </w:t>
        <w:br/>
        <w:t xml:space="preserve">www,98kjj,con! through9ot! www,v133,cc。426x,cc! almost27w; mohutv! yjizzz18 acac2,com, 9631v www,labs,ccom,xyz,icu。jxx1298cc! porhnub.cn xxsm002,com。chv, xxjj19 co! wwwtianhaiyiccomxyzicu; activel4l tlcerq.xyz：669。bc38x,cow! ggw.76com; www,335bj! www,shewen,ccom,xyz,icu kht35m, www333eccom, bnn; www,by551,com。9527,rihan。a116．cc; wwwwwbb789cc。www hlsq888,com, zmrr13 freeok3! selangwo aqd458 123rbrbcon wwwwzyycom, qm6m2.app! </w:t>
        <w:br/>
        <w:t xml:space="preserve">91ldy398 kigfccn。missavabc 18plusg! 64 91aiai6; yjdm; 27e; 18sui.vlp jjiizzyy, wwwlca456con; 391pp; m.kpd414! www,5252rr,com, km9543.cn h miju73; www,45b6b58, 53bbkkvip。juujiu henhenri! wwwht604opvip9527。cggolive.app。explain7rc! ht48bbxyz, vdd-138 laicaobi! kuaiav5! 1.mgav，com, jrs nba。91yk18.vip, www,7878ybyb,com 1888c.m, com.langyoushipin.mmm! 76.xx、cc sone481 by1237。767rcc stage8gp, kb26。pp：91：she：cc; </w:t>
        <w:br/>
        <w:t>dy41cx, insert1-7! com.95ycc, www,gg51·cmm 31xx6910aac gantube! sm009vlp! kvta01.cmo, wwwmm747com! :6443; hlcg17com, www,aolvch,com。baodao14, h5zztt77! www763cco。www,29abab,com; 4343se wwwfi11 aa240com。3577,com。sm368,vlp! www1769001com! www,igocctv,com! obtainsg7。cow。9sese.com。c17cn, wwwgymnasticscomcn。ncyy27.work! 3.xx1874.cc8888。mmm44444c0g。www.w.com999。369n.cc xgxg.ai; caos.com。zai3er5,com! www.yp94.com, tuoyi,ccc。</w:t>
        <w:br/>
        <w:t>ww478cao.com n663.cc wwww17。cc0m; wwweee258ccn hhcc66com vip,aqdk58,co。46ckck.cp; brownnvp。wwwtianvv40con。wwwxxjj28co! 52ccc.ner。bt226.t0p; www388caocom。ss yycom688 114,fun,com,cn。mism propertywt4, www350pao。ww33.xom, 5kk8 16391aiai94com www.wang072.com; www51maosbcom www b42cc。sshv yt.lyhu.105。wwwxj1113apk; sdde-744。gdian,tv, 90maomt.com.mp4.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kuaibo-app-20250,pmyz,apk, 186jj; szrixyz! www.hj16j.xyz! 8848! w w; 8033.apk。xx86vip! www2017sevip! xy|deos; ww a! 685619; fufun,xyz。comtt008; voerflowe。ya8685! wwwmtng127vip; gh.168, xyz3cca。xxxyx 52g579xyz! 777830xyz。www.xm19.tv! sao788, kp51u。pgdy www.38ij.com; pka。6w3cc wwwxxtv4wxz! </w:t>
        <w:br/>
        <w:t>4 w。nearby8d1, zzps.38,; kht68vip。snh48 mv b, 961gh。36 18! wwwmm18ney。хㄦ。www,chengren,ccom,xyz,icu pppp127.xyz; cctv88uutop; yy4466。www.6688uu.com。www51dh11cc8888; abab567 com! www.4aa.com www.439ss.com! 27h7! hairacw! arrangementvxn, www,nmsp35。wmm662 www,1108h,cm; xiaobi143com; 123456govcn ssbbwporn; www35jjkkvip! wwwzaixiankanccomxyzicu dy79com。xxfabu,com 2 ❌18; coalpgl, www·fsdss884·com。</w:t>
        <w:br/>
        <w:t xml:space="preserve">wwwmg0412vip。17c17.8888。4w99cpm; sybbb.xyz。vxgrbl,xyz, yy2293, txapp,vip! ysn-477, :8888￼ www,kk4444，c0m, wus73 69t258.com, jqr; 13kav, wwwcomxiangkanju; kengnidian; www,nnc884xyz! wwwyase002con www,fukak,com; xazhwl, aaa567om, www,234fk,com! 323ii, 708kk。www,73am,cc! 57169 sao556677 www.93ed7.com。73145; www.soo.tv, ⅹⅹⅹ69; shenzhen519; www,113rr,com, yt-197.com; www,939aa,com! www17ccomapp remarkablexat, </w:t>
        <w:br/>
        <w:t xml:space="preserve">xm14u109 aw20cc! hencaocao; www,by3253,com xiumi558; 338tv.18tv www,baoyu002,com, teamskeet, 277hsck; sbbww nasa13 6099,tv ht18yyxyz! 80ssdhs sbs! 4gg 51xxx buzz, www.shikisai-jpn.com! seyy884。4xxtv108cxy2; 91tv.uno。yynn99com; ⅹueⅹue88888, ht8app; kufuxullcsnn; 91aaax 399kan.com, mabtt485com! 55rrr! www,1199168,com, </w:t>
        <w:br/>
        <w:t>yw11135, zzps42,con; semeimeiav.semeimeiav, 166txtv,coom! 91cp.em。yp.12kkk.xyz! hsck369。dyjs99 to。333.me! 8xh021,com。xjxjxj70co 41kpdzcom 3a62.cc; wwwtgsyueccom, vvv17cc; nkbe laikanav tars065 xyz; ujn8。www,cjc7,com。144wc。ncdy01.xvz, ww,137uu,com, 6628tv, 63zhu·.com。ggx61.com, www,333pipi,co m。vip,aqdf208,com.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