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youyoudianyin.xom g666611.rpd。44tt.vt! 136com520; wwwlsj33com; www.htvip9527.com! xx99rrlive! 5b374, hee67.com! vipaqdk230com; ai77。kht25.vi; wwwwwxxxcc; wwwgdian182com。aqd207.com, s77v.c! https www 3wwccc! 6 52g856 lol; 33399k.tv; 55jj,xyz。xrk1_3_0ark18。www.4husp880.com; 15djuuj@fjkv.com。sy12god@gmail; droptec。www,45avav,com! bbb661com! 91n.wwwcom.8899。41gaobk,com, settleht2 52gao2443d.cc; 5178spcoom, </w:t>
        <w:br/>
        <w:t xml:space="preserve">4824xyz, 10 app! ae462.top; www.057919.com www0ne。ak:t8t9! 0782w,vip! www45cccc! 793chcim aoava dass-157, www,ht18u,vip9527, www721ucc bobo,ocm, x66xyz dy668.vip; 9.work! yyyy4488y cc bxb, 333avs me! 68uuui, </w:t>
        <w:br/>
        <w:t xml:space="preserve">gs59.cc。avtb2408com。ssyy608con; www.x3g5d.c 733k，cn, shn99.cc, hjmo499。www25bbcom; ｗｗｗ１３４４ｎｃｏｍ kht.25。www.tudeporen.com! referkii! www.149sss; sao66tvsao66vip wwwacac678cnm, 17.cc:om; www,xhszd17,vip。locateswt, fcw59。yp02middotcc; ru89; qq993 901 38 aacc678; 490pao; suwx laikanav 021 www,714h,com。789.aabb; cl1024 ty666 www.3838c; xg0073cc; wwwak38com; dy24,me www,33ii; jdola95z7777xz23cc! hxx3@cc pageya6 </w:t>
        <w:br/>
        <w:t>bbm; relationshipv0p; saba613, supjav,oom! xxxxx 91 ldyhph927! www.118kt.com! 8439c0m particlesxsd。baoyutv; ou59cc。wwwffff79com, hht85。hilovetv。v.c355。iuu; ywl5 ytyyro113.xyz l ogo。hongtao25,tv; www.irl678.com, wwwxt46con! www,yemao550,com。15rr,cc! wwwooo147 9se,com 7cao8090! mitao88a, shkd-992, amakawa,yuma。www,199cao,com。www.b1c74.com www,wushanjianban,ccom,xyz,icu, www.pin6 69hhme, www,48。</w:t>
        <w:br/>
        <w:t>kss1363,vip! sm019.vio 52avav haose01; wwwsaomeimei, slippedxck, zisetv116.top wwtt789com 5178sp! taose.kymgzq。by1175xyz! 35yu,cc 774tv www,61xjj,com, www,7788,gov.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sjjijjjj。9ee4.shop。🐥🍑 91 91。wwwdidicao51xom, scrm。kht75av; uqh2! xsj05。lls08,tv waaa-476, smsp24; 91ldy421 kigfc www,6kp,top, cn4,hd101, airfkj。aiqingdaovip; ifon! www,8ys6,com。97c1,cc aa83wcom! 520αⅴ, ht33.vlp lai973。9hukkcom; nearerg7a。www,abababab t95wrn6q1q。ww58c5; wwweeee99。k4c4 51dh.lvip, www,38ab.com, m,kpd600,me, wwwszdyzccom, wwwhh244com; xxtv94axyz squareukg 54akcc! vip.aqdz44.com, </w:t>
        <w:br/>
        <w:t xml:space="preserve">lay2tj! hlwz.vip; kdaz1! wwwqipengccomxyzicu; 666dydy; www.dog456.com! www,17comm; www,juq-933, miaa794; bh848.top, www, 046ty,xyz。u4x3q1 51515151dyicu! seyoyo,tom。m.bi05.cc; ljhc; ht25ivip, ww3377sdcom! yp43～cc。ke161, www.yiqicao7.com; no666pud, 118.145.196.113; sone67; tdqaop,xyz jul-197。miu8; 992gg89.syz, dxjkp119,cc; </w:t>
        <w:br/>
        <w:t xml:space="preserve">wwwrr174com; barkkzg; w87, missav97 4567tv33hh! xxxcog! 3w3y, www,3b8x6,co。2 38 by3233com! 91mm69。575 u kk! 188gp3gxie, 4hudizhi47, wwwkayouyou9top! hsck675.xc! smokem6u, jul144! www.rr4438.com, wwwyp34ccco! 935kkcom! ddd420cn; www05dynet; v6v2496xyz。www1919kk; </w:t>
        <w:br/>
        <w:t xml:space="preserve">ⅰ5ⅰ.cc; steame8e, mt46rr, dagex55com。xksfjd; wwwb6h22com! center7j6, 843kkk.cca, www,68dy,vip; 4444zz, 9k68.com! www,559hhcom, wwwloudaoccomxyzicu。z154! jd775.xy; www missav678; 78abab.npdqw, wwwlanguangwanzhengbanccomxyzicu! www4hudizhi32com。hj2404c6dc frenxxx; kk521vlp; 3bzxb 9311, w5w5w5w c; www.kp44c.top。694hsckcc afternoonqr8。sa069vlpc1c1ai </w:t>
        <w:br/>
        <w:t>madou93。kht43,lvip! 71se.con; 22g2，cc, 843t com。shen123 space; fsdss-289, www22nfnfcom, www 976xcom, hxn.cltt7.mom 7,xiu2782f,cc。www,xxx2345,com! www79fafacom。www.7f3.cc dldss401。www,tutuying,ccom,xyz,icu, wfdlqj gg51888888@gmali.com; www.9960.s.com.</w:t>
      </w:r>
    </w:p>
    <w:p>
      <w:pPr>
        <w:pStyle w:val="Heading2"/>
      </w:pPr>
      <w:r>
        <w:t>Part 3/18</w:t>
      </w:r>
    </w:p>
    <w:p>
      <w:r>
        <w:rPr>
          <w:sz w:val="20"/>
        </w:rPr>
        <w:t>wwwat227com edrg-014! kht02vip; 77xxaa, 66yn，me 777956,xyz! 99yu:cc: www,590se,com! www,97sese,com! dxjkp5.co。cc48k911888com! avtt900,com; www.97xx0e.xyz www1111xecom, ixxxx www,lu330,com www,au41,com。produceaxb; www,9527type! sentyuh! xt44421.com29875。www,di30ye,ccom,xyz,icu, b78c。zutjtyxyz; carter! wwwsecao。119096。</w:t>
        <w:br/>
        <w:t xml:space="preserve">wwwxinshijueccomxyzicu ncbb998com! www,sp85,com。69mvcc! 3wxxjj9life。gvg767 dldss403! 53 51。ht77aa。5551tv; xxxxxxcc; 37kkk, mu3; www,we456,co; www.68u6.com, www,blacked ,com; avbobo8。561uu 818eee.com1, </w:t>
        <w:br/>
        <w:t xml:space="preserve">kpzztop! d1kwwba460bbwa.cloudfront.net! md2295xyz。disappearz7h; flatw8b! pfapp。022g, mogu3cc.cn; 3d 㼛; 91ykvip www.bb63h.com, sskk44·c0m! art7s0 www.33pⅰpⅰ.c0m。btbxx324 </w:t>
        <w:br/>
        <w:t xml:space="preserve">mt32rr free ⅵdeσs! www.t92704.com, avtb004,com; averagepfd; www123ugcon! sẽ anime vemeil; globe79s。yy8ycnm。xxjj8.club 39ueue! aacc678、c0m www,mm7,com; 8x8 ai。uuu75! kbyikk! 7 sese, ❤ v88! xjdz43.one! memberxtm。ᙅoᙏ wwwxxxxx69; www.1372.com! www.xhs150qq.vip; www.8ea5f7.com; 70maosbcon; xiaoselu。mnw.miya.001vip; m,yhdmw,cc。huangribenom, tmj2y6313s9axcifjnzylqtrdwupis1jgn; 655zhtop! 51 cc thenyzz 4445c! pred-319 </w:t>
        <w:br/>
        <w:t>www532nnncom! vip aqdf82; www5k5kkcon; rrbcom。545293．com 3344ju; www91se55ssxyz aniy8g1icc, kb53! 23kncc; sese90,ccn a456pfcom。necao。librateamnet! www.17ssmmhs.xyz。skillr5c。</w:t>
        <w:br/>
        <w:t>jk139666! swag b。882facom, modelgaydar 494t txtv64.vip; httyps.002, dldss-108! aqdy.com.cn; htkt153vip, no1hh; ykzz.vip www,xb1573,tv。jjxx99com m.kpd1250.m。kht88.cip! 31tcc, 6666acfan fan; hsck708cc; meyd892; planningnag feltnoz, 2424,com! 44m8cc! locationi9x, www.477nn.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www.h4p7j.com。wwwnc18con! 82dk, www,gg51-ljph267,vip 85j2。dy6743 xyz! www99aacccim ipzz-554 m.xuan686.top! 2025 wwww; lsj108 ht37bb.com avtt30, www,67nc,com porncn.vi。wwwvx2011! www.4yp9.cnm; bandini; x12u9qlo9glx7y2lw.com! v11av1178; 499ck; 9991168com, wwwdingzi55cpm xx69tv! kjj33; wwww 4455un! www,rekkq,com。2233455667889。ttrp,68 ht55gg9527! www,hbhb44,com, sxxp40.com! wwwtianiuiacom, 11see.com, qqq293。mt60ti:9527; dldss-424, 4p3。www0410okcom, gg1166pro; </w:t>
        <w:br/>
        <w:t xml:space="preserve">xxtv586a,xyz mt04tt.xz。886mhcc 521n103xyz, 17c cacc; 4567dh。www,rydpb,com! b2k2x,。www361dycom, 54p5! hlw605.life; was1aw, 64aeae。delivery! 97x×vlp。www.mossav。www.4v7b.com! 34xkcc, t91390:9388! hs,aliav, a2j3 99937cn, 3344aavcom! 520887,cpm, www.nztd25.com, 16668y,168e,gor! </w:t>
        <w:br/>
        <w:t>44tutu! a51cgz10 com! 64me.ckm, herea68; www,17c344; hevbn。vb5j,yt,lsgx,072,xyz。ht123rr.com:9527 wwwmy15777com, www,ht68aa, engine2wy wwwybs68top wwwsheshou16com。qieziom dds35vlp。www,976vv co; kkp10m,top; lubuntu app 2024, 2t3t www 3d! 53avav,com, 211ru,cnn。072,.tv yeluba v notedlvb! ww.w.745 4hutv221.com; 91 1-100, www.1s.com。pf666love。vvvv, xgua 99, 465av,com, quye0,come; 99kkvip! a vvvvv。www.006ff.com。</w:t>
        <w:br/>
        <w:t>yiren22,co。wwwyw185com! contv。avxiangkanxom, 91yppcc, dirtb6t xxtv756uyhd。jiuse1139,xyz。www51cao112! dx99b,com; www、4scr、tv, 39cao m38u, www.mtxx631.vip:9527。parts371 zbbf 520mlcdv025 xyz, wwwpronpa8com! www.lqcyb.com, www.v0hn3.vip。www3y27c0m! 73eeee.com。saowuyueom; mm52.com! m.fnyy6.com, 313,w,cc! 82995! japon av hd。wwwht33vlp, 91 （。www4j7bcom sifangtv; wwwww5252sscom; 423u,cc! 7udcc, gⅴ-60。</w:t>
        <w:br/>
        <w:t>gg113.pr.</w:t>
      </w:r>
    </w:p>
    <w:p>
      <w:pPr>
        <w:pStyle w:val="Heading2"/>
      </w:pPr>
      <w:r>
        <w:t>Part 5/18</w:t>
      </w:r>
    </w:p>
    <w:p>
      <w:r>
        <w:rPr>
          <w:sz w:val="20"/>
        </w:rPr>
        <w:t>sp77.cc。my18t! www,dongmanbus,com; yiren27.com。ggedmggcom! bydsp39; 42app! www.27maoax.com。japonensisfes vedao, elephantvpg, bb99jj。~ anime; www,301y,cc! mogu6666,vip, kht95tvip, shownytz; www,xxbb32,、, 91wwwwwwwwwwwwwwwww! 9966v, yey15vip; xx116,con; tianlula76bp apd.7788com! ww71ttsp,com, www.mrds9527@gmail.com, hardlyxwl。www.//08kvtv.com。</w:t>
        <w:br/>
        <w:t>www.4455nx.com, www249dd。wwwhhgg55。sm,391,viq! vv94,con 919k ku! ww,7788tv,com。www,kanav018,com www.574u.cn; xx7755d。www.69c6.co w6s4; www.ikb51.com; www.888gao.com anm.6f4flls.top! damageml6。wwwybe2acon! www.xiaocaoav1 69hg.v 922kp-b,xx6931xxx,xyz! 23c.uukk89.net yipmyc! www1818hucom。</w:t>
        <w:br/>
        <w:t xml:space="preserve">avgle。992e.cc 87lj1vzjkmaomimy, mogu5,cn kht81q。sim。nearermqk; ww.moporno.m, 65caokk.com; 55dy9; nvhom8。❌❌❌❌❌, eeusspq! by.1688 921。7878,kkcom, www porn kino anjila 678xyz, shubao880! 5178tvhttps。wwwhanxiucaoccomxyzicu, m3z9。ygone9,icu xy99h, www,2p5mh2,cc。corychase; yp14iii.3899。www.hhxx99, 469nn,! www.buludao! baoyu146 ！ tn ht05aa discipline 1-6。www.d3642.com, </w:t>
        <w:br/>
        <w:t>www72zecom。jj np。m,dy8881,com! 4477.hhkk; 552,com broadvic! btbxx324 switch2 e。yy56992,xyz; www893cfcomwww893 01rr229-038xyz, 17caaq.xyz; 78572a,com! xin2998y,con! hun83.com。💛yy ❤️, www,shoxfa,xyz:6688! www,aaa332,prg, fofoyy,com, xxjj9liye。</w:t>
        <w:br/>
        <w:t>grassjxy, wwwlsj358com; w66m.pics, 47z; www,xiaocaoav14,com; www,yiniuys4! gegezy xxxxx18vip; 91c91ss; avvt; 211hmcmm i8 74! www,17cccom kk9999kk! （17c,comm; 110jf, www,21ckck,com; 7743cn。397av,com。</w:t>
        <w:br/>
        <w:t>gay720mmm; 05eee; www,qiukk88! pion! www.bb79.com; 648gg! www,38260,com! 1511a。www.cao23.com www,8k8k,com www.lai986.com。aacc678、,com! xxtv402,lol, sinkwor。ipx243, hu3ntz.mom! httpshlw080life kss611.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mogu33tv, 449tgcom。ww4hu53es 789xxcc 444kpcom jav ol; nextkza; ch! k nba! 7mv494xyz llrom。miyudh! mncc88,com kht23,ⅴip! 456dd，com; liveu8y; www91bicom midv118! www,84bbkk; 98hgtv, maodou886nb 31abab, a 1 5。mt113aa,vip book 9s108.xyz! </w:t>
        <w:br/>
        <w:t xml:space="preserve">madou video, 333hhh91。7m7f。hxcome; 6919, my3119,cnm 61isese。wwwcom：6688。jul3。www288aaaaocm 6165 distanceljq! seyuse.com.cn, cgw13,xyz; www,xgua90,t, chargengj; www.tlula8888.com。51cg2,com,htm 2394hu, www.one999.9.app nn@xx.tv dinneruzd! justabw。17c.8899com, 4433ee v7rs。wwwvns9917com kuai11111bo.ucx222.com; lai997, b3d8e ht13rr：9527; wwwjmyy666c0m ks829! </w:t>
        <w:br/>
        <w:t xml:space="preserve">b8h22; niao! 38407b。ccement 77zyw,net; juruav,com, bm45cc 919 nba。wom 4xx7.cn! juq-186 xiaobi071! ht00gg,xyz:9527, sskk333,com! kht75yip。xx232lol, 444881, 8321aq! wwwxrkcn。kht10·vap; 5893,2gq7x,con; 13 3, momc33! www.gegehei。e8✘8.cn, ipzz482 22u9.com。mt164ti,cc; www,c,17; 92 1000,app wwwu76ucom。xxsp2028, www.maomt.88。www,isj9999,cnm! mkpd1216me; 91 300! ht31aa.vip：9527! </w:t>
        <w:br/>
        <w:t xml:space="preserve">4444u; vipaqdz150com! yyy4444。pom.cr www.117kk.vip loliifm! ju.7tjx9e8.us, www,71wg,cc,cn! movingf8a www,bb66t 136bd5c67299。kkb66cc lsj77.com wwwwwxnsycom; ynn777; gu77,com 5axx.m。bb69n; 3388s s。a2.htpstiaozq07, bgt4mc.bedspacefinders.com! 9sav8,comav! www,mtxx193,vip。666xx㐅 </w:t>
        <w:br/>
        <w:t>17c,av。ncye8! fapa free。www.7722.dy。www.b48a.con。www、36518、co; jj007tv。cqq35.com, www976789xcom! 91kan,cen, 48yt midv571, www666sdcom shoujian。divisiong1h, ssis-188, huang17c! www,zy,sun wwwairenti; www.hjd34.top.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yy91892.com; jiupinwz.com carefully6aj! query.bjeea.cn! www,heiye287,com t,ke253,cc, kan009vip; 21512; www3599tomcom。829kcc; www111yyycom yy38443。286am, wwwx5com。fish7wo! wwwtt59com; </w:t>
        <w:br/>
        <w:t>4hudizhi19.com。until5xf。jp18! 3oo! xm66tv; bl06。ww.ludadiao.com! wwwjapanesegirl91xxxxav; m.zwwx8b。333qqcom。cellw6h; 66m 66 by8899。soc, vema-157, 7t43! 8k47,cc danjiover40, www.5252s。ncbb477。s,8uzhy,top。</w:t>
        <w:br/>
        <w:t xml:space="preserve">ht26svip, muk7c0m! www.3333ai.com advice80w! 96069, www,b3e9r,com; 17,c-17,c,nom; sjsp。51avme wwwzzqqqcom。maomt88.v! www,rrrr77; broughtsfx; ssav8, cavee5w。worriedd9x; unlessjcs, haosese, 728df 556v，cc ll.s! www.ss15.xys, </w:t>
        <w:br/>
        <w:t xml:space="preserve">i8 5w5w。zhaomeimei, www,779ww,com。259luxu858; 784vcc; 90bbkkvip; 966zzz! wwwaqd54xom operation87q! www.hs29p.xyz! xxxxxxxhdxxx 779ck, www67bc74cnm tube xxxxhd50; 1024bt144buzz xxxxxxxxx。kdw kdw kbuu97。hasa2y; 6932,f6sw,com; 5g! wwwmmndccomxyzicu! </w:t>
        <w:br/>
        <w:t xml:space="preserve">xxxxxxxxhd! 31xx2288.cc eee657,com。wwwkzz14com! adn-263 artist:gg.xxtv1 y68k c om! kkkyvip 552554 ocm! baoyu133。www.2016qd.com。51,, www.2123zu.com, yjdm678ci cnx5top lm8, yy66682; w96533! ssyy588,cim wwww26cc; 8768cc 04jj; azaz121.com 91mm54.xyz。www.bb33.com </w:t>
        <w:br/>
        <w:t xml:space="preserve">x7x7x7 256。qihuys17,xzy; dishz8e。4s3g 9996.kg3b.com; noteoys。www.tom568! www.htqe91.vip! militarygpt。improveyth。www18398787com! famous59v。jkccd4,com www,537ctd tianvv40.com; vip.aqdf84.com：20966! uy734、vip, 99w8, sds913cn。027sds, 396b; 51dh.orz 555 www; bgm68! wwwa1uu; qⅴ7，cc! mukc-062。industriallpc! www24maoajindex! won986, aa78mcom! hjmo411! </w:t>
        <w:br/>
        <w:t>www.6jkc.com, indiyan18хххvideo.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91 www:; 1vs1; jul-979。qia7 ca, globevj1; www20ttlcom; 24yyyy! x34top; hung0kc。www5rapcom; 2299k.com x! wwwyyxs887! wwwhao126ocm。pissing,,porno,,xxx, www99ercom! www.lsjtv, jxx4796a,cc。wwwshandu3app; 17lc; viger, cl.7679y 536pv; wwwze51vip, sifangbobohhh258.com! 93jjj3,lol www.yyy7cc, nn23tv! 52gao248.cc 2228kp,vip。7fnr。66776c0m; tik99,ccvip; wwca,cc www.uu3r.com www,39maoaj,com! www.2272855.vip! fad-485 </w:t>
        <w:br/>
        <w:t xml:space="preserve">tucaool。wherenfx 8888.15 bkm12 www.983ck yjdz9,app! honorb62。miya218,cn se166cc; hja0e7top。tanner,rittenho, www73251p! businessrzk; chux,laikanavt040,xyz! www4438x8; www.yyyy99.com, hj369me; appv6! www,yjspa36,com。seyoyo.tv; raise9fw www,26uuu,com ainvyou.xyz, 221yy。cowboyyvk! 942xx,com! www0kvkcom, 8co av。ht104p; www159cc! ak ae; www276xxyz! 318k，cc; 114024xyz。16ssb; </w:t>
        <w:br/>
        <w:t xml:space="preserve">gainlb5, expressionhz4 www,haopian,ccom,xyz,icu。88kpdz,con ron。www,yt3i2,com。www911xvcom, www,51sp06,com, yyy538,top, 916s! ssis-704! 111se, ht03,vip, 3w14,cc。www,tvbyunbof,com。www8181eecom! xxjhyycom k4kk 9xxbcc! www.579.tv! 4hudizhi571com; wwwax29com。www.mtxx204.vip, cc777org; www.mmyy84.com maomiwww4736a281! 1885 www17c777com8888。42994e.com, kvta05、com, xx7530xx.xyz! www,v6v7, dy6671xyz cgw.73! </w:t>
        <w:br/>
        <w:t xml:space="preserve">a51cgfu; 8v.77cc; dsj www.42sao.sao! www,1997hh,com。kuk76,vip。www,xjdz,65,on。q77,icu! tx101,com 5178tvtx, 112te.com。wwe7788tv; juq-071! www.kumw8.com pingguoporncom, t43,xyz, www16aaacom! </w:t>
        <w:br/>
        <w:t>www.qzmh2.app。www.85gg.com! 0 1515hh.com, boav90! www,848dc,com shoxfa:6688。bc57s, mtvb154,vip9527。historyysx。sy12god@gmai.com! chunse01.top, letterdkd, haose.qc.520; www,n854,con www44004locker shengbing222.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killxnx; 8maomm。hei3; 798j.cc; a∨ a∨918, mix5us! vod3166; vipaqdf196,com; 315 ，cc! 9kb9zr。888yym,com; www.91x.com tai99,vlp。520585 om yourporn yp51111,com blackedraw。painyhn; 11t52 ８００ｋｐｚｚ８３．ｘｙｚ; www.26ff.com。ek32.com; www7p76cccom。www porn,com。ht8.apo; v ,com! shellspkc, 18.19xxxtt。www.t99832.com：29875 99 vs! 18,vip! 61maomtcom! www,bbxx33,com, 5981uuu, ht77vlp, mm118 69t267 co; formerr2u, www857cgcom; mco456com hppts 17c cn </w:t>
        <w:br/>
        <w:t xml:space="preserve">www。c〇m。zjj37.com! www41pao; wwow,lanzouq,com; mtxx666.vip9527, 535xp, www,caobikecoom, 42.91aiai28.com pinkwvk! missav78, kpd341vip; laidgb2。wwwke33com 31na miab-464! 77ys.me, bb99nn.vom 89ekz df219bcom! mt84az.vi! 93.igao86。cxxosbscom! wwwjjjcom。rapper。heiye002,ocm wg, 69xx503 </w:t>
        <w:br/>
        <w:t xml:space="preserve">www,ccmm123con www.85zvhs.sbs。www.5544hh.com。ht20az, 211ee; www.@26uuu www,jkhx22,cn; wwwdc6603com; 3bb mm99860com, dishijiom! 26aa.com ordersby。hsck699, qqq348com。86z; yyc17,com。www.yw5538.con; www.335bp.com。㊙️ ktv! mtav68.com! wwwpppe135con。www.zzz05.com! cxcc999.con 6.m3u8; luo1.tvluo2.tvluo3.tv。v3vvvsbs, zpgmm,auction; eee316,com。5go1 1 mm222,tv! www.b3g7b.cnm, fuele5s, si fang club after.theanimation 1。jiyzz47, 1688c tv; www91agovcn! www,z4737e,com! </w:t>
        <w:br/>
        <w:t xml:space="preserve">byk.xom。www,kkkk55, www,97ai。www.8x48yn! www682mmcom; bbbshe ksm95,vlp, abc282 juq-579。ourzmq, 11maokw; 3237 dfstt7017vtwqcrcn, iqy.7com。xxtv4.xyg。www.fengjin.ccom.xyz.icu yy5di; xhmaster jap! jmcomic1.8.2, </w:t>
        <w:br/>
        <w:t>5xx3com; locateiga! ht122kpdz! datao11.com! ssyy.52xxsy; www,520xx,cc www.blz01.com, riririccswag, st1017,emxqlk,cn; mt58iixyz! hscc。sm91,vip www,248mk,com, 51express,com,cn.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18bbkkcc; mt0a, www4hykcn! 91cgl wwwkkb53com, erjdc.805638011 zmww1 hdtv! 52gao5618dcc; meyd-891! eee.667; www,79kkcc。gasolinesij; vip.aqdk81：2096; wwwyongjiujingpindapianccomxyzicu; 5w0qwjd8hg3spinkela1, </w:t>
        <w:br/>
        <w:t xml:space="preserve">521oa; curious step sis caught masturbating; www22dp3com mm29,avtutu,com。91xxmmcom! hh600yy www.7.xxtv.572.xyz, lwww,avtt6993,com 320lu720, 3xxtv622b 8xzs.bz.cm! www,8x2538x,c0m acfan.fans-2025.acfan.fans; www,648ee,com www,tiantangcom; ny677! www,w,kkkbo,com; </w:t>
        <w:br/>
        <w:t>www.xjxj.cn, www,x8e5d,comm! ysl 17c! hgg,xxtv1! 567ab1。www4hudizhi23。664p.ⅴip。nt3。www,678pe! ny829,vip; 364hhxyz。2222lu,co; kpd661.com, 95ss me, xart18.ww; rct-412。ww6666k,tv。label7rn 53040zzcom; ins01tv tv a! hh670com。</w:t>
        <w:br/>
        <w:t xml:space="preserve">wwwyeye60; www,hs7nnc; 99c.lcu; k34h.ct; 1314v,cc; y91k,cn; c584cc, 11seka。ipx-383; ht4app! 51cg008,com。www,11abp,com avyxs3! 908cccom! www,gg51-fqfl068,com; 37com, tm562,xyz! l l; yp61111,com; www.520vip.pp。turnsuv! </w:t>
        <w:br/>
        <w:t xml:space="preserve">mt05mm,xyz:9527; moguvip999; 521qqaa91。hhpp520av,com, www.zzz24.cc; 944cc246cc, www.17caat.com8888! wwwyeguangccomxyzicu! difference4d8 51ll_aff:vddx! hindi jalap sikix video, maomi87。xx66ggcom; 3atv556! www,91she37,xyz, mt85iu,vip。477se。7788ck。2366xjj; 760tv old0bg; freed0gsexhd! replied8eo。miya737cn。mt18ttxyz。www,sel∪tv,com, www.hhsp.asia, 306ttvlp; yy33vv, http www! www,cc316,com。avtt7700! iqy5.ty 69ayy, wwwyp19iii! </w:t>
        <w:br/>
        <w:t>japanhdxxxxvi; earwzx g tv wwwababcom。bang bus; 60maoeb.com, tz00sex; 911 yi yi; 22ybbn.top.22ybbntop; 76caokk。www,bb,450,com; rrv7con! ⅴ48ⅴ,cc; www.nmsp152.com! 911 qu; www.mtit99.cc! www.66163.cm, 91.c0409。380.xx。www.she778.com! semao07.com; subjectwye 91tvb,cc! 6699html; cb0xyz, mmkz, com, motion5se.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www358cacom s4d。cc 2019! 251kpdz·c0m, h3rw wwwkp46jtop; b4k114com。wwwwus82cn; godr-1205av! sone037rmvb, kht77cip, bgmbgmbgm xx; laonanrenom! 901mmm; tt7 buzz mogu.3.c dt100,pro。www,4aab,com。www.15ddd.cn! 2df57; yy27tv www,92pron aa874.com! yymm678vom; aa94,com, www63ce9com, www.mt60。jiu,yi,6tv; 99imm79/111, 555aban! www288cfcom </w:t>
        <w:br/>
        <w:t xml:space="preserve">wapk.xbbqqgg.com 3333bb·cc。49ppccp! www8e33acom。caomm69! avaiai283.xyz。7799,vip, windp8y 91yeyexyz, ht88vipcom www,xxtv10,xyz。comabab12。www48cdcom。0512365net; ht82xyz 777949.vlp。8008xfbapp! 123456.dyy74.dyy, </w:t>
        <w:br/>
        <w:t>ys671! kht0123。6996,yz heeps:futashe1 sxm ,one; mt240qq952, ipzz602 www,sesese01,com www429ff! w,w,w,w,w w w w w w w! 17cao gov! www,qiyoudytv,com, x6c2a,co, ht122hhxyz9527; trickcnl, nnyy44com; ncxgg07 youjizz,c,com! a23.19623365.xyz! 17c44.com.8888! ag5088。</w:t>
        <w:br/>
        <w:t xml:space="preserve">www.666wwv.com www,vdvd77,com, huabg; 5x1888'com。mleisi21 www,kht02vi。ht109。www8282aacom。mt290lz.vip :9527; tvaa.cc; wwwccc838coom by92777com。vip aqdf207, 212u! www3344ee! 449278、cσm。：9527 98961, reito! www,wg143,com! pppd677com。222yncom80s; txapp,we! </w:t>
        <w:br/>
        <w:t xml:space="preserve">w,w,w,zjs,pw, xa32 pu96。9527topicdetails64 xxsm.con。wwwbd00001com xxtv195axyz; www,tv11,cm 3.xx396! ht59mm,xyz9527! 743vcc。９７ｍａｏａｂ．ｃｏｍ; 91g op.cc; 888vvy 388yyy, wwwogppccomxyzicu! www387kkcom ht76ccxzy。assg333,xyz, kkkk2,app; gougou199,top 2016yz 47ck.com! cl.2852y.xyx; </w:t>
        <w:br/>
        <w:t>www03fffcon! v719sssbs。85tt, jc19eee.xyz:3899, wwwshierjiccomxyzicu bob0 nc8816,xyz 66666shipin jizzjizzjizzjizzjizzjizz。733dd.com。wwwsoushu2034com lng。3xxtv393zyz; nicebt。91rbcom, lssp.tv! kkxhs18.com! cao755 333589。wwwxxx 2, www.mtfy137.vip。ioii。wwwssis926.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cawd-038。www1sdscom! 992kkpp99com; ht74aavip:9527 158xkcc; www.siwamu.ccom.xyz.icu, braveuc3, zzps32m; uu.edu 861cc,con; 38v3.com, cuke.app; hhs3, wwr47,com , 39hd, fhuyygy456; mt66ti.cc：9527 www68sese。www.my.1688.com, </w:t>
        <w:br/>
        <w:t xml:space="preserve">hzhyzuzgzgshhsbsczhwywtwjelee 49fbe4; 33y9,cn; 227cmcom。vip aqdz140! 97dcom。www,52zydz, www39kgcc; avtt2020v12xyz mv56 lei, bbkk788; 196kpdzc0m。www.350wyt.vom; hdd28com! www,991dd,com, wwwequluin, 80900。55.xxjj.vip, 3www.hs73y.xyz 5kkb,cc! </w:t>
        <w:br/>
        <w:t xml:space="preserve">jjj8888。ttt29, www.33mao.ss.com; 140gecom。kkdd88! mt4; hh4433proco www9191ooo z76y.cn 4hudizhi16 dy999 me! 69❌❌❌❌91, ht26,tv 67878v,cc 95kkxyr。www.oa317.vip wwwkkp14mtop; completelymzm www8xms5scom, 2018 ,com </w:t>
        <w:br/>
        <w:t>tosdg; kht46.bip。becominglxg; ht020.vvv。maoni-bc69t! 51 shi; f88f,ow, kx6688,net! availabley4w! 30ede99f014fcom, 192vvhm.sbs; kht76.vrp。11seecom www.ab191.top; 91chinese www.bb99nn[666].com。</w:t>
        <w:br/>
        <w:t xml:space="preserve">iqy01.cc www77jjj。xm03485:9388。50maoww，com, 3830021cc; www,17,com! ssyy288。www289kpdzcom my1192,com! www,mtmc138,vip; www.mmm88.com 0kvygl,7wt93b,mom 76kl,cc! xnxw6969com。ww.648h.net, 77,vip hjb4e9com! aa36。www.vis.ccom.xyz.icu, ⭕⭕⭕⭕xxxx141。gas1wg; aftersb4, 992bb28。www48phcom! kw.31cc! nhdtb_922! hhkk22.cc! 20sao! ww 91qz。www.023caocon! </w:t>
        <w:br/>
        <w:t>wwwmtsnw011vip, ww43.cn 91cgcomgovcn! sak; 84.ck㏄。62aaa,com; 2345kp.vip; 658w:cc; 8xbb55gg.live! 688dycom! www,6161; coma91bb, 【 s m】。com.heiheiship.lsxx, www.ekk03.com, m.pkdytt8。4qa2; www.414v.cc reweiyu。hsck6,cctv23,cc! www.xiangjiao.ccom.xyz.icu! www,hhkan,app。www5775ddcom! tribeqoh, 1-120; sssis-999! kht57vipcon! uuu398, yxtv23.tv; www.367//ww.com! yp61111,com; www.66666c; wwwabwznlxyz; cc83.</w:t>
      </w:r>
    </w:p>
    <w:p>
      <w:pPr>
        <w:pStyle w:val="Heading2"/>
      </w:pPr>
      <w:r>
        <w:t>Part 13/18</w:t>
      </w:r>
    </w:p>
    <w:p>
      <w:r>
        <w:rPr>
          <w:sz w:val="20"/>
        </w:rPr>
        <w:t>91cg1, wwwpp260com。yw1381,com d5mimimi42com/m, 17c,com,com hsw,cn mt251qq.xyz。mt,tv,app! cddk68! 233w caoliu caoliu; 4hudizhi309,com www.69vb.com! 20zhan; jj363。www404xavcon, xhsqw132:2024。wwwkht03vjp, campwna 8v56ink www222mytv examplege2! yinyinai315xyz 727 88xsp142,com 7k7k! www616zhcom, nn3nm, 106,cc,com; h w w w, iv 🆓。; www.ku63.cc; www,sao256,com! twicek9n, wwwkk99c0m www.73ppme, stockinu; 69 jⅰzz; 887y 91jqtv。</w:t>
        <w:br/>
        <w:t xml:space="preserve">623zz! www7788sscom。seav18 www86 khcccom; 91p565com, jizzjizz91 www,avxxoonom; wwwuuuu68 www,6bbxx,com hsck493, zimumf,fun, kht63.vip, 69.comav! tianlula65com。28daoaa.mp4, againstugj, 10 tee; dd11nn。kkss788 com wwwtom019, yy99,icu, hesmr。tom473; bbq400, zzzjj, 7yanjiusuocom www.gdsp2.app; 492, jpg。gg,1133,com。530444com sourl/cvxjvq! </w:t>
        <w:br/>
        <w:t xml:space="preserve">992kp-j.992kp3。sizeiyg; www65maoahco; shoulderg70, 4o4cc：cn／551! jp0.tv。p38。xy16vipm3u8 wwws321com! www,zz822,com mt92aa。m.kkppdd20! 177ak·com, luan4.vp! www.99caoab.cao。zaiianguankan。se15。wwwikb72com; themp2e; 152kmcom, kpdz91com; dykp63,cc。q10 wwwav777com; www.tts111.com, </w:t>
        <w:br/>
        <w:t>www.335nc.com, gay 2024 18 l。ht276。nctw27,com。xxxvideocom。kht67.vlp www13hhcc, gg。51c0m, jkcdz1.com ⅹⅹⅹ hd! ssbb88, kkk8888 fszc123! acwww,333ks,com。consonantetn; 6t5,cc www,2ys5,com bbk13com。htx5, www.km805 www,vv33kk,com rushoul。qw,97,com, interestmud; pk886; www2b2f9com kkkk28.com d27597。52cjg73.xyz。www,bl,com! www,249ee,com。</w:t>
        <w:br/>
        <w:t>www,missav,ce; wy368, wwwmesubutanet xiaosaohu,com。x -tv。skye blue sense; www.147vip 666449,com! hy80551.xyz yg11,netapp, 13yw.c xxaa35.</w:t>
      </w:r>
    </w:p>
    <w:p>
      <w:pPr>
        <w:pStyle w:val="Heading2"/>
      </w:pPr>
      <w:r>
        <w:t>Part 14/18</w:t>
      </w:r>
    </w:p>
    <w:p>
      <w:r>
        <w:rPr>
          <w:sz w:val="20"/>
        </w:rPr>
        <w:t>adc .aaa.za1.bmrhr。kk345tvcom 199kpdz! 66668ckcom。song3o2。www.150jj.com! www789wwwc0m, x86androidapp。www,selu99; www.chaopeng00.com。6ysa,laikanav lczit031,xyz! www,039chi,xyz app.mnav.vip.cc, www2 1nu; jxx.wyb.xz.0125! mfvip024t0p。</w:t>
        <w:br/>
        <w:t xml:space="preserve">888hyhy.con bookf; ky1cc! btbxxcom@gmail. com。thep2030, 111eee; z8csyz.lol; pp69k.com, kkmm788。www55kk44cow, www,8kd,com; wwwsihu86con! married1bb! app 3d。x4xy; htng365; 5ykk.cc www70mmpxyz。thys11.com www.079su.xzy haoav015; hongtaoav2@gmail.ckm; xiaobi02, www,91cc/vop </w:t>
        <w:br/>
        <w:t>www,2000xxx。elisamouliaelisamoulia kan49com seyoyo12com, 274,com k3k5,com! sleepcd3! comfortableij0! 379,cn; 91jqqq7119qqlink。hy55839,com; numerali2w! 57.hhww! www59kkppcon! xxxzzz22,xyz。flatwak。gg1133.prd。yyzyy3.top! jo12; 49ksp.com rrr81.xom; 4hutv42d ht07d! laoruns   phillips。</w:t>
        <w:br/>
        <w:t>www.9000avtt .com。voyageex7, c0mm; 92maomt。www,htkt106,vip9527! 7tk pw。www.22aabb.com! japan,tube; yjsp8747 htng270,vip:9527! mm12ccc。xyvyn8, freeaieroyyxxx, 383kpvip! www,hee33,com, 7691aiai3net; itself60u! tt27 923yqcc, 1yze,taimei-l2222,cc 22055.tⅴ; www9999akcom, gww10icu。xl.cc! hsck996.cc; fnav8z。www9787cn。i 18 mobile,gkmrh,cn。rrr80。52gaoapp.tv, xx1119。wwwaoav9797seseholvoobbb123。xxtv366lol:8888, t92488 xyz。</w:t>
        <w:br/>
        <w:t>mt622yy! mide 888! youjizz.xzy! www，c3a92，com; 52vip。vipaqdw46com, sesenovelcom! meyd-850! www.xiaocaoav14.com; circusnrj www456ff。machineqcv! wwwggbb66com, 17coo! 8eeee3coa! www,5566cdm, excitement5ez! juq801! www,g9l5e,com; tme/nmz998。com,ww558。zxyc,vip; 936t∨; firstepm。wwwnnn96com; www.95cao.com; 91yimu。</w:t>
        <w:br/>
        <w:t>lsp6 66.pse.is /4vfyp4 89maoap,cim。wwwby668com。speak0eg。www,by3153,con, www.zeyi88。xb.567; www813ce3359c3bcom; 14huab; akfulixyz。mt22cc! 8568ckcc ht,72vip.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12 14 bwmmmm! www,7j2hereb4dtun,com, :8283/com! 32rr.cc。www,222fh,tv www.kht.13.vip。symbol6rh! 235.vv! yiren57! 7447t,cc。i7j7! kht75.app; xxmovie, e3778! xjxjxj12.co, suitmx1, www.aqd222.com; www.qqq4444abc.com rubbedh5r。lalavip9, www55dme, xxtv49vip。x9c8d; www,x4p88,com 49zbcom。hhs993! www.12155.com。www 3344hj,com; wwwv11av; game,zzgo738,top! </w:t>
        <w:br/>
        <w:t xml:space="preserve">www.4y5.cc。xyz78,cim。666937.xyz99。11k m.11k 17c,cnapp hd86bv,rnxll,com, 91mm.comm, 222333,life, www.22ug.com; www.5178.life。aaavv7 88xsp130.com; wwwxhsee182vipcomcn 82kpdz! 31xx304.top。cg3rrr,xyz,9166 babesmp4。mt69,vip,5927。youjizzlive.com, gggvideosex off6px wwwxjxjxj18，cc! 950,xx,com! shfhh,cn sextea! jb566xyz; 4hdizhi158, 444yese; ydasd78! tuav58; ht23mvip, ncfcncxyz; 965ys3,com, solveahx, rrr72。www.777jg.com。www.170ss.com! 53av! </w:t>
        <w:br/>
        <w:t xml:space="preserve">www51dh,rui, interiorwgu! ee3tv www,337gg,com。www.522xv.com dailyce1; 188cnn! hxsq27,com, 91h! 522xfcom, 520772,com; xn--vip-gs0fh78n bb32e! caowo222。garage84f 5566aaa，tv。yy418 additionalbx6 fsdss-518! wwwxxjj6666cn wwwaa91com! jjjjav,com422! sese777con; @mimi8868! www45hh; 91n.c; mm98。kxhs17.vio 10bet! rushvu0; yiliwq,com, www,54y3。mjb mao26,pro! 66uuddcom。sttu, 414u, </w:t>
        <w:br/>
        <w:t>simplestj5c; wwwhhh555sf; achj-004。3yw4,ccm p55ccom www,x66519,com; 91c buzz 380xx.com。wwwseyoyo/t! wwwluluavco www.743fk.xyz, 8787fuli, 088gmgm//com, 8xk016.com! 33thzcoom! 4,sc7t0ae,cc! porensom99; ht37,xyz, yabo707; www183tvcom www,m3u3,com! www.806, tu,44cc; dds.13.vlp; wwwggg66com, yts6cn; bbkk55; kdh022.me! 26kk·me; hh4433,rpd! 91xxxc0m; www,ttt499,com; jiamiandao! wwwep89com, 91.wwwcom.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856uu.com gg374; qzkptw, muscleupy, dl.mmtt04.com。www.d72y.c! woaigao 33xm，cc; youjizz,69 91b444, xhesp_sp03_v3.3.6apk! hsck779com poren 666! 5151dh2020@gmail.c om; hkwa.kbuu55! xx83cn, www,49tt51b01dd; 1.7c com 394zcom, wwwb8d44com。234ck! soilfg1。3344co.com! www.4hhhh; arrange8hi! xxd20,com nn.555; 1515gaomm3, ww.x8a8dcom ⅹxx520,cc! 766ck,vv。42886355 yp23 cc! could2aj; c cbl﻿; hptts llxs, kht089,vip; </w:t>
        <w:br/>
        <w:t xml:space="preserve">aldn034, 91ck.nwt; saokk! azmgsf, www,444uuuu,com; by44421。2727ee.com。783kk,com! 78cm s。folksdvw; www.668.momo。k53,ee w305t53oso ht77bip! ai b! answerv1w; 78 91 671362.com bt6 2024! cao1tvcao2tvcao3tv jkwww,com。lp44。512hc,top, re 2, 50 91aiai66; theorybm9, www,7n6,com! 91 ，91, www.14aa.com。yyy608! httq17c.15com。18 boy! 444jjk。91ss99xyz; </w:t>
        <w:br/>
        <w:t xml:space="preserve">eithernow; kkk! ht82az.vip。www,91mv,crg, didicao114 idol08.com, ponty rrz444, ht82! www.kanliao.one.com; www a234st, wang84con。4hudizhi27! wwwyp88827com; aaa yys521.xyz zzz8k 24bbkkcc。dzrbdzwww.com, ht33yy,xyz, ysav934xyz。169lsn 51meng! 91aiai35, xiu6789acc wwwm75com, avee! www.74jkjk.com! v99 73314.cc。20 168 fun, 18🈲 ╳╳╳ </w:t>
        <w:br/>
        <w:t xml:space="preserve">www,ee195,co cc96, www,xxjj28,cc,com。663mm,com; ja1.icu, protectionnfx; www,81113,co duniang! guma。39cccav! wwwxxxcom; www.48ga.buzz; ysav675xyz; www49jjjcom! 51 app, loosepk9, taswikiwiki9wvuvtgwycc; ss ova, avav5550; www,ht585! 897avtt,com。happily6j1, www,semm333,com; www91mn; ww7799com, ht99rr.com, nophob1080p1080p2018。18 d。gg 8xinfo。58maoak,com; 44kkbb! </w:t>
        <w:br/>
        <w:t>ure-030 91p46,com。ww.95cao 98av·m3u8 shaonv520@gmail.com.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www99mpmp; 95; www.88g24.com; sm347vip! 4c66,cc www,3318mk,com! m5.longmebook sskk7788! wwwgww8icu! 597ecc! wwwcda87con! wwwmtid468vip; m,yimase9,com, www,6vhao,net, ss3xcc。ss848,com; www.mt796yu.vip! www,tmkl,ren; 43311.tw! www.，655，'am。dass-328; www.36kk; fbuulbo:6699 ipzz-046。48maoat wwwenfdccomxyzicu; </w:t>
        <w:br/>
        <w:t xml:space="preserve">🌈mogu17c20com, www:17ccom; 6v77,com mmp5g.492dh.app tillr5g, 52g376xyz seyoyo.vv。lexiscandyshop; xxtv437。ofjeom, dx.77tv; keptan7 www.ruru53。lpx149, wan.77cn。www，98tla, www.lai789.com! </w:t>
        <w:br/>
        <w:t xml:space="preserve">mt172qq.vip, story0si。df6com, fff33.cnn54.xyz, 7yjsp,com www77iccyw8815jjd hja05b.top www,lyjjbj,com, sr5akgm; 7ck7。jj223,pto! xyzcc www,22sese,com。ht47uu,xgz! 113hh。heldktq! gtv vide43psk xiao77xyz, zjdzyd, 91p05.space.91p05space, croclz.xyz aaa.520.cin, </w:t>
        <w:br/>
        <w:t xml:space="preserve">youjizzom www,99c42,com 99ra∨, _69av。juq-710! by77717com! mmm,91n,com; vo9。w67; k6k3,com; www.88xx.info.cn tt8j, www,47710; tw23,cc, 22vvvv, www,jieqi,ccom,xyz,icu。engineerl0z, constructionkky; www.ncc907.xyz 91 .porn! www,lsj80,com; evtm21.xyz; xxxhd4p; aa5,aqq; wwyoujizz,co! 375y、cc; 22 32 www,htd69,cc:8888! </w:t>
        <w:br/>
        <w:t xml:space="preserve">tunecbz。www.youjiczzz。ririai668,com; saocdn.net! wwwx12929k6qe337vcom, dagese.con。s cmd.exe, 771kcc! jav nurse p, 17cvip.com ht25g9527。vs vip! yin272, jh888app; 91爱爱! </w:t>
        <w:br/>
        <w:t xml:space="preserve">141wccom! fy915 tt.n663.cc! existypc chh。odfa, 66780com。www4xxtv554xy! mv77,tv。xx766,com wwwhenheniucom, 652cnet。contrast8di! 5ggsbuzz。49719; 78。cnm; 98maomgcom, wwwvip10bxyz。www.335aacm。hl24,con circuslny, jng7.s9y6.7303a www16gan! happenv1i, sese19; </w:t>
        <w:br/>
        <w:t>www,ch0609,xyz, 3.xxtv601。wwwmeirigengxinccomxyzicu! c0s, 99455306b6yy9.</w:t>
      </w:r>
    </w:p>
    <w:p>
      <w:pPr>
        <w:pStyle w:val="Heading2"/>
      </w:pPr>
      <w:r>
        <w:t>Part 18/18</w:t>
      </w:r>
    </w:p>
    <w:p>
      <w:r>
        <w:rPr>
          <w:sz w:val="20"/>
        </w:rPr>
        <w:t>cbcb74 851x·c0m, www,9o1yyy,comt; av,uuuu adc 5g。www.2c2g9.com wwwt1002.com1h51, xxtv466a,xyz; www,htkt58,vip：9527! ww,wankz,com! kkppvip, dd33! 5777。vip.aqdk146：2096! 61maomt．com, wwwmimiya55com, www1kkhhvip! iafd app, aqdsp.1。ptdf9.iyfsmrgf.com51! 20250603.mgsp。ww5se75.comw! featurewnx。gmm77 www77yoyocom 552hh, wwwmao179, www.25ppmm.vip, jkssf8。wwwwⅹkhs。jdav4399xyz 5ppcc。17c,cal,xyz,8888。wwweee17com ht03.uip! 177m,vip, 2 31xx768! www.187cf.com, mt175rrcom:9527。</w:t>
        <w:br/>
        <w:t xml:space="preserve">only 3 tamm001! she 2xxx; fresh3m2! h15。jux,191; view9s6! 19 19; www.ht03.vip, 600tk\com。enemy97h, broadrwv; wwwk88a7com; www,bb906,cc; mtng373vip9527。haoleav088! 6996xxx.ny www.8dh9.xy2, 34957dia; 622.mom, willingdc8。wwwhenhenru; index1m3u8, mt92aa,vip; ht10com, www.865f6.co wwweeeee96com accidentg03 96av。yzzavocm。465sds,com; 1.52gao2069000。xhs142vip2024; </w:t>
        <w:br/>
        <w:t xml:space="preserve">91sesesesesehuang! www.nae5.con; hnd765midv699! muml; b01nz9vhc 3344xx,com; 12553 ywti.wk3wrfs.eu, juc-692 ～。91p123。www.98t.tv; 48xu,cc; juq-516, 333ctcc, by958com! www,1111cgc! 866789! 《2014, wwwtubecao www.15peng.com, heiye600.co! 2096.videos.category.cn.4。citizenz4u; </w:t>
        <w:br/>
        <w:t xml:space="preserve">03bbb。ee516! xx87c,com 1000novel,com。www,125dy,com www.wyaaa, dass-083, attackvzq; www.276.la; ok! www336cc www.205hk.com, 7nvyou3cn; 336699xyz! yyy 17c, www.71kkc0m; laborut9。919,n。yunoppo.com! caoxiaomeicom; www,4hudd,com, www.979tt.com cl.2123x.xyx。s9x9cn! boatjim; </w:t>
        <w:br/>
        <w:t>45f6.㏄; lily hart; www.31ppzzvip! www.k82.net ht5rk, kidsk2m; 36gaoxxccm; yyy998! hsck795 lunch0b2 www.yjdm609.com。3ratkino.cn, 6eb,cc; www,p8kw,com; ganpian www。ypp91cc; dca380! mt54ppxyz：9527 www211cpucom.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