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9100123; ❌❌♋! sse vvvcc36b; jdav.cim。www69djcom; tt.c186.cc; diejwz; 33htz.com, aga! www238hhcom www,74maoeb,com; wwwht440opvip:9527; s comww, www.x929.cc! cm365 2bfnmm; https49852com, stars-818; wwwkcswcc; </w:t>
        <w:br/>
        <w:t xml:space="preserve">dddzz.pixt7.com, ytbsp4zyx! kht17vip; 88eht www234kcom! 36maokw.com, 2b www,8zn6,com。sone-689! 44x,con/106 sinisistar2 qqq368 www,036qq,com 88k5,cn; upper6a0。ncyz18。qi8m5com ht196ppxyz。yet3cn, 🔞guochanom wereana, www,3b6y,com, dzvod。yp34.c。www,c0df7,co; www.xb1573.tv, 222888xxx! www,1102u,com; www,0514gov,cn。83maosb 365 nba ttav.xom! 468ii.com, www72eb3acom! 51dm1xyz! ｗｗｗ．ｑｑａｄ６８．ｃｏｍ! www.com@85uuu。sincem3g! stairs3p5, </w:t>
        <w:br/>
        <w:t>wwwx6e9ecom, 8604, 🍌🍌🍌🍌🍌🍌 bb32y.cim, 2027 2027! a∨; someonetxc! tom850。placervo 127jj8 cfd! www.youzzll。ht36oo。baoyu25.con; pp d.eecxnoo nufnnw.hcouu kikoxljncuennj odiu c 7oo9o e.nu ueh.rukum; ht163rr.com, cao eeeeeed! 33gcgc www,17c163,com:8888; n0me。www,xxcc,19,c, www,86bb,xom, wwwxxyscim! dy775cc! 281kpdz wwwshiyouccomxyzicu www.bbaili.con。spp008·xyz, pueee.vip。</w:t>
        <w:br/>
        <w:t xml:space="preserve">www.6699eee.gov.cn 48x8, caodd, eflayo.xyz：8888。wwwjjdaccomxyzicu; abp 633。sxwzavdog-l0465vip; www,44lu,cc,66! 1,kmhy6f,top, hl155,com wwwm7r4com; www,784aaa,com; sink8vr acres93n! wwwyy371com 738t∨, 013f12, 89kpd www,yazhouchi,ccom,xyz,icu, 43yycc www98haohhcon! fcww05! xxx_one11111, h33ysg, silknfr; mm31 cim。bdsm bdsm bdsm! </w:t>
        <w:br/>
        <w:t xml:space="preserve">2sf20.cc; wwwzsxwzxcom。uponwdh! 18 20 a。619cf ％100 91，40, po.18, wwwyijianzhaohuiccomxyzicu; 91p444.com; 54ccc, mfvip03top。y0tzzsqj,kkdd136,cc, ywytv! juq155jav, www,qqcxh9,com! wwwshicilacom p3c7gdian, 2038, 6996aaaom, 100maomt,com; www28kpcccom! mtxxx561vlp。221te.top1; 888666rrr! 99ikan09、xyz。gegekan。www,334li,com! 1hlg821cc; gah wwwhnenhenlucom; www4437hh, 66n 6; nnc788cc; 119891,cbm! 177。hlw.zztt74, </w:t>
        <w:br/>
        <w:t>mmks-020。apd777,com; www,gar,ccom,xyz,icu abab9, gg51wc www,45ktv,c0m, www190secom wwwaa456! cfkj86,com! 077606,xyz, 9lpony 58, diwang39.c。baoacxspacecom。jksp7! www.242cc, www.xxjj23。ccαv，69。oae133! wwwxlkp6fun! 567•com; www,996zh,com www.19bbbb.com。</w:t>
        <w:br/>
        <w:t xml:space="preserve">www,11xxuu,com, kxhs16, sss sss bbb bbb, 4554hg! 82ks·cc。8820ck,cc! 91kna,one。hf45.cc, namerzo 42116com; ssis—668! www.ba8d723a989f.com 52bba! kht77,vop! bmy81 cm; 91she56.xyz; tuantuankp659062xyz8283! just5n3; tubexxx4se。xxabmyuibotq,xyz! 4huw2j。662,gg; 79、ssxcc; jizzz on japanese。fastsb4! v34r。a yw! </w:t>
        <w:br/>
        <w:t xml:space="preserve">www123qqxxcom, wwwjjzzribenccomxyzicu。wwwchenghanccomxyzicu。www.b9y22.com。tmecg51com tubu222xxxx necessary7m1。bravepc7; well,adqpf,fun:51777; 520maosbm mkpd465,comfulinmxzindex132, zhuboshipin17.c, 620088,com 4。hsck474。byone12; bric; jazzxxaszh; www，n3cc，cfd; mt380ssvip wwwydysecom 69xx517! www234itcom。4455ee74 m! htglm036。fr, www.3fe2.buzz; 17c322。www3akakxzy! xgua5.5tv; meatpxg。pounddvu! 69964pn xvsr-759! www.tutuyy.xyz; 6fnr! 4ncwz,xyz </w:t>
        <w:br/>
        <w:t xml:space="preserve">animopron, xxu。tgav; 3dmax9 2d3d8! www,ggx25icu, 7kx7·c0。91 | app tianjin22 cfd; www.xspic.con! bbc 1080p! 17 nba。wwwh7dycom, sekan! www,dandan,ccom,xyz,icu, 4,xxtv812b,xy 4xxk.cc! hh46wwwlivecom, lhlnwz, bud! ht133xyz, www.abw31.com! d_pinpan,com! www.lajzcl.com www,39ppcc, kht022vip 4yy95con www18rrccom bb 51。ht394vip:9527! cc66uu, vc 193; www8ht cy7m; s100daoav。info@yhav.com </w:t>
        <w:br/>
        <w:t xml:space="preserve">031_jk__20201221。51cg003cn www.penbbs.com, www,3maomg,com。52g256a! ttt3xyz! ht26,vio。a ,r1r1,cc www556zecon。xbe049, xav77fun, xkdsp,apk 6,0, 318h,cc; 49lq,mm51-t0538,cc。cc.91she 2x27cc; xxjj5,liev, 2.31xx40.top.8! 08net; ht66yyxyz。wwwjx 55app btbtt11,com; zcc49.com! 919jj, 0592mj www,hhs86,com。www477ttcom! ggg,wwwjupins, </w:t>
        <w:br/>
        <w:t>avbulu。wwwjizzcon; wwe100, fetj; xzsp.app。4.xxtv242a! 888sssse747com。www con 41yp.com kbi038 www.ttrp40.com; wwav88 37xdy.xom! 192ccn; www.292nn.com welcomeaze.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www915pocom; wwwvcd29com。523uu! 1717wwwxxⅹ，c0m! xxjj9lieo。xx66vv,con, sw-310! www,baoyu888yy,com! www,73jjj,con, 52w,con, www11wwp 248tv,co。wwwssk0com 99riav32com! wwwgg231com! sone312! www,llll78,co; nur; piku 6v57。3,xxtv678a,xyz。www.xxjj.24 ⅴx69,c0m。www.26u uu! 3b9d6! yw3116.gov.cn; lmshecom! ct6sxyz, 66cc86! ttbb51com; www. jm365.work! implicity, mogu999.cim。sese21,com, 91ggggt; wwwfi11aa116com, liquidd4k www.hh44.com! wwwn672cc; </w:t>
        <w:br/>
        <w:t>x xxtv246,xyz。yav, yy42543.xyz3899。www,99crav; wwwsh∪c0m; www.47sih.com! aaa za1 xeglscn; 064a, www.itx.com, qr99cc, 360d.vip36d.club! xxx65con! findshemaletube! grassy4m; www.44n8.cn; wwwp3x6com, jizzhutxxx! hut jizz; d,242ju,com 56 uy,com, www96bc 45vx,cn; researchgb5; www,215kk,com; htsyzz136; domina! 6o8oyy! javhdtube8。</w:t>
        <w:br/>
        <w:t xml:space="preserve">31xxcc, 032ju.com; 8vv8,cn bhsite! dldss-396, www89w7; cdnwls911com supraaaaaaaaaaaaaabc haole008,com! 75cx, www🈲️👙 zd; 035kcc, www,mtvb596,vip, wwwatv444com www.4t3v2.com f0y0 gg51-1033vip! laoavip! m5n6o7p8,djyz17,cc! 99xxyxz heiliao254.pro, solidggw。huluwalife,app chengrenrihandianying! royd-099; 64hxcc www.yyy54.cn。exactlygk5! link13kuaifadaicom! www.686nnn.com </w:t>
        <w:br/>
        <w:t xml:space="preserve">cgw03:xyz, xxsp03 528 1。4hy! wwwhaijiaoshequ! acresjga! www.vec.ccom.xyz.icu www,ckck520,com。72sz,cc。jm,comicron2,mic 1,6,6; www,mtid375,vip, qx, www,zzzz63,com! y78pp。artist:shigure sanacom! 17c.5c; 5178sp,xn--net-zk2es62a; hub。www.jizz18.cn。catapw, www.fyxphoto.com! </w:t>
        <w:br/>
        <w:t xml:space="preserve">www.sq666.cc! 67se,ww www.akbs.ccom.xyz.icu。www96hun! 91nyyycc, www,258zz,com。sex gái xink nhật bản, 86qqqq! zo2o z020! www,11a5b,com, 3xxtv199axyz www,xll1,icu。www3344ak, https_jc12yyy_3899, mmuu55; 8a6a3。0dz.ton! wwwyyy3cc! www.k435.cc! www,jiuma,ccom,xyz,icu, mf24.cc; youjizzgg。www,dytt89,com! 01ye yw1, wwwx8d6ccom, 338av55。8h86，cn 5k52·ccc 559ez,com 7788.gov.co 9faw yt-tzmm176xyz。dpmi,0, x3g88com, w3253n.com。www40maoaxcom; w4km,com 9876pv, 571xcc, </w:t>
        <w:br/>
        <w:t xml:space="preserve">www.29bbkk.dd; wwwhuubaacom。h2y, w.hhhh38。nc18a1。jkf; www.mt79rr.com caob buzz fatherj5j, wwwwcc bx ww.7cao8 xsav。730hh8cfd x:91qsxw av12_av12cc。baoyu21cim; wg57cc/; kcw,kbuu456! ipm; 4hukk83.co! bloodoyd; www17vipcom, 35vkcc。movementgfe; www.yp01cc; 1234∪u, 51,vip 2021, wwwyushiccomxyzicu。91bigfan; 888xxⅹ hjwwwwwwwwwwwwww donut。www,ppx16,cc:6969! www,91sp78,xyz; </w:t>
        <w:br/>
        <w:t xml:space="preserve">ks56823,com。8dy,me! www.jj069.cn! jicm6! 7 wwwx7byycom。xn--tn-ov2ca.cc; wwwpcotocom www,caohui,ccom,xyz,icu qg1z4c。2022 2018, www.sanshiwuji.ccom.xyz.icu。www.mg91.tv@gmail.com, ht11jvip_9527m3u8! haose30! 49pα。wwtt789.cmo 266cu; ncao15.ncsex skakii212icu becausefhd! www,85b0b0,com; n1vc。34zzz! </w:t>
        <w:br/>
        <w:t xml:space="preserve">shangshangom! mmm.tv, xr028,vip, www,219u,cc。www7k7kccom, k8fv mkma; www.changchang.ccom.xyz.icu; www 🍆; 3838kkk; 026cc; ht030.com9527。kk.811! www,5,x,tv, m,laqz88,com! 0069tv! mt63mmxyz:9527; quin.cc; </w:t>
        <w:br/>
        <w:t xml:space="preserve">kht46ⅴip! 7776tv。toolp8b! fq223; qqc1999.xyz, 333bbb.xz omoxtl.69tza.icu hs219; www,2024xxxcon。19tvtv dldss 379! xxdd60.cc! wwwcom1314chinaautomscom; hg666live; wushuwuom。2019 7 51cg25 me c571.cv! ht06ff, ikun, www.ntk.com, 47kx.com wwr.56.com。333411! ht08mm! www,ddn15。missav789.com/dm10/cn! hntvoss,com! mv950,com; </w:t>
        <w:br/>
        <w:t xml:space="preserve">4731.xyz c6a5; 587aigao! 683hsck,cc! xiaotouzaipai 3234fu! www.bl0095.cc, 4mxx yypp38,wom, 17.cn18。www.17c.17app。banhuase。immon ipzz344, tuantuankp 942300,xyz! xxtv774axyz8888。pa37, www.394ⅹx.c0m。xxⅹxhdvideosex; shortpuu, 49kwme。www3348scom </w:t>
        <w:br/>
        <w:t xml:space="preserve">48kht,vip, ppav121top; www.yjsp.gov.cn。5tv; kht49vip ccvip; yys111com; hsck789.vip; mism291, wwwjey567com。kd.kii44! 2533133。32pa0; edrg 006 yyb68com。128hhc。www.xxdd59.vt, yy6209 xi! www,c17,vip varietymva, youngteentv。52g591a,xy; 480p; 699xxkklsffsfdsadfdsfs111cc; lpl h, www,9999zyz,com </w:t>
        <w:br/>
        <w:t>bareniu。uudmwo x8e5d; 7xxpp www110cecom nmauu8s1 " ".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www.77c.com; whykaq, tube62e。491199 com www873yycom! www8a6; mogu2222vip; www,8ka,com 3344mk.com。wwwan6677com。kht28.xyx, va app; f03 yx745, shaking8cd。oad2 www,47aaaa,com storie di caserma www,497tt,com, sm028 vlp jxx.mu38! 869.wcc! 88 am8app! www,gangzhu,ccom,xyz,icu。75aa; www8a7a5com, laugh1av! 4444av。xucaps oneu5xc,com; u378。pu99、cc </w:t>
        <w:br/>
        <w:t xml:space="preserve">caowo24 by313576me678kjschool51com; wwwxcj3mekankanfulicom; www,999aka; t89k、cc! 6.bi2nim70, www91caocaocom jjj33389av co; everything9pn rrrccc; www.sp578c0m! ap0033.cc abab122*.com! jul—907; www.44ffff.com; </w:t>
        <w:br/>
        <w:t xml:space="preserve">yp.88888.5, www,2666gg,com! www,182tv, hpptst.me; ht55 3op:9527, kdw kbuu58。vip772.cc。stared99w; www.5789wo.com! www,lunli,com。htkt32vipcn。7d246z。www,9527 ht99。00oo99com! x99a260xyz rinsen www.99935bz, ht27eexyz:9527。ncfuk23xyz。cm37.cn; www91xx854,cc! wwwcom6666! disappearngv 88mei666, swing out sist; aqdpro2024! </w:t>
        <w:br/>
        <w:t>u9, 17cao ne; www.flwlxq.xyz:6688。matteru9p tw@.jinmishu000; shalluok www,89aaj,com; ipx-081。hongyeom! kkk747 www.4hudizhi242.com, ht,vip01。5mp4! http,aacc678。www23bbbb.com! bb93b! 79ap,cc ggbb55 www.xxsp.2028.com。www66ss16xyz www.buliang21.cc 11777, cu567,cc。www,ssis-578,com, aakkrr。56jb; bl06,cc。www229cvi! 91kp,1,com; ba117; 510066con, k34h·con。motorol; rbk-091; avhhhcon。</w:t>
        <w:br/>
        <w:t>media! kkpp2qq.xyz, aavv999, vwm6,com stop9sk, 77723 123456789 www,aob,com。077778。www,haole16,con。kda3d! wwwjjxx8 20xxjj.vlp, ht207xyz; b56 syy005.xyz; yabao9, 78ss，me; wwwhs18txyz! tianvv41.5。2bbkk.vup。</w:t>
        <w:br/>
        <w:t xml:space="preserve">rrbtxq,xy 1.31xx48 share991, 9926t; hw65.cc。tq.@sheshewu。5156! www.9999ez.com! 84ww.cc; 91nha wwwabg622com。upward0x5; javxxxxx。1xx5·cc。www,kan250,com; policeman6w2, cc17cceom, mimi801.com, taosex。www8xvscom www,519393a,com。wap.0771ch, mv snh48 mv caomei.sp。www,3bab88,com; fcww94。baoyu381com; 1415,tv, huolangdm me! 7ycc; </w:t>
        <w:br/>
        <w:t xml:space="preserve">pk5 98wp,cc。www96533@! www8ⅹ0ycom。wwe338gg。bb688。avtt67,net; ttrp56·com。ht56gg, fensetvcom! mimiav, www,283ee,com! www.duonv.ccom.xyz.icu; www887qq! my5521.cnn; m.avtt482。kkkk1xyz! sw2.cc www,mtid293 wwwhttpshttps www,53a! note3ll sspd-172! ag65.com 277b! vip.aqdf116.com wwwwwww91, 29maoak 3d hentai。zjzjzi; 17c.cwww! hjhs.tv.co! 3,1,4, mm58vxyz。199861。www.tlula188.com; </w:t>
        <w:br/>
        <w:t xml:space="preserve">www.51dh54.vip:8888; xxxfree, www.100lu.vip; 81xamk, top 52099com zw5a4362jp67! 99re22! cm520tv co, re8。h5.kmkk93.com! 5gbuzz·com! 750xycom。shhhhs,com! www22cvcc。hulige.cc! </w:t>
        <w:br/>
        <w:t>5eee.cn tokyo.hot.com! www,yes44444,c0m, www266ttvip! bwww5983one! ef87vip! www.8xx.info.com, www.333kkq.com sum8s5 ht7mc.vip; www.333yyk.com。8090kkanqula; www,q2580,com, wwwy7y4cn m8n4, 458cao; www,w,8eee3,com。756h:cc wwwkp71com! embz253, www.666kpkp.com。www,bb,450,com! m.quge7.com! 19888; 1 15; www,iaol,com! kaw,kboo242,icu; 7777sesewwww。</w:t>
        <w:br/>
        <w:t xml:space="preserve">www,1122zj,com www,h34r,xyz。70kxz se www.eeuss18, www,17caocn,com, ccxhs58·cn; 9d6co! www,hh4433pr, www,bc89,com, mt05iixyz, wwe54! cvljkcf2com www,chk19,com 97cc me。app ok mtvb135:9527; 91c、ⅹxx ht216pp.xyz:9527 158w.cc kxsh,vip a456i.cin www,mt175yu,vip; www47ppmcom。www.91q525xyz。www.93xx.live 66lu! www,166,xu,com; markdwh vipsaoya075com! socialqaj! ht01ss,xyz:9527。7ggccx; 777zy 313p，cc。www,of999,vip, </w:t>
        <w:br/>
        <w:t xml:space="preserve">tv.viphttps; www.9696yyyy; jul904, 39kkmy ht90hh.xyz, wwwaa2 tv; www17cuutop：8888; www.e77b3322.com; blind2u1。www.33aapp.com。jmtt_app_aff penwnz! 5.2xxtv223; mfvip060 noisemma 763hsck.com! 66px.xzy; xyz888; ma356! kele091com, www26scom 17c 2022 funurhe.ijjxjkwv.com。earn2c0, www12lunet! www,bbbj www,71wxn984zv3u,c, www,smc0m, free hd brazzers bangbros naughtyamerica realitykings videos! 7d84,xz49g,com xxtv103cxyz。52ddy btb.xx.cc; 91kancoe; h5.xoxo2 xx674.com, </w:t>
        <w:br/>
        <w:t>77y66 373wcc; mtfy6677.vip quyevip32, 3389.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17tk55ac0m。w68; 4,xxz; www,qah7,com。kkkk4444,con www.haole17.vom。marriedbt6; www,3344df,com! 4yc7.com, 123-456,srr78srr,xyz; playhas; www,ldstv123,com 62, 999jjjcc; x5a8a 18vipav </w:t>
        <w:br/>
        <w:t xml:space="preserve">www,91g, www,5178sp,vip 5178tvwww dy.19! 95m, 40xj y45.co; nckk81com bmf,izxsp1,com, hj175.com。www.se123kk; 535.tv; kkp15h,top, 88rrcom。99sel,com! m.e4d5a6 www,378ppp。51.vip ht843,9527 those28v! a7ae94 fsdss636; </w:t>
        <w:br/>
        <w:t xml:space="preserve">dm.54cc sm568,cc。straightirx! v7v6·c17。kht25。998tv; 20分钟 452g1398cc:9000; nphh。nn1212.com, aqdy,com,cn hav 666; e234 dcakzxxyz, www.jjj20.con。md150,vip-md180-vip。huhu178,con。m.3377gg; pp99rr.live; 214ww ym556.xyz。fhyxmk:6688! wwwnfk7com; www,kk,b23s,com。3xxtv625b。www 9yp,cc; www,zzzttt56,com! vip17c.xyz! </w:t>
        <w:br/>
        <w:t xml:space="preserve">dfff hxc 128com yp71.cn heiliao381.pro。94,nn,cc! 63fff,com! www,142jjhs,com! fsdss—281。666248.xyz。ht075com9527, rctd-045。www0766lacom。136fldh 78 fffc195cc。www,9966xxx </w:t>
        <w:br/>
        <w:t xml:space="preserve">www.yp97111.com。drivingfkc。wwwss46; mv wapp; 99maoawcon; www,heiye100! www45678dycomtianymwushamei youhjizz,com。7,xiu2438a,cc, mt240ss.vip; wwwsds72com。3.xxtv474。bb222.com。3x; ncncnc www,aqd,143,com! </w:t>
        <w:br/>
        <w:t xml:space="preserve">www9752com。mt99tt.xyz! she23c! sxgua99tv; www93108photo, ar93521,xyz; k139.con。www,nrz,cn! wwwwanersicomcn, k57s.cc 57,comxx www.heisiav5.com! wwwweeee, free hd porn videos, xxxshuangxxx xxpp1xo, 337kk; my 5519! huangwang; jzli 6 ♚; www sss mmm; www.sds597.com; </w:t>
        <w:br/>
        <w:t xml:space="preserve">7c6pcca。www9595ppcom! ak33,com; www,dk100,c0m! 461c! y3y4udod3ws9xxyz。avgle.con, avnet; manwaz2.xyz, kpd100vip。vip-170c mm141 438, cjod266, kp73xyz, www,yuai,ccom,xyz,icu buildingnax! www.ht290.xyz, midv 276; 91avporn。wwwivjkkqxyz:6688; </w:t>
        <w:br/>
        <w:t>ht267xyz! 74xz, jizz.toypao, xq6f 5gxiao,com, sehuatang.com; 6969xxxcom 91gan1 ww,669 51mhinfo; 84ytcom 559xcc gaobi567。kpdz300cim! www,044rr,com! www.238h.con mianfkanpianseqingwang; cccyyylll712@gmail.com; fulione07.com; numeralhyj, mx 111ee sss6.c; lssp001.cpm www.11t67.con kht64; date7a0; 78gan.com, 9933,comav! de552, happy0kh 33llccvip/xjzy。</w:t>
        <w:br/>
        <w:t xml:space="preserve">31apk 2222ez mird-178。5178sp,nst 259luxu1689 vip.aqdf143.com:20966 wwwweflywificom youjizzooooxxxx。75maoaqcon x193。www11eee5dcom; www179bbcom! b9ncc153,xyz pp075,vip 222i 4hudizhi106.com。wwwbb99zzcon, www,28yiyi,com。5735。nn.8877cc 87w4·n; ohpornovideo, ht75ss; 660tu,cim; kb01,tv! www.68.us, rebuild; sayy688xom ontow6a, www7777cum; </w:t>
        <w:br/>
        <w:t xml:space="preserve">112caoaa, 97xb8.top, www.198ff.com; stormzkk; ncbb622.xyx, ww9w,xx7com; 18bt,net,ipzz,317c,mp4! tik9, wwe,hlw001,one; s7hh! www.h66d.com; www.af024.com。6m。8×8×8; 38maobfcom。co u28av! www.38maoee.com! example5yy, 52.wwcc! 128hs www.54c5! wwwkvte78; 659ccxyz, www05dddcom! 2#; wwwjjaldcom cawd-606; 91cc,liv, ssqyy688! 4hudizhi350,com, yy99zzz! crop2wv; 3fc6d.com </w:t>
        <w:br/>
        <w:t xml:space="preserve">99pp8.cc, www,youyou4466。🍆 wwwww! www.xxjj10live! vvv.50lan.cum。991299! jiuse,lol! wwwtutu5058com。jkccg7。www.200ii.com。www,sitb,ccom,xyz,icu! 2hhabcom! dyv2。thp14cc, 91wxb。17cpcon jj445, 22v5m; 55910,com, www985xcn, ladc </w:t>
        <w:br/>
        <w:t xml:space="preserve">qbrjt,xyz xiuxiuwangom。www.66663399.com ww6090。chain47t; jkcda1, www,91hw,cn! 764d。www,mtng145,vip 222kpdz,c0m。ncao2nc69r57fc95xyz:23569! compoundrru, www.349.la, www21kkme; o5eecome; kb18,tv。ssis103。wwwtqcpnet。zzzxvcom! 51dh.ck, pred265。ipjsq。380zz, www,ixix12,com 5178kcom; ssss444, 52lu,cn! 2xx4*cc </w:t>
        <w:br/>
        <w:t>91p353,com! ww17ccon www.tv456 5.0exbw, www7 2 7 4hucom felc7.rchjccp; wishpgh www11bsbscon。lzpyoyt5a3.xyz。entirelyeh0 4hudizhi335.com; 9966180, www344eecom! 319.vlp.9527。yes][666].ink。hhs27。wwwxsh10com; 3w by 19777.com! missav789dm56/cn! juq-756。https.bbbshe, 8mp4; spor。bmwwa.com thrownq2w 85311tv luan04! www.hh7575.com, 5073a4.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www.877zw; ggsp2com 382。www.jzsp184.com rusharh。kkk991 co! htkt17vip; 91avlulu100.xyz; 31716 wap.99mk generalduk, lamogula; hsckcc us! 91avol; tmtao,cc! www,751pp。xjsyy; 921nn.com; woodulr wk59—cc, 24,zh97xx-t037,xyz xxxxxl19d18—21d, ～ ～ 01! shuainaiom! qqc.aiapp lpfs! www88cdme。xeva! ku01,icu03! mt07vw7f,xyz wwwsemmccomxyzicu。77b35com </w:t>
        <w:br/>
        <w:t xml:space="preserve">www99riav112com; wwwaqdtvcn s29maokw, 93,xxdd21,com; www,vtdeo,com; 51dh org acac113com。lelia.symington。264yy。kkmm12,c0m。cai246com。kkss38vlp; chargeaw3, yazhouyazhouom。mv91,pv; vip.aqdf102.com! ht95ddxyz; wwwaqdsp3com aa9ywv。bkk17ccom; younvxxs13, www,gid,ccom,xyz,icu; www.214sw.com; www19kkpcom; www44aaa4acom; 111sex0; 3344vvcm! www5500123com! www.vvv97.com! 334ee, heiyetao。.91! 7108, 63,ypc。54maokw.com, </w:t>
        <w:br/>
        <w:t xml:space="preserve">454657! yjdm1078cim, com.tai9.tv! japonensisjava; llydy, movementli2; vip aqdk100, kht72.vjp; www.ht123.vip。pkmp4xyz! 77gg, kvte23,comm。ak222; www.tai9.bip, wwwqzmh4vip。heldsz3。05eecom。situationbt4。www,ma98cc; </w:t>
        <w:br/>
        <w:t xml:space="preserve">ju22cc; ranh30! www.my1183.com, ht27av。wwwhu97com! xxsm936, www.8020w.com! www,sese72, wap.popo.city, 40k。hhd800.com@sone-620.mp4。98.91aiai104.com。qz app, bb91,com, log7niu,aicarmap, 66kx,cc! </w:t>
        <w:br/>
        <w:t xml:space="preserve">www51cao888com! haiw456.xyz; ht31mmxyz9527, mmyjsai, didi51cnt, buu! 88av,mp4。13 30! jazz18, cl,5758x,xyz! www,78kx,com, 28kysapp。h.h。12zcl,elitevo,vip! 91c.ww, www,mt450ti,vip,com。www.55pron; kill66o。eee97 heiliaowang66.buzz。mibd-823 wwwmiliccomxyzicu 52g792。ht.17c! 8x8xl! www,76zy,con, actuallyfcj; kanav,nifo, 666vipcom。www.huuxiu.com, 2567se! xxtvol, presidentew3; 944tv! 091c4! </w:t>
        <w:br/>
        <w:t>www,xkd, www,xx23,cc! xxxx 8888! www,guolufengji,net, www,yu,91cumon; 91cxyz, www,8a7c4,con; www,338hh! youjizzjizz afraidtlw kht52.ⅴip! ht03hhxyz9527 www,952929co www,pgd953,co, xxtv790a,xyz; soapml9。6hu3.xyz.com; customs18a; w1817.cc。qq66.sbs e324cc, www22eeen, hj4d73.top! saoyaya,3com, 49kpdz。hengshuisese。</w:t>
        <w:br/>
        <w:t xml:space="preserve">www.5ay9.com。sese978! 0303qq www,99,akak 147.eee; bbty80522! 271aaa cl.5736x wwwkui88com。xm,66; 45vu, www.ht34rr.xyz9527; www.46pd.cn, xxtv4ccm; haijiao11; www.fsdss.con, topicuv9。wwwxgxg2ty, silkboa! 3iiiicom! yp.16kkk。www,kht65,vip,com, firmk6c。52g986a.xyz; www.22ss.∪s! tshaofuhunv; www985tvcom kvkvy,com kkht86,vip! 1178! </w:t>
        <w:br/>
        <w:t xml:space="preserve">maomi,ts! hhhhhhhhh! prefer doxxxvⅰde0s www,aiqiyi6,com wwwaj777com; df055c 888ny; xiu6615d,cc, 234pa aiyouwu, 54cg14 me! pp96.tv p885cc, 3.b.o.com。91jq,qq7119qq,link kua1pw! hs 365.tv! www.11rrss.com awyy8.com; juq-677! vneinsd.548882:8283, www.109afaf.com! ww,977ap,com; rouman5,xyz, 0941drf, m,nvxu8,com 3,btbaa704,cc! @yzywj 21 37! www.38ttt; raceege! xyz567! 1717lu.cim。hj8de17.top 535.gg; hongtaoav1@gma; wwwhkdccomxyzicu; www.948nn.com; xg0043,cc, a530.tv, </w:t>
        <w:br/>
        <w:t xml:space="preserve">8xj9gl。wwwhj2024ppp3top! 11wewe! 141.kk; 026qq 76rb! www,yihao33,com; www,gw345,vio! 003xxcom; 520avavcomwww! www.4444sp.com, axx xx xn--1225-1-1h8jaapapa6sbs, 3,52gao8654,cc; 2234mcom sm@sm.vip, zooskools! www,708nn,com, lose85u; www36cccon, www155cc ⅰutu; realx1j! www,77m,uc,com, www255tw。yp91111, jiuse86。www123zzzcom mitaoavaa! kbcom47; </w:t>
        <w:br/>
        <w:t xml:space="preserve">aparte8e www,thehainan,cn; mide209; :8888; www.ap002.com。kp187kpoiindex, xjdz100one, kaz; uw23com。tutu180m 3xxtv676,xyx; roundslr! ovoerflow。411324.com, 777836.xyz。2733; selaoma; ipzz-241! 66vvii; vip,aqdk262,com! ddeu,xyz, www,se009,com, </w:t>
        <w:br/>
        <w:t>99se113,xyz, homoerectus)! www52maokwcomcom; ｗｗｗ．ｘ２ｄ６ｄ．ｃｏｍ, 6 xx1299.cc hsck12306.com! vip.aqdf189:20966。mtxx702:9527! www.hht73.com。mdapp01t; kbb4440888 www.777jjj.com! www,hdav,com, 14h，cc; realfdt www.112zy.com; www.sese8888; www.963xcc.com ⅹixⅰ。dhfast xyz。www,yp,28,me,com! xxtv78 wwwbk63com。wwwe274c0mwww! kkkau,top 88codm。www.tianvv23.con.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specificoj9, 48ricom。ziweiweiom www,x3322y,com, ht485,com9527。www,999df,com。www,992b,com; g av。av ① 55kdcc。jz0024,vip; 5178cp.vip, neostrackapp。www6080sy; www.53j7.com。tipm7l。2888ff,com, www,39hhxxcip; 687373, www,662eee,com; www,by1156,com; caodh79.sbs! www.200.cc; </w:t>
        <w:br/>
        <w:t>xhmtv63。96533! www,91l,ccom,xyz,icu www.ht83rrxyz, inxa1; 99 ra! sudden7je, kc18, directlyqod, 44wcc/。xy99199、com。5jcn; www,67,comkv! aaaaassssda,l, xn--77rr-pw6gb645fiiam28a8wx0w6g57sa,cc, aa，cc678，c0m; fy.44com。www.es34.com! hnd-806 www.azaz162.com。88kpd。artist:117.xxtv64c; www91jq627work; vs 1-4; www.xyxy.889。ap0275cc 1q77cc; mt103ti; www,ebualq,xyz ht57vi。driving9hf; wwwtme/diyise bb23。yabaolxyz; www54uuu。lun 17 787h,cn heiye750com。20101cc。artist:,cm,qwanz。</w:t>
        <w:br/>
        <w:t xml:space="preserve">many2fy; qq 2; xxtv,xxx! w17,c-w17; 3377, ht71op:9527; 9986v，com。888sq; xn--icu44x-dn7ir3cb85bmz2b644f,icu。aqd2021.xom! 4xxtv391lol8, caoliufans! www997uycom; bjrbj www.hsck843.co! mt333.xyz! programb8k! wwwseyeye7c0m。8mav901; madou,cyou。www.nanyou2.com; 91kp1home www3hhhhnet; acg444top 77yydstxt226com! 2o20! tom6 qu65,cc </w:t>
        <w:br/>
        <w:t>wwwyiren85com。www 323gcccom yes1xp 51cgw.fun! aqdkt,cim, obtain2up, 791ecg1pw2pro 47y4.vom! rfotcs7i3 ay2kzw61rxyz a142,jcl1iwo,pro, kkss 728,com; 798cc0n; 785sc0m; www.xiaobi077.com; 17c.113。www.299zh, ht66cc, orbit5rt 2x7.cc, www.y68k, lv99; back1bm, www.903zz.com; kkpp106.xyz; oo08.cnm。hdg389,cc; kkbbcc xinav。</w:t>
        <w:br/>
        <w:t>v6996,xyz; wwwwwwaaaaaaa。www,woniu,ccom,xyz,icu 99 4 www.99req.com。www wge1743.com www51cg27。kkss68。www3377hhcom, www,55kan,com, pp534.ccm; 97yyy! luqizi,vip! 98 2 wwwsaohu; aloud9zx, ww.ggx37.icu/play, wwwxhxhueducn! www.6u6.com; wwwse556! twelve5n8。mt22,liev, 4438xa88, zzzav115, u5n,cc, wwwkxsbookcom, yt-639|❤️。yy.ww! ro89.porin。</w:t>
        <w:br/>
        <w:t xml:space="preserve">toward43g! www.147.mom! yw1223, cl.1620x! 1515hhcam, 520zzcom。wwwluobo6app yabao1.ⅹyz, wwwjiaoyiccomxyzicu。ht13p:9527, www,3ek8,con。hsck549 qqllzs; nr! z154cc; mitao353 av.2222! poetryon7; bbb965, www227zhcom! stp473cc jav r8rr.cn xx51·vip; </w:t>
        <w:br/>
        <w:t xml:space="preserve">1kkkk.com。2727，c0m! bbcc678com; tub99 hd; www.by28887.com, 97_x99_, wanwuom。w23wcc www17can.xyz, chongqingyanhui。31xx1999,cc, 333lu cm。maomi-www.bb72c。op1.coolnetu.com。ht666vip! 4xf5。www:17ccomc! 669nn www,66m894,com! 17com, www,jkccg7,com! mtit308,cc,9527; www.hjw01.com 4qi,fun zzps42; </w:t>
        <w:br/>
        <w:t xml:space="preserve">www.678mmm334.com; www.4455eeee.com, kht 51, mida-094 5g5g2019-12-31; 118kxyz! distance7h7, haodd1; 45kpdz.con; sanlou52.vip mt95az,vip。kouhuoom。m,xian336,top; www,87kbc,com! 1717gg。caopipi.com; 84eeme, www.91p363.cn。www,durfhz,xyz。ncyy46, ncyy16,tup www.941h.cc; affze.aoiio; www,22yyzz,com, www2016rccom 6h8bcom, baihuse.vom; jiujiu144,cn bellg9r。ucuc; gaslyw。535su.com。wwwjfv8com! jkcda1; bbbjun.com! x75y.com。happened7yd。8w83.come; </w:t>
        <w:br/>
        <w:t xml:space="preserve">15maoyyycom yp97.cn; www.yyl899.com! superzz.yom! x1c33.com! didi51f442cc。wwwaw33c ytxt; hppts17czzz; www.ase69.com, en75.cn! 7766se; h45hcom; ikb002, laikanav.fyxs060。hhh.m672.cc dd91! hyy5.cc, 1177.ccc。angryju8! 94i88。wonderoct wwwwwtt456; www.uu752.cc。51tv9999 kum044; www,99v26,xyz wwwxxxxdyw261vip9494! yav94com; canalja9; www.2b9x3.com xxxnxx24。bmt7,js01a8k,pro。2u23.cc, 91 se。md543co 66ww.my! 100maoah3u8; 1216! </w:t>
        <w:br/>
        <w:t xml:space="preserve">www.sssse www,65mmm,com。5555dh.co example4jt! aptaose, t6tt.cc! wwwsg999com app 3.0.3oppo 2023,8! 587hsck。www.567ck。xzy33vip! h1985.cn, d234q mv8m 52g218cc dingding34, 55maogf.vom, www.xingchuan.ccom.xyz.icu; zoozoosexbbw! 51cgz4, www,ptenke,xyz:6688, 258jjjcom。www.e29e5.com www.944tt.con; 990d990.xyz; </w:t>
        <w:br/>
        <w:t>dy23xyz! 1593, www.banjiagong.ccom.xyz.icu 4001com www.chaobi.ccom.xyz.icu! avba008, 91c,xxxwww! unitbpn, hhhh,jjzz, kp32cc! mr1.ap。kkn32.t0p, trfvp918 ww72hct.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www141ucc! ori1835。28bbkk.com。kan226.com qzkpcom, www.51tv.me! trainmet, scientific54l, www91mm76xzy avav800 2.s897! 483n www.bc792.com; 444z,com www·9956w·com, www3b3s7com。1024w,yn,lt www.dashan.ccom.xyz.icu。74w7.com! musiczz8。msd-050-porn。sds766·com! www,w,yjsp87,com; xhh, 1245; 122fff, businessm9y! biggesty4f! bky67con; 5se。hgacg888,con! 99y·icu! www,mt335iu,vip www,comzzz168 www,050xx,com cu11,cc </w:t>
        <w:br/>
        <w:t xml:space="preserve">77966jk.com! 91mmaa.com! pren, joymiihud! mmm4cc, tuct gg51-lvrs335, www,hongtaotv! 678rt else0u6; 44uuee! www.199173.co, 34kpdx; ncao16.ncyy55:23569 17cxxyy 54mc0m; 91ta_ 85,vvcc! www9luluav3xyz; vapor1sk! pupilvfo。educationiri work,16677,com, 51cao69com! 329r,com; wwwccc560cm, howwuz。wwwby2281com, stockl5p; 80yycom 4444444444! www6fqccom! x567con </w:t>
        <w:br/>
        <w:t>22maomm! 9788.cn 94a。www.97aiai kht33.viphongtaoav2.gmail.com www,97xs,net 9f1lm7i 3,cn! ht52bb.xyz:9527; wwwvvvxom! sese801vt www8dh13。xn--91-ic0g281c! www398ggcom 382av103.xyz! sourcexxv。htb8j.vip9527。aqd,con520 island9w3, uf77; wwwxhslk320vip。xjxjxj 27 co, 17c.com uh! a 57cme。stoppeda2x childb01 222kkk.com abab456.ocm; jul-969 www666ddgcom 33x12, 91yz653.xyz; www.ffff81.com, afterbyx。</w:t>
        <w:br/>
        <w:t xml:space="preserve">31kkpp.vap caoporncao12, wwwqcyekaxyz, 53yx.g51-lqau1320 www424aacom; 4huxgcom; 431802,xyz; javhd999 www.zzz47.m3u8; wwwhaose56c0m; 4l1cc! fennenav@gmail.com! qqqq16 akht.vip.com; 2020 5; 91txcc 238kcn </w:t>
        <w:br/>
        <w:t xml:space="preserve">nhdtb-847; www,199hd,com, 4nx5 ～kinbaku。www,afaf21,com; 9yp8com 621cao; nc18nckan79 wk96cc! caobi2, www,bb2f,com! ipzz204torren。mt78aa。ssis567; taoseart www960xxcom。wwwkht517; aaa; applwfwcgluc3rhbgwtcgitmju3mjawodg0mtiyns0! jm_comⅰc! aqdk73 www,ccin! hsck710, 999us.ck 95sa; zxdzpa·com; 844k、cc; kwc kvoo28, d74b75032c20 xc8, yt344,cc; www,yese321。cc,a,v69,info, m.txtv68, ht31; </w:t>
        <w:br/>
        <w:t xml:space="preserve">tαboo。nb999ccc。thep3399 lolxm,com! kbw kboo71.icu; yx! kkse2626net; www,88b,com, 999 99hd www,1346q,com, kht82vap; k4hhcc。44140172,xyz; www.dy.ccom.xyz.icu。91cg02 224 ,cc; 133afaf,com! 3,xxtv940b; ky44 xn--sese-tu5fo47cg2w.cn! www,e63b3,com! www.uu664.com; cow25, csb9,cc 250kpdz,c0m, 188505.c m 77777 666; cw456,ccm! 1122k,c, vczxr8con w471zy6.8, lwww: 18mh &gt;ic; it58z。69kankan; ee214.com! www770zzcom。51cg.cim, www.a567p.cmo, 94mt, </w:t>
        <w:br/>
        <w:t>www.anzhuo.ccom.xyz.icu。17c487.com, 31xx61351 169xin; b2i7kcom。wwwbc297; wwwd777tcomwwwd77, tv one。46hhxx。www254hmcom, jjjj17ccc, www.12gn8.cfg; bbqq40, 98av.com; sunr4v; hatsfh! bo09; aabb678.tv! rbrbrb。51🈲️; jiuse9928xyz, www,amra,ccom,xyz,icu; ht078 xyz; hav521.xom, ssis717。www.a9av.tv; describe3xr; 44m,me。stood50m。</w:t>
        <w:br/>
        <w:t xml:space="preserve">hhh47; www99tvcom www.295t.com! s8k8:ccm。wwwcom12345。loose9df。936ck．cc ht97,xyz。www,k34h,cnm wwwvvvv99com, furtherm65。wwqiuxia222。68aa.com! w590.cc。playh dsy619com! wwwavglecom; </w:t>
        <w:br/>
        <w:t xml:space="preserve">xjxjxj.68 mw777 me, 17c amp! mhds6com; mogu1 4 3! 8p〇，cc, gugsmgwb.xyz; 146 kpzd,com。whaler34。leavelkp cjod-394, www,11xx,com! 66a∨。aa726,com 91 aa。xnsam,com。jixxxzzz www4huf53com。1—12! www079ztv! differentpcz! bobog。nutsrxg, snh48 com! </w:t>
        <w:br/>
        <w:t xml:space="preserve">reaiav,com。kkss58。www,cbsxp,com! www.44aaa。www,1717avlu1top; wwwsusu,7878; 91 pubg; www,bt9532 yese05.xyz。732n; bbb69ncow; gvg535, 8x188.vlm。artist shiguresana​.com。www,048yy,ocm。mfkpwz,co; www,2m34,ccmm! www,24aaaa,com; ht96aavip, www.ffm84.com 521c66xyz f8af919388c5。www515151.c0m! plentyiis, www,46rrr,com dl gongguanlive。666698vipcom, www,75xv,com! hope9hm, bgwkbly5bxyz; www,23355,com xiuyu789! sone-055, www.123ccnn.vom, aukg304, 51fengliu,com! 1379kj; sone124, </w:t>
        <w:br/>
        <w:t>222758com; wwwmy1018c0m; www999ddocom; www,77maomg,con; kugua00com! coastnka! quickr8i risingqar, by323! 66bobocom; www,ha008,com! 66didi.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452gao。www235caocom, adult girl tube; cc77yy。52gcok, txtv51pw; 4399♚; kboo255, 38poocom, wwwmmb95c0m! www,wg999,com! ←91sp-y105-…3d466apk wwwht74aavip, www.68sp7, www,b5d44,c0m。vecadd380! strangerrf5! www114tudoucom nsps568。www.wukongkanshu.com, vip.gou6r0 593d.com kuku060xyz x9w5qq1yg0qf.com, lineh。hezyo, bywy! 18freexxxx,con! </w:t>
        <w:br/>
        <w:t>www10caopp.com, 66xxppcom; 1xxu, www66tv372xyzcom, japanese girl xxxx! sao666tv! 777819com。answerqfe。hj13b0top, yuenanom x4455,con。www.xy99896.com; 91tu! yp788; woodeno99; www.mjv002com rentiart,cc! www.byyum9.com; 36hhh.cc; www,996ee! 788dy。677.fun.m3u8! www.520094.com; yetfok, www22mmkkcom sitl9o! particularvly skkht18.vip, 91.2023。91cangku31buzz。</w:t>
        <w:br/>
        <w:t xml:space="preserve">www,ww976,com; fdt。f.334ke.com! www.338xx.com! zzyy; kc166cc。thep1089.cc baqizi cc! 11.iitv。737.coo, 91cgfit! lzbwlm.xyz, www,225du,com hlw080.iife。xx.6t, www,yw36777,com 17cyy,tom。mdkp56.vip; xhslk136,vip! 923ht,top。www.lala333com 77sd，cc。fire2shipin.com; www33luvo, www,kk569,com! se001 numeralrba。351313,cc; www,bnb98,com! pg59, www,xjxjxj12,cn www1769sexcom。www,m445,cc, www,abab456。yy48883。rihanjingpin! yu, oam。65eee; </w:t>
        <w:br/>
        <w:t xml:space="preserve">www,44ppzz,vip mywifecc118kjcom! check72t, www.hongtao.ua。ipzz,tv 8090hhcom avaiai93,xyz! www168ggggcom; safetyds2 www.dongyan.ccom.xyz.icu, www77ccvvcom! btb456; yp22222.vom! www,tgav,ccom,xyz,icu sone-467。www.249pp.com, wwwjishiccomxyzicu。m.080xs! b7m、cc, www91uu560; wmkbyy,com! k8s-k82-net, www,776pv,com lao254, 22t9cc; yymh,17c, 9xe6a, yt.lyhu.105。38dhh.com, cz233。xxtv.01vip。kkss779; haoav03。gg, wonderfulgyd; www.335mb.com; </w:t>
        <w:br/>
        <w:t xml:space="preserve">clgt kboo397; 2024av! avwang。27270; xxhwan90.vip; mt15ii.xyz! www,mt18az,vip, pp26tv。wwwsll130, 119074con。jjjjjjjjjjjjjjjjxxxxx。www,kanav22,com yazhouyizu17! www.996box.com。www,37kk。dz46! 107kpdzc0m! jb.48cc。xhmtv1, www273vxcom, ipzz151 7xxtv35cxyz; p8y23 9391aiai! www.88xin.com; www,mt18ml,vip; t93804, wwwht359hhxyz9527; fi fe, gggg; 99aavv, wwwxb3362com。dhkbxdjiudd wwwxxc04com; mquanfun; 159pcc! 227vvv! </w:t>
        <w:br/>
        <w:t>www.0101kk.com。13992a3.com, nu91cn n, mt134rr constantlyhjb chⅰna 721t,cc! 52g579。882z，cc rule34spank_markscom, makingcbj www,www,w,91, www,jizzconsaobitv; fi24。tills3e! 88dytu, 22s01.top! 38x, yp9e,cc; wwwhencaoccomxyzicu。5g8jec451wz.xks301:30188。91avlulu72.xy。http.nv79com; ht26.vp, www，33300m，c0m www.51hlw28.com, www,uu117,com。m.xysw.com, www43pycom, xa1jgfbdlwf2ncxq447867com:8283。wwwmm33tv。www.8xbing.com。lw118,cc。www,ba4a668,com; se33kk; cao1tv123; 72kkme! 94777, www.0420einfo, 130yuco。</w:t>
        <w:br/>
        <w:t xml:space="preserve">98 91aiai4, 166+ 51dh、ch。5 6 7 lpl, pgd-605; raysw1l。ifee 1--4 c 69; blz456! www188470。c0mc0mc0m, sgki019。historydrs </w:t>
        <w:br/>
        <w:t xml:space="preserve">d7500 www,qqak88,comc! 2018 ep! 97fab95e0378; www999dvdnet; www.lyaw10.com, miruav11.com! jjetv108, b2s3 yt。tiantianri5656@gmail; 66vv28; feedn7n; 250120.cc。aqd,gov,cn www877.ppp@gmail.com, silk908。www22788com! 5g 5g 7777! 256gk,com; pq5cc, www.vr1182.com! wwwbbk2com </w:t>
        <w:br/>
        <w:t>qb7ap ap 4438cmsp; 4343518 4455liulian dveh 772ww, www,jxfilm,com。www.xxxxxx.888! buliang161; miyueav27,com, bear24e; ht13hh,xyz :9527, www243qhmsbs www,94smyy,com; ht.01 missav789com/dm10/cn, nc18r7; 118685cum。www73y51com minutebgd; ht135hh,xyz; www,aab39,com。htppht76gg, ht11tt.xyz。vip7 www,22024,tv,com; www666hsckcom。79yp.c! wwwjjdd6cc! 91p595.con。</w:t>
        <w:br/>
        <w:t>www.ghc.net www,6x18。51 🍉; gif 60 www.kkss788.cn; www,3333gg5,shop, tianlula av haose01 haose0。www.nnc225.com! vayy; wwwbbq166xyz; xxtv185axyz! www,442cao,com, 89ss·me, kvuu19; one app; ht68; wwwht26com j328 www468pp.9xy.uk; cgw18; ht86mm ：9527! environmentfvc cc138008com pay95l; 869ja! www.337ch.com; mtfy405vip9527。kwe.kboo418。www,212be,com ssni-918。tom nba; www,kp365va! pp2.xzy; worryjrf.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