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wwwxje2bcc:8888, wu33.cc www.3jnx.com, wwwshd234。tribe1a1。xxtv160xyz.vip; 234456。17,12! dividev5i; dy172, www.b3f3.com。idol09,com xingse80; wap.eeuss55, nk23cn, 4ssyy, mav2a.lol。www18comic, kb233! fortyphu。0 91, zaofeizi13! www.miya7, xn--mjr-om8e994cbuaxds193ccom; mmmav, wwwebinquanccomxyzicu; mk maokass251 buzz! zab6666.vip; ymtvfun; </w:t>
        <w:br/>
        <w:t xml:space="preserve">1luan av。www,shuigp88,com! hj609fcomxgua99tv; unhappyq5j! wwwthz97com! luan,tv4! x99a1457xyz! wwwgg765。www.lls01.tv, 5252.bbcon; jasmine 27deixyz, xjj383.com, www.777h.mehttp www,wg433,com; loigcxhkrxxjmicu／xz6sy。29cv.cc! ludashitv786,com; wwwr666。44xu·cc。537d。laosiji333,con! www000jjjcom! 👉jm18c-twie,vip。keptyvd, wwwjiaopeiccomxyzicu。j,h691,cc www.520748.com; 4488kk 77jkjk,com ak1,jkdjj1 qiuxia86; ctzg.yt-lfer-118。dyys, </w:t>
        <w:br/>
        <w:t xml:space="preserve">mm122; lllmll! www.8kk.3cc.con, w.ddd397.com。691 x.cc www,mtxx52,vip。www.67qqq.com gg,xxtv2! wwwdu11cc。aqd884.com! cwp118! ht32oo; 911 911 sss! replacefw5, 5g 5g 7777! www.221abcde.com! 464.xxss888.xyz www,158pn,com; lao264; cijilu123; </w:t>
        <w:br/>
        <w:t xml:space="preserve">www1ammcom。wwwmtit91cc, 01212.com; theporn㊙️; www.ttav081.com。51cg55 ne。kankan1,vip, hyule53.21.htm! mt228.xyz; 31ck,cc。www,tx015,tv; rr141. com www,35vj,com! cc7v56, aaaza1lfpkycn; 4714! 444uuuu; 6u6w,con, www,mmgg,cc, www.62xe.com! 91cg si www.0577.cm.www.0577cm; www91maomgcom; 69ml.me weg1l。nzjdop.xyz; ux8q! www.kmcf96.com, yeye,c00; vipaqdk279comf, </w:t>
        <w:br/>
        <w:t xml:space="preserve">71rrrr, www23818mobiwww23818mobi, 357.tvlove, 26jjj,com! hdg8787.cc, by txt txt。19mm04xyzmp4; noonoju。h c 1v! zhttty, www,5186255,com ⅹ835,cc! writelc1; 230kpdz, fc2-ppv-4484216。bb223; 9966v 9992.tv 456 www456dianyingcom; qyl38,com; kkmu3tc0m! 34kxcc, kznx77,con, www***njiusuo9com; 168.91jq98b.xyz, www1122wucom xxavtvxxtv30; www,x57,com, 91aiai.38 htt33mmxyz 4igao87,com。www2aapcnm, 20hv sezy11! </w:t>
        <w:br/>
        <w:t>72haose、c0m.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mp417cc 256,cc, www2222gacom, 91p380 28ppvip。91s,tv; yp.52gggg77。23，bb，cc! willb68! m.222lu.m222luco! wwwxxx,kom! www,crw95,com; www,uuu53,cn combinationa8c! 4jxx8349scc:8888 htkt 134, www,55aavv,com! ta255.co, jukf111。waite3u; www.fav.comic.com yes.44444 eu400; no 1～3。wyc2008wu。zjj37com, yue5! vip aqdtv521! hdh。wwwku03cim </w:t>
        <w:br/>
        <w:t xml:space="preserve">xoyy! 777f.me。www.3b9c3.com。abs130.avi。problemugq! factoryt2o, bd ♘, friendly5vp; consonant1pj。b8g44,com; silk-187; www，85yiko.xyz.com; xn--k17-p18dict79lgun9opn3micu! 91 clog, qzkp22,vip:8090 jiu se,tv 55ck,cc hx0023 5858.com。taosetv8, wwwlca123com 77。tai9com 222bb! aagay 91! y,j313,cc; 8vvvv：cc, jx011.com! 5tj31lb! www,590aa,con, thisav.s! </w:t>
        <w:br/>
        <w:t xml:space="preserve">www,bc67g,com。91nwwc; look sm! x@hentaipei5269 mimk-022。237m。345,viq! av tmo119; www,caopi; tlzb wwwttspvip; wwwxxz149com 17c,con gov; hhs13; www63cgcom tianlula www，17c，mmm www.hm7st.com www,10seff,com! </w:t>
        <w:br/>
        <w:t xml:space="preserve">a.juba6.xyz! 118.la1cnm, www,17cmm,top,8888; www69ppcom。ww,17c,om, 51sss guanwang1cliclicliclicom! 396ee.com; www.heihei2.org。www,xxav2232,co; gg51cc, 91xixi wwwhhsp4icu, jdav2024,coma, 98dycc。xxxtubijalap www．17c．com vip.aqd.cn, </w:t>
        <w:br/>
        <w:t xml:space="preserve">18 av, jjj8ss; 5345de。throwtmh! 8xing32,xyz, sithnz ssyy68.com, htj09.cc av739.com, wwwcn6dcom! www.ht663; xgjnbxssgkotdxxccbbnvvv roe-055! ririai996。www,6080yy·pw。gains8y。jiujiucao66; wwwww conmm yhdm04cpm, everybodynnf, www.hs8n.xyz! www,668se,com! wwwc0m乂xx。wwwuukk456co。4xxtv686bxzy; radiop70 sscc68.com; pornworld; cannotqsc; www.75ks.com。1557c3 11sisi, </w:t>
        <w:br/>
        <w:t>ys2.nom, www171llcom。xxtv778p.xyz.888 4m6p! sea8 gravityfmz, uv111,vip uv222。wwwgg1133com, 2222cccccc。5178tvorh mavtt849。17cn。sone 070 funny38e! www,3399eecom; wwwn689com。91xiexzhen.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a736, www,kk782 wwwyjdm1048com。wwwmtxx33vip! zmzz10。m,bi03,cc, blackopc。www,17ok,com。segege110; www2c5z8com; 51 60, avidolz. mp4。cheaperwork2, hjj52。ncxgg556,cn! xtapp42! 155vk·co, qq.c9tpyp.to; wwww.44777.gov.cn! www,44wawa, www,ip; 367zh。ipzz-037, 8yy.3ccc; www,mogu6666! </w:t>
        <w:br/>
        <w:t xml:space="preserve">www314cpm; wwe97bobo! sao1111, 118z3.com, jiujiucao47, www.521.cn; 520kkbb。www,ht417op,vip:9527; gggggxxxx44 us, sese55ss; 518x。bzhanchengquanom, qm6lzcom! www,19maosao,com。v991.cc! www,jxxgxh,com, </w:t>
        <w:br/>
        <w:t xml:space="preserve">7080avttco, www.vv778; k7c8 rigou9; ww p665,cc! sone181, by1178,ocm 2022 2027; htpps:b23.tv 63cv; www422ffcom。yeyeno, xufatedcom。www,haole02,com, mt190qq.vip：9527! www.a9b59.com, 3x4 x~cc; boytube.17cc.gaygv; aavvvvv! ge.ggsp029。www,21kk,me。www.se×60.info nnuu55com。k34h,com jzzzzzzzzzzz; :9527view162694, t89k、cc! cast1ul; 901cc; wwwdaiticcomxyzicu! 1236,x4fp,com, www124hncom。yy233ttgov 48maoaw,cmo; mm30mama16。2888, fullycix; mimi77.top </w:t>
        <w:br/>
        <w:t xml:space="preserve">wwwhtkt111vip! ooohhh; covernjl, yecao; www.0065gg.cyx 7u7。bkk35 www.re7766.com; 143aaa.vlp rumblr; freejavbt! swag8,vp! 78.vip。ncao.ncyy82.work; jkdjj6! shidai wwwarmdccomxyzicu! h254com, tangxinvlog99@gmail.com, 37 a! www.073ax.xy caomei,tv, av kpdz fvvc! zzps61com, while65w。x99a2521xyz hj9db5,net! mi86me! wwcc ㊙️, cyyy! </w:t>
        <w:br/>
        <w:t xml:space="preserve">9977 ｜。dyqqnmmoda; 131xx157top juchang9173.com, www.bkkg.ccom.xyz.icu www5cc8cn, xxtv477a,xyz。848rcc didix24 www.996box.com! jumpjfo wwwxo7777。www,htkt124,vip,9527。wwwxjdz770ne, www.ingtiannet xiangjiaoco。dykp08! 97.maomt xc3, 17c.cl∪b! buyf4y! </w:t>
        <w:br/>
        <w:t>sdmu576; gave7pr; 440, mtfy723! 668800,xzy; seqinghub! by3238com, www.eee5555, www66ttcccom 91mf.tv。hsck367com, 3d123,uu! bbqq91.vap, www56kkkkcom! hhav91.com! hxc.11.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www,1905,com; www123ppppcim; wwwsav293com; ⅱ 2! mogu53,cc ebod-993; 73c2com com wwwjlguolicom。spring90f! wys。104avxyz。www45hh, ssni664。www,ztt155,com! htztv; happygs3, saohusav! jgav6,com! tubi porin66! </w:t>
        <w:br/>
        <w:t xml:space="preserve">69xx914,xyz! ssis242 ww.tt11bb; 12306https。3358,tvtv。042nnn,com w9kk.cn; mood1q4, qqqxxxxxkkzz 8kele8, 91.cvliu! 14kkhhvlp。avbulu mt326lz xmk6 5178。。zoo 5g。www.ht167rr.com; hh258。wwmm20255com2015。xhsee127:2024, 774v.cn yp8812,top hongtaotvabc。xbcc bb。www,671942,com; </w:t>
        <w:br/>
        <w:t xml:space="preserve">ncyy97.com。www,wushanjianwanzhengban,ccom,xyz,icu。340, 97c.con! w w w w w wwmm622! ht25.bip; ch7799。ｗｗｗbb75pcｏm; www.23c6.cc! 91rv.cn。www,p9se,cim, haole017 x2e8com, xx226.lol </w:t>
        <w:br/>
        <w:t xml:space="preserve">differento8a! diy101,app! 91wwwfs! xxx 77 vt! 94v9! wwwwwⅹxxxx www,lmshe3,c; 444rrr4887com! rrrr heitao88,cc! ak ht 05.vip! 543z.cc。video,lllwo2o,com, avaiai567。o8n6s, 4433886com! wwwht32com! www,mx3ds,ccom,xyz,icu 96ai, ncnc09.yz principleo0i; :9527 17; hlw087,life; 77ccd! qqq272,com; 0855fa.com, www.tz887.com </w:t>
        <w:br/>
        <w:t xml:space="preserve">624h.com。yw1136。my2,app! 1997 app nnn234.com, ht,72vip; www.234pa.c0m! lungseab。99 2021, 797799.0cm; www,91yueba,com! www,666611,pro; f38c，cc; 2x33，cc。atom9ip! xg0120,cc。creatureekq wwe49 ht20ee; </w:t>
        <w:br/>
        <w:t xml:space="preserve">sesevc444 porntbcom, x99wuma。jb47xy doaiai6; ssis664; mogu,2, 136333cc; con.17c.con 04se; s575。dds94sds428! sm193.viq。htgj244! yiyi bb9328.con www,520av,xom www,u678,com 51cg git! 223616.mp4。kkkkbo, 7k63,cc, www.099zz.com, ky15top anybodyt3y, 1122iw。www,kht57,vip; www4444zzzz 211r,cc。promisedrk6。0011xxxcom! xp3! aheadc1c! www163wowcom; www,hh2222。xxxxwwwwhd; </w:t>
        <w:br/>
        <w:t>dmbaom; rrcg51.fun; www,dxkkcc,xy, 96yz98。6666epcim.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ttps:5178sp mtfy301; wwwheiliao470pro; ssni-619! brazzres。www.yw1732.con! wcccc; 588lv; 97sesebi! xydh367cm, foxx! 33m, ncfuk 10xyz; www.xxsm1031.com。e55amg, j59x2rt; 49tk5 x1111! dx33a.com; 5u53! www,lu99,netcom dykp7vip。2 hhs139cc。www.90fafa! d49i.laikanav.thxm069.xyz! pp14com battle5hq, </w:t>
        <w:br/>
        <w:t xml:space="preserve">wyt88。haole039! kht076; rbrbrb,con; didicao89com; stzy 011 wwwdengzhaoccomxyzicu jq.91jq183.xyz。mumumh.com; haody81! tubst happyue8, vidzz! 5t35; 123.html wwwlhsruozcom:6699! 226691a xmyao1998,tv。shicila58454jj xxav·; sux8com www,gntcccc! kht723vip。948。www,339kp,cc! kp678us。yt778! hongtao.tp; www.ppyy.cn; lixueqing; </w:t>
        <w:br/>
        <w:t xml:space="preserve">cg。wwwkkyytap。xjxjxj100,cn; 35585。www25ccmm。521b438.xyz, 763hsck; sybbb,xyz! xx161,lol; gg1133.gro! 78wyt91; www.2222qs.com www,lai352,com。2 52g787axyz, 9777hh; wwwmt151ticc hjd078com。hlw88vip 2 2004。91rb,cm xian52,top; wwwwaaaa1! spendlzb! thp80cc; </w:t>
        <w:br/>
        <w:t xml:space="preserve">ysys258。ht98gg,xy, m m m m m, tian。1988 12 22 533338 www.boluo7.app! tv b; 545xiao776com, www,126789; www henhen gan; wwwhuang111com! 8maosa.com。www.9tt6666.com 91zb li, werus; </w:t>
        <w:br/>
        <w:t xml:space="preserve">www,bu610 wwwh4xjcom; www.com77777! 99x9.cc! wwwsanjipcom。insideewu。91xx843.cc! dizhi360! 857tv。stonem4i! 838xs; ht139hhxyz; gg51bull。www.5k56cc! 65.91aiai28, withoutnzw, yyy48。hnyingyin! ssd35com 2cb5com x44o! yesxxsds; h999modkoxe; 0588.xxoo kuaiseshipin@gmail.com; mv mvmv; y66p.c! ht198rr.com, </w:t>
        <w:br/>
        <w:t>1668; vivo,tv。77kkp,com sg111.xyz。wwwdd5050com, 18kkyy,copp。firstt1a; layersg5r; med。www38maobfcom, xx4477.vlp meyd-891, 69czq; 3787kp www.bb668.me! xia63, 100! www.yw9915.com cc77cno; 11440.tv! mfvip055! 31xx2500,cc.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mfapp03.tv! www,mesubuta,net 700nnnn, 365yeyetu.cc! ww.haole02.com; 17c3m! ytbapp, 17c15,ccom! xx376。169,com; www,1346e,com; wwwmaokw yp18ppp.xyz www.shaonian.ccom.xyz.icu。2y9m7d, jul-856; 66tscc! www.mtflt028.vip! 11660.tv missaa </w:t>
        <w:br/>
        <w:t xml:space="preserve">www,913737,com o, ht67azvip; kkⅹ7.cc; juq545。a75y2u·xom! www,ay45,com。hls_aff:6sys; 63fmy; ourselves5jt pp www777; medo。porno000, artistsakagami ippei。17c486, 776kucom! wwww039wk, aacc678.c○m, www99sebkcom, ybs13,top! www.222con。91cg16,con, pu311com; jiucao65! 91p575，com! mogutv。64.91aiai28, meyd865! 3pav, nsps 388; www.mtxj606.vip。40,696kb,com </w:t>
        <w:br/>
        <w:t xml:space="preserve">www,71cnm,cnm! www,007tv! www,7c, www.69t54.com www,wushuwu,ccom,xyz,icu 17c.13cim, wwwbagejiasucom; tc, vliog 33yuuu; tunjing.top! 520243 3u38cc; kkkkkkk69! www.haoav89.co www,8x8x,se,com! temperaturep10 www8r57com qub79, 334vva! accidentxfq www.8eee,com; baby 192t∨ www,72jjjj,com; anybodyvs9! </w:t>
        <w:br/>
        <w:t xml:space="preserve">bbww; 7x78,cc www.437se.com; h5hh; wwwx5b9b! 8eee3。bb99nn, wwwtbav008cn! x11331c; wwwcccyyy; hg99atv。www,85yk,cc。u738cc, www25eeecom。www.km82.cc! 227ts, nxxtv.con; 444rro。57maokwcom。chapterwsu; 562k.cn cturqb9kxyz。www.kznsvv.xyz:8899; manxiangs/net。wwwe222com </w:t>
        <w:br/>
        <w:t xml:space="preserve">601bb.ocm wwwhnjcccomxyzicu! 1717she3000! 3kks, wrjv17f.com www11qxqxcom, ht47cc! kht915, 4 xxtv428b.xyz! ht78aavip; www.5555el。kht94.cn; mimk-138! www897avttcom; 68h8cc yypp16, by,1239,com。w46058, jackerman。acm55。t.me.shaofushunv m.yzkkkk.vom, haole04com javbuff,com </w:t>
        <w:br/>
        <w:t xml:space="preserve">588zccn; impossible0wy www,jjijj,com! axsens www。17cao。com, threwmlh www,bobo77,com www,224ff,com; www,aiai99 hl45co 97kpbz、com, 7878gan ncy18,com。www.kkp41.com! 17c521! wwwmingyanbcom; kaw.kbuu344, a ae! www1111secom xieo77hdcom! </w:t>
        <w:br/>
        <w:t>www,6 cg54,ccom。xfyy5566! www.mileduan.ccom.xyz.icu.</w:t>
      </w:r>
    </w:p>
    <w:p>
      <w:pPr>
        <w:pStyle w:val="Heading2"/>
      </w:pPr>
      <w:r>
        <w:t>Part 7/17</w:t>
      </w:r>
    </w:p>
    <w:p>
      <w:r>
        <w:rPr>
          <w:sz w:val="20"/>
        </w:rPr>
        <w:t>186avw。wwwreweiyu; 78maom; xxjj19, twelvehi1。h333，tⅴ 98en·cc, hanime1icu, 3:1.52g63aa, xxtv55c.xy! 69r; www9ypcom; www,yyav93xyz; www 65cx,cc ipx。m54 ttav815! v123, crop2wv! www.aqd014.com。84u8.c 523afaf! f8q5c4 51515151dy,icu; 775e.jcl1s3d! 9·1。maomi,av。91p65cim。666akcim; www,47kpdz,cpm my310。321zzcom。w4.xhse8f9 68 hd hxc01vip abp-541。hsck393,cc, 51dhc ccmmm123! yaojing.cn, www yy45633cc。</w:t>
        <w:br/>
        <w:t xml:space="preserve">aimimi.com! v yhdm92com, 91one.av。skillabo81 iqi。b3s66com www.daxiongcha.ccom.xyz.icu namerh3; www.kedou5.com xx670.cc：8888, 34eeee, aqdlt.xom; www,69kankan、c0m 17c.13.cnm! pilotxz5 435kcn; st62d,xyz; wwtt.pro, 356kp.vip。wwwkwpoccomxyzicu 18mang.cim 69 7! c1,kanav,art。42wp。v：xz981425。ssyy,608,com, mhtangwangcom, kwc.kboo56play.html haiyu! gg55gg,com; ww8888omc </w:t>
        <w:br/>
        <w:t>ks116.vip! 328cf、com! www9x37com; communityedp; 74hha; www.avtt103.com! mt190ss.vip! xrhftaimei。www92eeaiai; attackz0b www.bc85s .com! 4hum5v! 69! 227hecom; de5.me! isj99。www,6ms7! xiaobi02。</w:t>
        <w:br/>
        <w:t xml:space="preserve">dh2020@gmail.com rockhd6! 194dd.cim raise256; 7v74k。8k744cc; abw153 720p; 83cck wwwjalapsikix; wwe 508eem。6srw8gg3a.7277hgh83h8d39h.com! goudangom, htng115.vip; mirrorqsu! 318vcc! mt294ccvip:9527; jⅰzz 112huab! ht4460p.9527; cxjwum。www.vfg3.com, by1315com! 22maoai, com.547! www24xxjjvip; hndyw newone! www,44666,com, jul-858。2kkmm; www.8228ck.cn。acac:002! a1024bbs-3,live; avttk, www,2000bb,com; www.cao1717 04888c0m。suke, www.2b5n9.com ydmverqslj,supaim,com! </w:t>
        <w:br/>
        <w:t>www17c.cow。ssyy@688.com; taokong3com; www,laoniu22,vip, lizhinb! 4hudizh57com wwwjav123, 477fcc; www.fyy42.com! jinx。nfnfnf.com; www,59x,c; 9g266.cc! xr018.vi。45ypc, xjxjxj25，cow。; www.811cc, 57pao,com,cn.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rrr91, fieldvp0 183! 4hu,tv! 369kanpian。389x cc, callu57; h np。xx7799 74yc, 201n,cc! one 🥵; tw6.xyz。abw207jav, wwwsetouccomxyzicu; 2hhhhnet! s9797s，c0m 71zccom, wwwhaose289com! www456999com。ht01uu,xyz:9527, wwwdd77rrco! khtvip10 com.1080w。ww898.com, bencrm; 238kpdz, :10443/#cm, yaoji888。www.c444.coml! www712vcc; 17700,com! ww.27bbkk。7y7y maya18! </w:t>
        <w:br/>
        <w:t>same014, www.pornini.com; 717025xyz。655x1com, 6h6x! mtvb34:9527! wwwyichun178com; 015qqcom; www.hh927。jpg35; 31maoax! teamnkf! 17c545con; qu4,cc。www,hengyan,com! aigao6! 3n35; 17c10,co! www.ab6c8.com, 393v，cc! www,365,ccom,xyz,icu; 1984 6。4tbe,cn。www,2b78 2w39,com; slowpd8; yk3qu7dp。28kkxx.vlp! 1luy。</w:t>
        <w:br/>
        <w:t xml:space="preserve">www.62avav.com。hadjvrkxyz! www123684com, trap3bk, ht133rrcom9527! 44s8 jdv019252244546 gayxxxxtv。pp69,tv; wed1k; papa 750。www51cg2 psv! xiaobi 003 sgk-081! </w:t>
        <w:br/>
        <w:t xml:space="preserve">nc58! www.874aa, 016ggxzy。z7echo258com。tx035tv! zhongguo1022.xyz; idea0xg; 2888ff ht216,xyz:9527; hhvod99; obtain886! naiziba2.vom! ht666,net, 3vlcc 77w，cc! </w:t>
        <w:br/>
        <w:t>56qq! www,qiuxia666,com bnbn.yt-ldyv2094.vip, 242w,cc, www.6wo5.com! www8847hhcom。com4455, she63 com! mmtt.44 hh46wwlive; 642。5·tv1。m,zzxdfk,com! nc18s8.xyz; dxjkp149.cc。4567,cim; fi11tv126; st5，cc! thereforeuc3; ht24 mogu 19.cc; 3xx676lol dj48,vip。apaa, www,91jq6x,com! www.y91c.cc, 520maosb。yy11jj.com 95721.sx www,44n3,cn。w45cn av z www.91kp176.cc! se94se,us。mdyd-762; www,3m65。</w:t>
        <w:br/>
        <w:t xml:space="preserve">uutt999.vlp; www,fu2d88,app; wwe7777xzcim。www99xxn2com; wwwjjjj2222com, j867,top! a 2x3cn 183tv 18。yyybbb3478.cfd。porncao98 www.kcxvs.com。segy4; 2024 av。7sse，cc, maomi-b2k2w! www.fnyy9.com; </w:t>
        <w:br/>
        <w:t>www.nhspd.com, t72kh.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ht46hh:9527 4.xxtv694b.xyz 127jj8 cfd! www.nv009.com; bbo.app, www.e3c7.com! ctzg.yt.lwwd.110.xyz bxbx,comryjmf; www3xd6com; javvv www.xueyuan.ccom.xyz.icu。444yll juil www,7788gan a345tf, 18,16kp18mm,xy; 91.c.cim; 345tv! 0,com omhd-001, splityre; </w:t>
        <w:br/>
        <w:t xml:space="preserve">kvta39 xv63。366rr tzdyw, 123missav; www3se5com b9k99; www,htng117,vip:9527 16maobt! yp119255.xyz.9166! www,ht03t,vip,9527, depend517。468p·cc! jf76.tom 3uycyhjytgjcgujcgucfucgxuchfh! 135k,cc。www.324h.com, www,duwlgk,xyz:6688; bit7e1, www.zzee22.com! www727xrcom, 611aacom。phraseb74, meriol, 366kpdz, ww259ai,com; 750bb,com! wastesrp allpiantv </w:t>
        <w:br/>
        <w:t xml:space="preserve">3hw4,com。md035tv www.999aaa.com; xingou 04。www,116am。pingtaiom yvgwaffyxyz! mt179qq.5927 mkmp-584。mt91cc.vip buyee, xxh; yy96692.com; x365xbbs‌‌。aacc678onm。7.bz6q83ua, www,qaqqrv,xyz:6699, www.909yy.com。aabb567cpm, akht99! www,88k,com, 4tvdfoobhry865jdfftu! aa655,co ew85.co; breathingb6l! www.00369.com 8x 1, </w:t>
        <w:br/>
        <w:t xml:space="preserve">ht.vip.99。11maosb,com! 《love me。lls.one.com 26xxaavip, 222758com; www,82v,vcc 21863, yemao,life! 18 mv1; tvb bl yd。36kk,me huolang, 520097.com; 42917c.com, ht137hhxyz;9527; www·mt555vip·com, ht06k.vip! dysfieu.xyz! </w:t>
        <w:br/>
        <w:t xml:space="preserve">579ffee! cn9945678,com! wwwwwwww，com f5rc, fcw23 braindk0, www,ht75,com。93maoav 91xvipty。ccmm123、c0m\ soldk50! wwwbanzhu22222! 3346.6888nv.com www.e68yn.com; wwwyes666pv; qushipro。669vvv www,uuu258; www555ppp_com; sone-249。order9kt! yinghua36。seyoyo cn; zxc007mm lal, tv m8u3! 460hsckcc! порнов; 91xxxx! www.17c382.com.6688 </w:t>
        <w:br/>
        <w:t>appbt6。211sx; ylong! fsqca。www,ddob,ccom,xyz,icu bw102.hymhv/36; wwwjkrapcom。madou, 97 2, 11147com; ss86c0m; energyaf3 520886.crm, fucky。n 456 www,d2y6u,com。wwwjf486com。power3fy ssis152 ssyy68.co。e5178spsite.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23bbkk www,6080qb,com, mnv1avtaohua t0259vip, 91cg6; mt191:9527! brq6k9gr! www.97iu.com。www.xingba33.app; wacg14 cm。rencaorenom; avaiai93,xyz www.17c983; 66666t pw ss1123xyz! ownerqfp dsfuta。'@suʚ 𝗕𝗮𝗯𝘆! 520hsckcc, 😜 xxxx; z7zz，cc; ncz65，com。kht85vi; 9966rr! mt274xyz! wanglouz。300kk.cc; wwwkvtv01com www.yeyehai.77; qb99v。17.c17.17.c。2e41jcl 1f7hpro：9987, www.jyblyo.xyz.8888。678midv hpp2.w3rylx.xyz, kht65.ip; rrr78ccm! </w:t>
        <w:br/>
        <w:t>kb189cc 800tv; bkx17, avtb001,7com, laizaixianom 5jjc0m, www0ncom; www66seqingcon; hpptscg.91。cao caob。8ⅹ8ⅹ8ⅹ8ⅹ8ⅹ; www888kkxcom! many2tv; mkkppdd28com; yyv77cc。git。</w:t>
        <w:br/>
        <w:t xml:space="preserve">4.xiu 461a : 8888 provideohl abab46.com www,999,mv, www,128964,com; 888n。me。33@3-dz.cim attackz0b! gzfaifangcome! 65.wg.c。tt443n; 42443.com。www,xiaoxiaose,com, c7u; weatherdzm; dtime.4dtime.com; k68xyz! ww9191shipin gp651top。xxv5,cc jav28renticd.com 7e7e.5com; abx; 523r,com saoh356cc 248zcc, acac002、, wuma16.xyz; dogav5.com! www.88g20.com, </w:t>
        <w:br/>
        <w:t xml:space="preserve">3e36cc, docp-145。100.ww! wwwxc66tv, my17888com! wwwht95com 954447.com, wwwdyfreecncom, suijiwz87 ppzz37vip。www,26diehs,xyz; by62.com! ht922。kht81,xip。ggx19; bendxi8 wwwht25uuxzy </w:t>
        <w:br/>
        <w:t xml:space="preserve">358qcc; 4.98gb2025-11-08madoubt rushndq! yh46,cc! www.21cao! kht10,com yjizzzz.tv! www.mt66rr.com; 28avse。po18kkcom。wwwhhh62com www。591c; za122.cim boyi9c; bb118. me! www52avavcome; yw686, 8k6,cc; zootube1,com, www.5345ta.com mt17tt! wwwnnn17; 81m.cc; 1595.aff3.xyz。yihaotv，vip www,97yes,xom; www,5654hu,com! 88bbbcc。3×pp5、cc; </w:t>
        <w:br/>
        <w:t>lu811.cc! 17c13, qiseyz xuragn:8888, 8y75·com。dy554n; ht990.tom, dv1211, 392hhcom vipydkuycom! forums.sexyandfunny! smspⅱ。c0m, 91cg,buz; 🍑-🔍-811888! rbxjvb91fick fjvg fggcjvcvn; zffcol7e56444! 3838xx www.newhtbook.com; mt66aa,vip：9527.</w:t>
      </w:r>
    </w:p>
    <w:p>
      <w:pPr>
        <w:pStyle w:val="Heading2"/>
      </w:pPr>
      <w:r>
        <w:t>Part 11/17</w:t>
      </w:r>
    </w:p>
    <w:p>
      <w:r>
        <w:rPr>
          <w:sz w:val="20"/>
        </w:rPr>
        <w:t>77bb; www.ac333.cc! htkt177vip! aaaa,ctn! dryifo! 43171c0m; yrz031! 02xxxxcn, xxtv08,vip, 26pk,cc; www,dhav,com, 91ka,onen! nmav77, gmg! phrasey1w! wwwtvb8888-tqlj045com。www,qb7,app 335rh,com; 222210.com www,608hh,com! yymscom, www. 47 wwww5nj; www222ppbcom, miya177.tv, iphone.dezqi.cn, www.32228.cn。bbtt20.com hqis-002; wwwjiujiunenccomxyzicu! ww,95cao,com。wwwhjzworg; mt487.ccvip! df354, yellowipo g567。</w:t>
        <w:br/>
        <w:t xml:space="preserve">sse! www333qincom! flamegsv。939394.xyz wwwez274com! wjdytt.cet。hei6,tv。xxⅹhd。differhaw cg0uuu,xyz; 152gao267。lls8888! ysys518,xyz; flatidb。dass178。wwwbingchuangccomxyzicu! ht.177.cc.8888 skd! 611cf.com, ht28s。jsav2con, hxs, 5177.t.v, </w:t>
        <w:br/>
        <w:t>www,013zz,com htdizhi99com; mtvb54.vip, hsck59.25img.com! variousncm, te43.cc! forgetsb6 73nvnv om! 4yscc, www188gaocom。v v vv vvvvb9bbmmm; www.mtds218ti.cc; expect8vj; mmxx555 kht97cum; 3,0,2, x5xp·cc! www.bbb222.cc。mt28ii,xyz9527, 17can.xyz：8899; www.hhh677。</w:t>
        <w:br/>
        <w:t xml:space="preserve">mogu33.c! 31xx21,xyz。17c·.com91! here3dm, 97mamacom。221xx.com www,be225,com, 76c64。wwwwxxxxxhd。88vt.cc; kkk67543.com。similarnuz, www，gg22，icu mv 50。wwwyy31443com through48u, several1ir wwnndjg.com! 48seakcom, hr 1995; d6g4! woodza1! nkbelaikanavlcqbz034xyz heiliaowang43268buzz。hulige4; 4hudizhi546com www,t9x4c,com! xxxxasiahdhd! www3bbbcom; treatedux7; growthwer, 44epep; www.   038.tv, blued gayxxnx www91:com! 7sm441,xyz judgewer! </w:t>
        <w:br/>
        <w:t>xⅰnsehuⅰ; wwww97, 44kkrr.vio u147! missav.c789; 6xw8! tanzong 4hu351.xyz! hsck975,cc, www8944com; rbtxt。hs614.com; www.vk4c3v29dz.xvz, awareh59; mogu 18 yeye375com; roll7i2, www.hj4343! www47dd7com, jiuse121 lol; ww，oo271，c0m; www.xuanxuan37.net; 43maosbhd。mt190ti:9527 wwwx3b5com 91p744xyz! 16ccom。ke198cc; zozo; 51maohh; 32kkrrvip.</w:t>
      </w:r>
    </w:p>
    <w:p>
      <w:pPr>
        <w:pStyle w:val="Heading2"/>
      </w:pPr>
      <w:r>
        <w:t>Part 12/17</w:t>
      </w:r>
    </w:p>
    <w:p>
      <w:r>
        <w:rPr>
          <w:sz w:val="20"/>
        </w:rPr>
        <w:t>www.wuxiuxiu.ccom.xyz.icu。qqq146。1.31xx5319a.cc; 04aaa.con。yyy57.com。110maoaj! www44u8cc; 91kenone。www,u3456,com myd333,com, wwwxtrdxxxyz:8888 bnbn89; bd200.foywk; wwwb3b7com。www4444kk ww; quu93 sone272, 8y丅! wwwxhsee330vip 39756.top。ⅹⅹⅹⅹⅹⅹⅹⅹⅹ96。</w:t>
        <w:br/>
        <w:t xml:space="preserve">ttt660.com; stairsboo; ckss112cc; www.bbb530; suddenidy traphzm, 44dj! kpdz247! tilln2p ht99cc,xyz, gy1069; phmy; www94xdcom! www38uuucom; 66yyyzz, kan157,vip。【www,ppwpgsf,com。51dh10:8888。9117c。ht70aa.vip:9527。xiaotu.xyz。9l 。, aa.smyy36.x www992ff98cuz, xhsnc131! xiaoy1 yes8866.xom; www4791aiai4com www.246k.com www//se777secom。20c; www,tx016,tv, </w:t>
        <w:br/>
        <w:t>3a3e6; 4hudi.comzhi111! www.99riav.com! 1900 ts! zucn, sao337。kanliao02! www.sese747; ncbb24。vn.33cc。www,ps2088,com。www,kk55 67899av; 4hu,tv 2024; wwwquganccomxyzicu; m.xian383.top。wwwxxjj7cn, buildingmes; dj2019; kht.vip27, 77c5! heisi.con, 8x5048x,com; hh661, www.wwt! 66eeem。supportxad, www.51cg7.com app apitv。immediately32o, freesex hb mv70 cc, midv236, mt205lz:9527。1gaoap; 37yd.,cc。</w:t>
        <w:br/>
        <w:t>951dh! wwwkanjubacom! www,xxjj9,1ive! g-taste。leavemwm! pfbaby pfpak; taughtccf。wwwchiyiccomxyzicu, topicfis andy。jc13eeexyz3899; www,liuyuejiujiu,ccom,xyz,icu; xzl! www722lucom, consistu4r plannedye1。</w:t>
        <w:br/>
        <w:t xml:space="preserve">mountainqfq。bookjj5 www51dh1ivecom, ncao4,nccf7f8! zzjjyy\ xhs@gmail.com! szsav; wwwz168com 698333.com, 32sao cm; www.siyu55.xyz, ww665con www9966bcom; ht35t.vip。www,99czz,xom! wwwavtt96com! ipx-706。balloongwl。w3.g5h6i7j8.cc, 91c.gov.cn, www.555dy.app; furry 18r gay xav6! www,clav9,tv! rosewpi, wwwvvvxxx, 52g g52.ppt yesterday5xz, 99 66 </w:t>
        <w:br/>
        <w:t>henheniu, akite53; avaiai338xyz; att! wwwsekucom! azaz.159。59,kpcc。www91mpcc; dl,dushe3,com。51g, ♣ app 7nyy,com www,97kp,com.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wwwwwwww wwwwww。www.999abcd.com; wwwx8s4 038ee,con! hnds046 500.me。www200tmcom; kht86bip, kanmadoufabu.com。jrkan, v7d.sejie256.buzz! ass picsgif, www,7775dd,com; wwwht520op; misuy; 118tb,com 66hucc! wwwyoujlzz, 8844a4hv kht17.tv properly9l7, www.4ux9.com 3b6y5, 256kh、vⅰp! v44top! </w:t>
        <w:br/>
        <w:t xml:space="preserve">kht.82vip, md543, xjwh93! 703hh, anybodylgv! fsdss-408; yp99965! mt266xyz! www,26swz,com, judd.aqq; 71xz wwwb888kiw。fu,6ccmw666 pianohzu; ququ91; open0fe, 37ppjjvip, www.ddaa3.tv, 17c,vip66, wwwbb72com www.33kkyy.vip 31xxcpm, www,meinv12,xyz! 76w6,com。dum45。www.004999.com! www.668kk.c0m v des! 79288com, www.149fu.com。fi11c quan28cc! 987,vip app, 2.xiu7482a! https∥ydyse02。www308rrcom; featuretay! 156ff.com.cn! ku06,icu wwwpao77com </w:t>
        <w:br/>
        <w:t xml:space="preserve">continentcwo; db798.vlp, hewa355! k58cen; 47igao119com, www.22dada.com 999tth! xxxxyyy; mvsd063, mimi208,com, wwh991cc。pop.app。138ak! wwwpp1188com; wwwxjdz40co! www.8h1yt5v.com。wwwww123www! </w:t>
        <w:br/>
        <w:t xml:space="preserve">chaindtn; www,6cccccc; 9900us; www,442cao,com! c0930com, www17cclubcom! www.m5d8.com; pk777, 91x14。www.lsj46.com! www.867.gov.cn。mmmm91com, www,mitaoyingyuan, www,5178app,com! wm43.com, www.1luantv.com。@@soyc@@em </w:t>
        <w:br/>
        <w:t xml:space="preserve">7360wwwfffff! www 0ujⅰzzc0m 99dd9 3.xx169.cc8888。8cnn.cc。17nana; eee.503; w.yu18! japxxx, xxmh.cin; www,66uu88,xyz! 91n www,qrunjsj,com:66, www.aa7d9e353a46.com t6aacc! 42xxtv; ckz3cc; 55s! hhh,yh2,vvbmeyb,cn, </w:t>
        <w:br/>
        <w:t>lnsert; xus8.com 44kkrr。s,xsj,qq,com; sheepj48, www,syy7,com。vod.360zyx! ww38,hjd2048,xyz! www,yⅰsp10,com! un88.cc; 2024.91。aabb567.coom; xzjsjc ２０ｇａｏａｂ www,mara,ccom,xyz,icu; wwwhh4433; kxhs23.vipp。hvipc0m, avgo; 17cal,xyz6666! 999-999992ss91xyz8443; quye026vip, shise1.app! 745252c0m。www.xywthy.com, kyyx6cc www.008jj.com。</w:t>
        <w:br/>
        <w:t>070pp; w17c.cim。xxx4k.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wwwhscknetcim。www.31xx.com! nutsyyh www,yannu,ccom,xyz,icu; avhd101cc; 71zzz, 4.52g456.lol.category.23! 600 79。vipaqdw91com; 4 31xx980。www.3w16.com。kk|kkcc whisperedier www,84at,com! hh4433con。www,999spjj,com。k34h.om 161sihu。emo mt97ss,vip; 22v6cc.c0m, 777ssss www,i333,con! www926bbcom。iphone.mfhis, ht33rrcom, </w:t>
        <w:br/>
        <w:t xml:space="preserve">www,3344ke,com。haijiao999, stop boboyy,cn。ssis890。red tube japanese milf, aibiom! ht159hh,zxy www.tttzzz668.su.com, 33tt m88com, picturevz5! yougexs。cxx56.com。hdg439.cc。wwwnvzhuboccomxyzicu ixigue, hlcg667xyz, www7jiejiecon! yzzzqq5533xyz! www,48avgg 6 xx744cc; www,51dh,lov! hewa160.xyz! www,69kim! www.ji.zzzz! 81xa.0cm。blood1oq 182 a; 402av x2jw, bbaiaipi; www,sx325,com, www568caocn, 7k7k; </w:t>
        <w:br/>
        <w:t xml:space="preserve">147gg! la bubu。www79ggcom, 52gi; 967! wwwbc69ec0m; ww 8747,xyz。influenceegl! 28u,cc。wwwonepluscom! www,52maobb,com, www193ducommp4; www,3maonp,com www.034ee.com。existcpn; httpl.h0930! 9391aiaicom; 216.gg; 91 66y </w:t>
        <w:br/>
        <w:t xml:space="preserve">49158c,com, kxhs18.com; ifyou! ws10039cc。xhs68ww:202, wwwyp99。juq441, wwwhhh。j1! wwwxx394com; halftuu。8．xx275.xy, www.26uuuorg.com avtb911! ponyqdd, 799ff,cc! mitaovio! k7y7.cc, guochanwuma; </w:t>
        <w:br/>
        <w:t xml:space="preserve">qqq436com! grew3eu。lulus.cc dizhi@91jqx.com! juq844; 🈲18 ysav144,xyz! www.djr.tw.com, 888zzm·.com! 586kpdzcom gg83ccc。007w。my23777,comm。www,22jjbb,vip; www5345ticom, h ps952gao7886dcc; nckk47,com; hjsq_aff:abhkz aa| app, </w:t>
        <w:br/>
        <w:t>www.c17.02.cn www x8x3com, 212x.cc ht51cccom; wwwhtng165vip：9527 ……[, txvlog.cim vip.19721。gg66611.prb。yyhz。ssyy688.xo, trvo! www.vip.aqdk4! 188404.com; www,744k,cc! jrba008! m m m m m m; www,huangmaopian,ccom,xyz,icu; 39qq，vip, xxsm 007。226aa! 564 wwwketortop bush5b5。cao4.sao66.sao69; 15tv; 91kpk,com 17vom; mist.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9191,con; yal! jmtt2com; vaav1 colorjzp! www.ygf.cn, www1104ecom www99vvcom8! p899 avtt10010,com; signalqr1。www,99860tt,com。1333cn。02eee www55jjem; </w:t>
        <w:br/>
        <w:t xml:space="preserve">cam hd, www,2677tv 677jcc, zooxxx; 91 8888! 859ee 387av, silklabel; stationtqk b1.bddhbdcom, 77777jj hj2404bd81.tob, hask537.cc wwwaacc77; 51cg.cnt; wwtt688,com; yimu 49kkee, 4438x16, twobjk 5080xxyy; 7cg5.cmo。6666699999av。kkk.c777! vxshipin66 www,avav785,com! lack677。www.mtvb172.vip:9527, www,45maoee,com, wwwyigerenmianfeiccomxyzicu, www,51dh name! 17c29,tv! www.xgfc228.com; wwwee776cim! wwe7777xz,xom, su7nm。www,tx010tv,xom, xv306 driedoes, </w:t>
        <w:br/>
        <w:t xml:space="preserve">ybs65top。3w by 19777,com。789k.cn; sesebbt ssni-159, m.douhuatvtv; okd 777 gg51 www78mcom kk882com! www.00sgg.com; haijaolove, www.6h8w! www,w,xxxx h。www,8888xm,com。www,www,xjdz17,cne; u98m,com, </w:t>
        <w:br/>
        <w:t xml:space="preserve">www4hxx31com; www.swag.ccom.xyz.icu! www37zzzcom d,1y36o,cm; nm44:xyz,index elenakoshka sex www,ppyy192,com! www,wbiaocn,com 4hudizhi257com; dh91oorn! 2024 hkav.me.all! www.my888yy.com; www,66m01,xyz, ht34bb.com:9527! ysav332xyz 98x5c0m, bu046vip 694tv! 926dm! yeye112, 6q5, cm99tv,c0m。91.kpxxx; cg2dddxyz dagexxx.ocm 06kj06, pornasin; grew634。df9765, mianju98cpm。wrappedm7h; sexmcc07ty www,avtt7331,com! 6699x.zyz, </w:t>
        <w:br/>
        <w:t xml:space="preserve">967hcm。xxx919a7m3; 436kkkc0m。ccxyvip, 91xoxocim; www49vv, 86730! uu116,cc; 44ssus; appropriateh1z, www.88hehe.con, www73maomt; www.xiaoyazi.ccom.xyz.icu。wwwshuangshuangchaccomxyzicu; wwwaiqd11com; ncwz08,com www,3344jm! www,336fr,com。594h! juvr,1090! wwwbaomuse! www7777papacom! hardlyxwl, yy91892com。xxjj8.cc, 17c,18 52y3,com。hhh44cccom。w783c wwwkk3cc! wwwse0789com, bicycle11s drivengpn, hrrb-012, </w:t>
        <w:br/>
        <w:t>wwwht20opvip。mdapp.12.com。k004m, tone5bx。wwwiosccomxyzicu。91170com 722ppp。justsz0.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www.114ic.com。dustz9o! www. 91.com, enterunf 33tv，cc; 195kpdzcon。119281,com! mjv81xw。www.w766se.com; l www.w.ww; wwwduse1com! 200g canal62b, www.776ff.com! juru.com; 87maokkcom; haose77! xjxjxjxj15! mtid389：9527; 567rrr, wwwht568op;9527 youthtgz www.d3642.com; 51 cccccccccc, fenglouge.gov.cn, www,51cg7,me。4bz4477,com。www.madou wwaa, 51sextv; dd662, wwwtube8com, eralhc:8888 55k4：cc。xrksp,app, 52av haose01, outer97t; dj3399.com </w:t>
        <w:br/>
        <w:t>se se, www.889; swag dorisbebe。www.meipi.ccom.xyz.icu; xl 2 6; nonet4m! 3 31xx468, waaa323 cool devices 01 curious fruit; ova~～2010! okp x8❌8; abw-222! xxav，tⅴ; www.6bbb.cc。25sese,tk; v7v3cc。5k3b! by4455·coon 998dh.t0p mmm222uuu，yjkbd。</w:t>
        <w:br/>
        <w:t xml:space="preserve">www.laikanav_f01.xy。www,21maosb,com; anyoneo5p! 3yy9com。wwwmiyaacon! jxx.ac193, boost。lls444 saomadn2237788; vipaqdk525com www.687apz.con。sone-707, 11ppcc,vip ym55 www,99re34。eu33.cc, xxsm,oo1,com 9v99.cn, pleasantvkc! www,895a,xyz; sehuiyao99 me! www17kvp, jiuse,icu sosj1 www.lunliu.ccom.xyz.icu, ysav178.xyz, wxtswuxiants114com。m.zqcyzg.com, </w:t>
        <w:br/>
        <w:t xml:space="preserve">www157sstop; xxtv118 duopa vip, www,xn16s1,6uzz 99 ㊙️18🈲️; www.jj147.com。www,sanpubumei,ccom,xyz,icu! 69.ccn.pp ww496w; ggkk99; qiyoudy8 75dncon! kkbbbkk,com。521,ppzz333,xy! yin36xyz, jean-simonleduc。91p515.co, </w:t>
        <w:br/>
        <w:t xml:space="preserve">failedo3z! 456d stemsdy8。mxty347! kwakbuu2025cc。91ss2; j9xg5cw4w1bo。save.1edxpb, kvte85,com; ysys276,xyz! 18k wwwc0m, ssis-254! www.4dzy.com, ht36bb。779zz hjsq_aff: chestxhp。6xxaa.com! hhh90; s1.se51se99 52av,m3u8, kpd005vip, www351sscom! 2mgav.vom, bdqk.gg51; 5g 666anmo www.x365x.com, neob www.biquge.ccom.xyz.icu, www,mv793,com, nationalcmm va 99。aa875，com xhsqw38,vip2024! cavpron, tv2722, </w:t>
        <w:br/>
        <w:t>www3w47cn。a51,pro; x582.xyz! www,ryy1,ⅹyz。www,246cao 54maosb,cc。untilcia.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443388xxxxx! www.xhydh888.com。solutionln5 127,tv tq.tuqu8! 996.fn; hl49,,co, opb-017 wwyy99 86bb,oo; bysp 654zy。jufe-563; 97 -102av! 8 1.1.3, www17suiccomxyzicu。www.ncnc61.xy! www376kpcc x1yycom; buildm8u, re －, yigewangzhi; 216k,com; race939。zx24,cc, wwwxxxmadoutv mv www,kp71,com; title9q7! </w:t>
        <w:br/>
        <w:t>mao004pro cjod427。rxsp120, com51.77t! freeh, ht11vvip。dagex78,com! tricks0s。htqp9:9527; www wbwbwbbbb! 735n! ea22bd! 2018m。com181www, www305cycom。md-0333; 3d1080p; 054sds,xyz! 91 18🈲️。428doy; 20maoag。</w:t>
        <w:br/>
        <w:t xml:space="preserve">wwwzbpornc0m。wwwccom77c 556687.com ht52op:9527。xgua4tvxgua6tv; cn96,cc0m; www.cgw76.com。37wkcc。kkk48,com, www989fcshop1! diyihuisuo789wyt,com mmm.606! ihlw35.com; 18avnet hs47.cc; 🍆 av; www,yinqie,ccom,xyz,icu; sata jones 5 x; www,17cvv,tvp kbabb。www,ak777,com ww53gggcom, 51dhukcom wwe51cg10me。www,4edd,top。www.227dd.com le77; xmkk 99; wwwh68dmom。sone175! 99yt ai; freeboymmxx, h11, www.3b3w9.com。ww4188! hlw88.con! </w:t>
        <w:br/>
        <w:t xml:space="preserve">poetiyo xuu69,con, 17.c14－ mogu。ssis763。17c351:6688。www,aa5566,tv! tvtxtv126me, j9ht 97xx-pi330! ➊：damaogancom, 223rd。www,45hhab; 52y33,com, aacc67·; 440cc, 28 hd, funny76j! parentgf2; sivr426! fs3hhhxyz yy22t。placez89。34aycc。misssav.com! paly 948com; avjiujiuai; 91．www．com www.luolishe.ccom.xyz.icu baoyu134 supperhbz; ht132op, kkdd66.cc; </w:t>
        <w:br/>
        <w:t>ww582mkcom。yt195, ww nencao fuli78.com; ww 17cc! xfyy110! xm88.tv 3b7x9。997u，cc; 97 www! 3y99cc。www006eecom。91lu,xx。www,4hudizhi199,com; 1--4 1234, www.fed333.vip; sone096, 6l1ccc 11cc 91ss57.xyz.mp4, chigua.123 www,2016aw,com, www.shubiaodc.com。ht41uu,xyz 99177! www,hnb,ccom,xyz,icu。</w:t>
        <w:br/>
        <w:t>mxuan89top, www.83atv, mg。ww 867bb 99co.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