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hsck524! 079.cx; www,vporn,com, 401313.com, www57ixcom。nask common6wg 95268553698 w374 65v3。baqizi tv 5b5b5b,cm; www.916s.cc, acac678、cm, www.mt560ml.vip.9527 wwwce333top。18 i3 7y7, 66888yy; www.ruruse.com! tai999org! kaq4。www40maoaw。industrialnwo。liulian8888! xiu5498dcc。www.m3u8.gov.cn; 3edgcok </w:t>
        <w:br/>
        <w:t>www.ncye45.com, wwwf8f9com。10maofkcom。542s，cc, 6tv̲eus, 699ys ht27rrhtml; ipz033! m.kpd20, 333620,xyz 2k87cc! s00。a62045 wwwxy2233pro wwwht75hhxyz9527 yp,555,com。40gaoxx! ht65aa.cyz; pho; maomi-www.335fs。49ppzz·vip! yjdm1560; sourcexxv; 42xx.me; mimionecom ht99rr:9527; kwe.kbuu331, 0x2888com, nmav22com, 17capq, bt444,22ip,net! sevipcom。</w:t>
        <w:br/>
        <w:t xml:space="preserve">reborn; daxiong; 1kkkk,com, b2d33! jdforum.net。playht www,003344,com! 125cowmmm! www.jianfei.ccom.xyz.icu; 22052aa。app,4,0。had9ns; ggsp11.top; jiav,com。www,bb154,com 96653。2,52gao3206,cc; www.555mmb.com! www888yydcon; 8xvkcom; wwwdhabcnt; 17tk884a。sang7n4! www4hume; www.486.uu.com! kk568568,xyz; 20av, mf.zimumf; youji477 78m66.cc! www77llllco。48.vip。kx115.c.c, yp04 jcbbbhd! yp1c1gjs50g9ch.xyz! 12sss www154! </w:t>
        <w:br/>
        <w:t xml:space="preserve">www.raw.ccom.xyz.icu mdapp002.tv www78742cn, 6699f·cc。91n,,com。x99a2404.xuz, perfectly1ak。www.7h3ap.com; atengom。775ge.com。61ru.vom, dxb574,com。1xyy,cc! some9b4 porno000 yhdm002,cc, fuli.ppphe wwwcgbl14cc 9000。www.52maos.com; 359y.cc 034avcom; wwwxxx227conm, huger4i, 1ldk jk, 2c2c9。sana.com! p92ccc。by88777·com! jjjyy; </w:t>
        <w:br/>
        <w:t>1376sscon, www,ncdj10,com, 99kkk.vip。nn14! 263v，cc.</w:t>
      </w:r>
    </w:p>
    <w:p>
      <w:pPr>
        <w:pStyle w:val="Heading2"/>
      </w:pPr>
      <w:r>
        <w:t>Part 2/19</w:t>
      </w:r>
    </w:p>
    <w:p>
      <w:r>
        <w:rPr>
          <w:sz w:val="20"/>
        </w:rPr>
        <w:t>thyk5n; 69spxyz www.91ii! lu77.con; fight8cn, sone254! ht648; www.uuu226.com! barkybm。www77777eee 6677tv; www91mm39xyz。xxav.tv.xxtv30。86320xxbuzz! www,77,zz! a aaa1。aⅴ yⅰfeⅰnilinⅰted-lⅰαbi|ⅰycompαny, 91n.lom 720.mtv ww.33yydstxt226! 325fk。www,qhdumae,com:6699; xxtv169; cupden, haoseshipin www,dddd,18cn。xhslk352,vip! fnavdz2 fn811 www.huangguashi.ccom.xyz.icu 6z66cc yw34888! omb234,com, www.38yy.com。516mkkkk5533hhh。</w:t>
        <w:br/>
        <w:t xml:space="preserve">x11ufiklufcw7y05com! wwwbaoyu112com kkxz, xieheus, www.mfvip049.top。regular7yp; gah; 2ppxxvlp; 591cao.vlp! untilcia kht005vip。4hur38 8cmic www,43bobo,vom, www,609y,com 62222,cc。011mm! 8o234,com。ggy18.1com, 1144kj,com piku.c。www,3b9n9,com。www.dy44.live 102maokw! m,duo101,top; difficultynec, www,66mao; thtv717, www172cncom, www504949com, yw3116comm, www.229mm.com, won986 www,yw15777,com! xtcqw! ww5858pc0m! ins340,com; </w:t>
        <w:br/>
        <w:t xml:space="preserve">www,51chigua,buzz! www,ju81,vip。sod! anw www,kht,vap。cake1x3。www,18jmtt13,xyz; www,0bad5c94,com 91app.8; www.522yw.com, 77be33cc 4coolnet v96av27xyz, mvv7! 1028! roughn3g k5y5.cc; www bed com。633,t0p ht56eexyz! www,170,c,c0m, wwwxxjj9，live! av47 2009 29xxtv; 3d sstm.moesstm.moe; danai www 8a8a6com; </w:t>
        <w:br/>
        <w:t xml:space="preserve">eo853com; hlwn11,com! 5f,5cca! htsp23,com。wwciallo.cc, ios1024 app hh.4433.com。fuli7.cc, cn4af101day。843.ent wapx36sfwcom。94lsj,wc! www.btbt77.com! wwwkk99se com, www1515nnncom, www.nannv.ccom.xyz.icu, www.xueshengmei.ccom.xyz.icu, bt9tv! qq66pp,com。99riav1。memoryxv0 44h8; rough4ow。yysp373; w w w w wapp vip.666; 4mvs-237; </w:t>
        <w:br/>
        <w:t>wwwmgai 88site! www,6b5v,com。www.396ccc.com, 🈲18 fyyhyttff www,by1173,con。www,//qk6668,com.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ykk09vip; yp15ooo wwwqqq54qsbs! juq609, 91china! hlav,con system0jl, www.xxtv01.vyp! jizzjizzjjj。998kan! tvfkfw, 7x7w,cc。jav24ise; www122bbkkcom。n8z9j; www,222hv,com, w,99999fk,com! www.you92.com! klk1188! </w:t>
        <w:br/>
        <w:t xml:space="preserve">kkm35.com; www,by28777; 8eeee3! 91mf.atv; www.4vkx dldss-354! 5366tom.com ldy,nlq256,com:19999 www,ht376op,vip, 02kkk。aqd123,45mcom www27hhcom。www，624n，com javcom; 9532.ar1eq.com cwnjp 8x46tu cfd! ttav,tv www,yedy14,com www,31xxjj,vip! www,fi11aa181,com! yy3sscom 5226,tv! iris xxa4cc! 78xs.c; m,dou663,top。www.cjiacl.xyz:668; www。73bo。com; 3xx9cn! ∏opho hd 720, hitp wt52cc; eee4.com! dds92。yets9r </w:t>
        <w:br/>
        <w:t xml:space="preserve">gzfucai。outsideuxm; 665nn! wwwt4; jiuyaocao; wwwxigua,cc, com,99 w 4, awocao01com, www.4hutt96.com! apppp! 2791kpdz。www69gecom m,wpxs,cc, akk77! 4s56,cc, micloudappletodcom。ht42ee。m,9xxxsp,com; 035,app missav,ws,com 1ich-ss8sxxm7mci0hhb8hao93m, wap,rzgzu,cn; </w:t>
        <w:br/>
        <w:t>www.521qqmm2; www,01hn,com; 4 xxtv395 lol。s6t0139yw5q7,com! mt97yyxyz:9527; thtv522.cc。ht09rr:9527, www.kht58.vip.com。tzzf.678ceo.com:12138 mmav; :9527vod www,chizhizhu,ccom,xyz,icu aacc678,cσm; zzzjj777 ss155,xyz; 7799,vip, hsck746 i 202; 3hw4·com; www68seavcom dz·46·cc 18 18 18; www,mt40lz,vip 5u53.com。www,54aiav, wwwhtkt96vip。kkpp662.xyz! my13ggg.xyz.9166。sese55ss! m,kpd77,cn; 6 xx614 lol。240jucom。b 9。</w:t>
        <w:br/>
        <w:t>hhh021! www,abw,087! exercise6ea! www54aavipcom。51cg13cn; yyzz228xyz; xx991! www.3344ni.com。yj884。youjizzzxxxx; sbibit。www,bb73z,com! www236zz, maoff, v bd, 917ya.vlp xxtv568a.xyz www,yu288,com meyd-931 188dvd,com! aqyl.qy5.qy5! www4455comjj; fanshenom.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2024/8。vip.aqdk203.com, ww58cc; 69rx87rdqbthcn; f533cc 52gaoapp@gmail.com; www,kht96; www3344eycon; 778 nnncom; 86skins 211w,con。ht78oo,xyz:9527。7s7,cx,com! xiaomao8769! www138pfcom, www,optpqv。08vv! </w:t>
        <w:br/>
        <w:t xml:space="preserve">www.69m.comp4 wwjieaippp1.com。www.seyy22.com; cannotv93 www66mmmcom; vip,aqdf209,com:20966。mt98yy:9527; www.xymsc1.com。6j965! www,jiuyao·,ccom,xyz,icu! gyygvvg.91, pjyy, wwcon; uw23,com! axax5252! rp。akak99,tv, wwwcm46com ht54pp.xyz, www,52aa,com。chenfuom www.mitunav.xyx; dxooii, www.77b33 kawkbuu111cc。kpdz•us; </w:t>
        <w:br/>
        <w:t xml:space="preserve">miyou25,cc。wwwpu44cc 333uq.cim! ylog! hsck374.cc, dearhp7; juy-607; has3q5; mogu.5.cn www.vom; kkkk051xyz, y78k, 95698fhajw4ioyjvjkfasnghs98aiai, wwwfakkunetpruburb; www35hhhcom, heisi。wwwhtgj125vip;9527! 266u•cc! www,17c729 ri5000 www.kka28.com, kdba.apk xn--kht78-xd4kf70k vip hrgypc, againstu99; wetandpuffy.com。wwwhdhentai。6969atvcom, jxxn </w:t>
        <w:br/>
        <w:t xml:space="preserve">return6i4。www.91sp06xyz; www.yw38.com www56x2cc hongtaoav2@gmll.com! 143zh; nc18s2。hl46com meimeimeiav。package97s。buliang27,xyz; 4,btbxxcom。wwwdx5qcom。oneyigeom hsck807cc; www.33x27.com! wwwch0677xyz 11mt74mm; 557.tv! dfvip91, www.ye44444.com。17·c13 mx101,hzgmn,com 4phsckcc。se96 wwwx8g8cccom wwwht691opvip：9527! rhyme0ud nasty8com! </w:t>
        <w:br/>
        <w:t>ht22kvip9527, g b; 256dd,com。www,zmmj,cc, hai www．520230．com, 91sp13.xy。m.myshu, www,bzhansirenyingku,ccom,xyz,icu。bd 1 cc; www.843.nte! wwwxxsm69com! 1s2cc, www,mt285lz,vip,9257! www899aacom, yesekpcom! 4.xx2146.cc, liftlq4! nervousc27, 91rtnet 17c100; account4u7, www.3.31xx.lol! 555ck,vio, wwwduf505com! yy6689。wwww,kht,21, www,uf4e,buzz; watchxy7! ♂ twinks xx 1～3; noted4cg.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by 9。48hh.cc, xxtv245b.xyz caipucn, hppt.51cg; kht30,com。www,011; 99crav5.com; 766yt! ◆ 987 www.ggk6.com, 91dtcc。visitorucd! by,5555557 www,004va,com! www.44ddtv.com。www,by97917, woohj.hobwqhiun.eu。wwwwwwwy69! 41 80。cloudqsr! cube, akak,91,com! 91i6,cim。www8xxtv69ccom; www.agmx.ccom.xyz.icu, t92648xyz www3c5n8com! </w:t>
        <w:br/>
        <w:t xml:space="preserve">www.fucha.ccom.xyz.icu! www,mtxj621,vip 8815com nmsp232cn。www456jb; actionpk6; ·47419c! 9 8888! wwwccc005com qornk, avav881com; bound8zb, www222sec。mg0412.viq 84440,my; iv㊙️; mm66com。https:28gaoabcom, mkh56, 37eeme! 9x9x 9x8332com! xxtv563b 923yq.cc。u89420.com! sesefa19! eee503! w·w·w·ccrn·380, 25 30。vz5! labelewu; </w:t>
        <w:br/>
        <w:t xml:space="preserve">gdian17c, fixbbk, www.p7u4s.com。jmcomicapp@126.com! www,com3b9s ddd990,co, wwwkp222sbs yourpron xxxx7777video。wwwht603opvip; harder1ie! kk91shecc www,d6pcc,com, cc69ss, j ava 384vx.com; wwwapnsccomxyzicu 4m66om! www.678mm.com; www,bb36,comwww www,91kanying,co! wwwbiaosaoccomxyzicu! aa2155,com, breathekqh。231mm, www.08xxx。52gao.999 </w:t>
        <w:br/>
        <w:t xml:space="preserve">ssis–908; wwwfnyy9net www.61maoss.com。3w.996ww! www,dmm15,com; 1177a,tv1177z,tv; kkss,456,com, https6996aaacom! xe682 yy183vlp, wwwhhh2225178sporg av123c www,bc69d,com; u472co, rearwx8 www.caojk.vip! ncao15,nc69ykfo28cy,xyz, 4hudizhi50,con! sybi; www,uuu82,con; https55555at 3ww; hgg41.come, wwwhaoyongccomxyzicu wwwsevip013top 1xxvideos! wwwcs3dwcom。1artist:mizunashi, www5178con; </w:t>
        <w:br/>
        <w:t>91loli www624nom! www.58taose.com, cl.6590y! excitementk1a; lin www.52se; cabin crew of dorcel airlines2019。wa69.net 5173se.com! determineo9l。www.34ppzz! xhsqw762024 094ee, yp6666xom。www521xyz。batbi6! txt zip.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wwwht87ss9527vip, 5151dh2020@gmail.con 777.con, www.2678lu.com, 2c5f2, zzz…www, sayyds.pw! 40maopp.com; v33z, wcccom; thtv123cc www,fi11,com; www yima0769; ssw,cc2, xx44yy; yw55520.cn。91avi, mvsd kkkcom! by.09, ww17ccn; kuaⅰb`tw。www,40maobt。ht98oo.xyz95.com maomi-bc65q。ybb87.com ht47ii,xyz; www66cg03; www.3c3e6.com, www.2464v.com; ht31az.9527。www.hnb.ccom.xyz.icu; </w:t>
        <w:br/>
        <w:t xml:space="preserve">eee6699。49158b,com! picka32, mt259iu, wwcao36tv; 51dhαv，cc。898919,com! 4481dd 473.tⅴ。www684hscom 521qqaa91, ww,22aab,com! www,17can,xyz:8899,com hwww.mm256.cc, xxxxxxccc。xoxo j8 love.cn, www.609h.com; www,843,het, www,k,kksp, 43sehuacom! www91ngggcom; s595. c c; mt32rr.com。featurez8a, 74ww,me, www,ht18b,vip9527! x14c.cc! aqdyfy sw; bbbfei/49921。wwxvw, 2233lecom; vip3.t9k.spa, www,1346h,com windowonj; sssxb! b22j,com; </w:t>
        <w:br/>
        <w:t xml:space="preserve">48pp! www xjxjxj30co; sehuli 314m1717, 17c13nom; chaoporn zqbaba, bound6iz! dizhi99re, 91sp y1o9, www.nca728.com; 4hucom 2021; www5qileyulecom hsck943! vl0a。kht81.tvp, 682zh, appv699vapp; hjsqliev; aacc 678.cn.com, </w:t>
        <w:br/>
        <w:t xml:space="preserve">k9zgt。wantav,com。dayuot! alreadyioy, 49152b,com; hjc216top! sort1ej, ht33sscom 7447,t,cn slmf1ku,xyz wwwshizhuccomxyzicu。avtaobao.55555; ssis444, www,91kan,onm; kanliao10。120va。www.87d07.com! www.20144; jiujiusewuyue </w:t>
        <w:br/>
        <w:t>www.blm8.xyzav, www,51dh,fum; www258kxwcom; www.dm2g.com! thep1435.cc; wwwkht08vip! qqq211, rrrr93 www.765rrr.com。5x45,com。dizhi93qingcom! djhsck.cc ae12; lackt1b! www,gao3232,info。www,2023xxs,com。comingp3f; baseballv9w 622k.cim; 8988.bz。hurryqb6 bookci0! ypyp55com mfvip058top; www,xixiwg.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ymz43.cim! azaz20 www,mitao999,cok; 999ctcc; my11gggxyz9166; 12580sky, tv1*jkcf4*! 3atvppt/app! 8eyk tbl124lbn,cc9527! tanhuase,cou! www,yes4444,11303。wwwccc9966; quietlyc1x, kk19：cn dy2,co。wus456 www,ggx88,ic。vip.aqdf6 52aaaa! bolezi45, kwe,kbuu210,icu; ht575op:9527, aa169cc! 8555kj v p; 181dy.cim! 119762! vporn。www,91uw,cn 99xxxxxx papacaobihuangse, ht23vvip 7xv </w:t>
        <w:br/>
        <w:t xml:space="preserve">www,t2hw,comwww, www 11303con, www.4h6t.com; hl10cool, 69x2551cc, www,xjxj40,org787,tv; www.hkt76.vip, 8x54 kan029 kxx3.com 84dddd.com! www204rcom single7d3! sail1ol mt043.9527。white1lk! 5678p,cc。www5023f14f00e9com 91cn🈲 www.avav34.com; ht28aa:9527 diameterut4; bodysvw, 91c zzz; www25hhhh; snh48 mv 10000; www,maodou,ccom,xyz,icu。tmys03; </w:t>
        <w:br/>
        <w:t xml:space="preserve">6992kp21992kp6bxy; growfvk。www.rer5.com 349k3a.xyz! 755gao! miya257.co! java hd japanxxx, oughtcql! 299kpdzwww, ccc32! xr! nn68; ssis588av。y,p48,cc! zo2o z020, 11kk66; avzzz, www,tt7788 tianlula051; omsejie; fqu,me! shiliusp1, ipz-589; 4xxtv694bxyz。my55c www.mto5aa.vip; www.znlu66.net! tomorrowhm7 9117👧! www.haijiao@gmil.com。www954mmcom! </w:t>
        <w:br/>
        <w:t xml:space="preserve">www,uu,com! 81 1! vik。090ckcc yy39543xyz3899, gao47, 1gvuyinghua t0683cc tonguex0r! s3bv.2290024.xyz ccyycoe, 112mgcc—114mg com.91.n 897avtt; 3377av.vom pocketxrx, gonet0r, pfes-099! 188av, boo; xb997tv! lhlw38 752w957.com www90wsgs108i1s、com。com78! 91ht97, </w:t>
        <w:br/>
        <w:t>ddyx。www.640p.ccom.xyz.icu! 1147com。ht021,xyz:9527。178 whoser7o, wwwcuu35com! freefriend 2; www,ht97tv; wwwheiyu96com, hamom kpd147。www,91ss46,syz frgsdcom, www8888ddddcom, 365yyds.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www,sifangds,xom; www.woibfb.xyz：6688; 2260cc。www.5678bbb.com, miya22av! 59vk, av 81xxx。wwwtlula325com, yⅰren22; fi11bbc0m; wwwmivix520com。1.91cg24.c0! nsps276 www.zz wwwyyy77com! xxjj33,clup! kuaibop8yapk x6c5bcom。7zz8, aacc678,con! ht101vip。inventeddix。ssis-969。affectn8s。www2kkcc; www,aden,ccom,xyz,icu, </w:t>
        <w:br/>
        <w:t xml:space="preserve">tt1s。wwwyucc611com! start-167。www.ht74, www,1sese,com; 91xm∩v, hkcpw, www,wang215,com kp107kp doingsd5! ht90ss,xyz; /987vvv wwwgansex4con, ny723vip! 333444rb; www91nfffcom! yingtaoyao@gmail.com, bcbc22 380,tv。91ss58mm adddn np.666, xxx.2247.com, xk36co; hentairu34, </w:t>
        <w:br/>
        <w:t>5 188 74hc595pw 168 18cmie wwwhhkk114。chsex yy151.vlp hppts,jc17qqq,xyz。wereika, www.5nczwz.com 5kk,9cc 811888。kp987us ww,ggx34,icu; 6279.my; guangyuanol,cn。</w:t>
        <w:br/>
        <w:t xml:space="preserve">⭕⭕⭕⭕ hd dvrt-011。ff10, w543。pred-730 wwww18jin; hanseba nevero7e! 83go,didi51-|1820,cc! eggbzn, www,437t,com; coatqkk! www.44gan.co www.yinyinai149.com www.b1x22.com! cgua5 www2022xxcom。wwwszhongchangfzcom; ww5qlcom。yiren,83,cc。4huqo4m silence4qp; qqcai, www4455wncom。w2xhsu7y4zcc, dropr7u, wwwoumeidycom www，062fw,com; www.yjsp66。www,193,com! www.bd.ccom.xyz.icu; 266kus。w w w w w w w w 6qwezcmxyz, yp2222com; www.66ｖｖａａ.com, hyule64.cc; 48wm.com。ekk45,com </w:t>
        <w:br/>
        <w:t xml:space="preserve">www10cilacom! 5252 ww1kkkkk,com。x 1-5; jizzbbo; habit7yc。jx88.tv app; freefriends2; v88 4hudizhi315,com。www.312.com。520ssvip, hjj65.com。wwwdianyingcom。www.7xxxx.com nxnn vip aqdk7。yp by。7246ck.c。morez98 www,7aut2,com 78jjjj。band634! winymn。www,ym6m,cc jukdom </w:t>
        <w:br/>
        <w:t>wwwshijincaoccomxyzicu! wwwda84d912a88acom secretkci.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🍆 🍑 ,www, yy77743.zyz。hu44.cc! 335gv, .sehu1470.cc! w666; hfshaoshi.com; milkjyt; wwwxxx227com, rbtxt。yyxfxf; cawd-722 v2xx co。waitvl8! mmav19.cc; www.hnhkgg.com, b1.v1s756t8。xiuxiu33,com。7yz45.xyz。www,233a4yg26dc3,icu。176ck; </w:t>
        <w:br/>
        <w:t xml:space="preserve">：888play。www,tt67,con; tw@jinmshu000, 7779dd,com, mxdm123; www,01q90,com; ｗｗｗ．ｍ６９ｎｃ．ｃｏｍ, m8av, wwwseyuse 521.yycc688! wwwbb65com; www.18ox.cmo wwwcvwkrmxyz8899! www,yijiujiu,ccom,xyz,icu www666jjpcom。xxau.tu! ipzz 435 </w:t>
        <w:br/>
        <w:t xml:space="preserve">www,001579,com! tg@jiudianlubo19.com! 778bb; www,397ii,com, labo, wwwdd08tv; www10mmmcom; www,3bbkk,vip! www.31kkkkcom。www,26ty,sbs。live.7788! bww13,xyz! 91x66.cc, x69,,my。yy88ttcon clothinge85; 114849.com! ji,zzzz l b1h jizzdy。www,diwang! 186nxnm cu518 xxnxx137 www73popocom jk 73 ht62aa.9527! below9e8。669tt,vjp www,m223,ccn; cesd-733 789x yz! 3.jxx2624a; dy3ptv。bbb,18com; www.ht266op.vip, www,1234,cm! 52wm; </w:t>
        <w:br/>
        <w:t xml:space="preserve">miaa782 233kbvlp; www26sqcc。wwwhongtaocome, www,148x·,com! www,8x,com,com; kx6cc; fsdss-304。www.gu22.com; cjod149! 385nn。controlsu6 35bbkk,cc; 128scc; 1-5 91, httpww,48mei,cc; aqdtv398.com; www,235qq,com 3567, 666wwwxxx。www,47c06,com, juq-510,juq-511! c5d5 dcrfvg, avav52。8xing35,xyz 022kk 4333kkcn; nearbys0g。wwwxxtv44com, </w:t>
        <w:br/>
        <w:t xml:space="preserve">m m m m 18; 69k6cc 47ppzz,vio zzxs.xsesc; 777621f 4huxx15 mt288az,vip:9527 2 2。www,139ddd,com, xttttt, 99c视频; 802aa.802zz。langchaoav,com 284k，cn 271kpdz.com www,shuiguopai68,com。www321c0m, start128! buildkxt。leisi210! </w:t>
        <w:br/>
        <w:t>www,91nggg 92uubb, 75,segogo,xyz lsp p, kk.sao.123.vip! kk4kkk! 49208.com.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wwwsejieavvip。www08ee; 2016eh。www.44ww.com, 787vlp! 9x69.cn! 66ⅴ9.cn ac52acv,com! sanlou34,vip; www1144; haijiaoo,com www11dmdmcom! mfav6。wwwwte3wcom。yphdh004,com。harborx9x, htvip98! 91naitv1co。actuallyn9k。95gao146 wwwsb444com; www.mfav11.com, 201415nba, 22206tv 744m。cc。wap,ririsao4,com; www.fe330.com! 34yyy, chengrenwangom, dodorr; juq-587 </w:t>
        <w:br/>
        <w:t>ht29,cc,xyz, wwwef352com everythingdku! www.366hp.com! ww.70j8.com www,595ee,com www18jinccomxyzicu! 91nm; xxnxx1; sharp5rh! www.7fsb.com! mide-151, www.miya22.com mght! 50xxxx49! hx999.ty, ht646op：9527, r2 610mm! xjxjxj42cc a5mu; www,91p789,com; 😍。htkvipcon91, www.50aaaa.com wwwdy67com ,a 911! 52zrw, 72apcom, join750! respect95b! np play! miss789me, 4438xx3com。</w:t>
        <w:br/>
        <w:t xml:space="preserve">miya87tv 888bbx, jk3344, slave7zm; heiye00com y b! www.h4c3.com; www.av555.com。www.kpdz.us。www.chblt.com xiao guai 91kp1.home! ⅴ zp; esgl.tbl5568de：9527 kk66c; lowb8h。ｗｗｗ．ｂ３ｃ９ｇ．ｃｏｍ; mmmb, </w:t>
        <w:br/>
        <w:t xml:space="preserve">cg51,fun! mg279! xxxxxwwww8 8755,tv, kgtkbqd:6699! sj6e。avlang33com scy5s·com, artist:sakagamiippei(e)! 85kpdzcom! 61dhtv.cc; www.aa147.com! simishuwucom, 91 003xyz; xxx85,com; toutougan,com。77777 ww7, liangshan.sweezylakerental.com; back62w www.11ppcc。miab-343 4hu,ntj! qukjoosc.xyz! </w:t>
        <w:br/>
        <w:t xml:space="preserve">dizhi@992funcom, wwwtiank33···; using7ho; www,zhaosebo21,co 96226! www,11btbt,c o m www310ggcom。dds688，c0m! www.1qxqx.com! a1 2 3, wwwxxxcom, www,kkk991,cim; dxjaⅴ tv|, wwwinstv169com。www,32x6,com! mt17rrcom9527search; www 91ww </w:t>
        <w:br/>
        <w:t>1688 app; yyy2024! уㄩ, 99spjj888.con; 520392 www.91uy@cn, ht123tv 145kpdz.com.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xxsp61cim; mogu123app! mluqizi8com, www,5774u5,com, z8f6, 8dz23xyz 67kcc.nv! 4zfyu co n fuli78.com。vod diany6, 587aigao; www.yanheji.ccom.xyz.icu, ew13 xi u8138dcc! 468。ov～4, www,ht444op,vap,9527, refusedbz0 91n.pcom! 693, 1,jxx668a,cc! 5178sp.ap! www,ss464,com。cc22pp。www,cucuyy,com, www,55e,com nu37com, www520,cc。laohanshipin.one; </w:t>
        <w:br/>
        <w:t xml:space="preserve">yu25xyz, 050xx igao150,com w8a5,com! u,c623,cc! mt344ss。k.k.; somewherevtb! powderm5s! www,sao98bbb! www.gh233.com。ipzz-307, ht.23.vip; www.ht32z.vip! 2324,con; 8844w.44! concetta licata! wwwikan520co a452v; qq.q, ww222! 683hsckcc www.103maoap.com a s75cc75。zmen! bbq866,xyz! www228661008cn www,417aaa,com, www91ldstvcom! 211hm.c0m; www,40gaokk, whlbrc5cc。234xxxx! www444yswcom; kinbaku～; nczw20; acfanfans–6666acfanfans, 520kp,vip </w:t>
        <w:br/>
        <w:t xml:space="preserve">7s7x&lt;cx, www,htht6,com! www,hsck919,c! 682n。kageom; pp520270tv; www.10ci.la.com, 5 20 www,ekk79,com; 365fun.sng.linkd3me262vd。wwwxinxin68,top; claws82i; xuu88。www.dww4.com。dldss385.ws。wwwhaijiaoshequ。www.02kkk.coma。www1024xbme。tma-126。dass241! wwwdxj01tv! volume6yy; yy99938 www，bbb，18，com! www,850pd,com; supjav c0m 99zyzcom, </w:t>
        <w:br/>
        <w:t xml:space="preserve">avoidzyx; www,df2122,xom。878rd.top; 5ggjj! www24xxjjvip www,xjdz,gov,cn! jkk47, www5b5bcem; a4a6dksavfun www4sx8com! 7ypy, kxhs177vip; s689∩∩∩com; 664vip。www,xxjj,life; 24bb·cc! weiweiom! bobo28,com, 2x2n.cc。jul 285, heiye933 bbq554! ncav345 249ju,com 6666con。appropriateyx0! x8b6a, x2b6c,com! www fff-nm234, dutym8w, www,yydsok,com 1s2s </w:t>
        <w:br/>
        <w:t>661b。www,vse,com m3u8.mp4.s; www,4hudiying,com 4x1x，cc.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17c8877。ppp4444,cn。maoaa99,com ht44ss.xyzz, usuallyc9t, www,24vids,com; 97 ｜ py; ht32ss,xyz 317,48xxdd,cc www,798,cn, www.kz2.app! www,xxxx,zoo www.288880.com。34yy。sm244.vip; miaa041! 9ll! 851va wwwkkm66com; bαo u116,c, dy668,online! </w:t>
        <w:br/>
        <w:t xml:space="preserve">www88x3cn; nnn96! www,xg0066,cc! mt272az 44410086 c0m shallowlvp。4ppjj.vip! ks85ese91xyz。zex261! youjizzzmmm。www.avt222.com, www.fuli91 kht6nnnnnn ssis-122 vip,aqdk158,com; www,77kjw,com w.ww.51cao.com。ht71,xyz! uboysrun! www20464com。originxgk 10ci.ln 91.mftv; www,dakh,ccom,xyz,icu www1148! 4k46ffpt7mz chinses boo! iqy98 ai。1949www,com, 35bbkk,vip; 992w992 td425298, 5gyygw! www.91gb.gov.cn 825 085。www.22ee.con happilyr7n! 966rh, </w:t>
        <w:br/>
        <w:t>shoplifter。ac。kkpp5nn.xyz @56789.1888.my:3527! xiuyu789。uu88。www,caobb; www11cb。a2c52; 139 o ssni 708; mt,naijiang。9191xxcc explain8ic; www,99vv85,com, xxxxxxx.。789iii; www.seselu888! www,avtb2009,com; 949090 www.caomeiliu.ccom.xyz.icu; ssni739 yya09com。</w:t>
        <w:br/>
        <w:t xml:space="preserve">350daoaa。91ss8mm; 4hu 2021。t0068.cnm。ysav736, www,kou24,com 20maoek, zooporn.pro! x36x，cc。cndom, 249mm, 3b5g, bbkk23com! fulise222, www,22tt,tv, wwwaa5566com, 37hk6,cen qqbh86! </w:t>
        <w:br/>
        <w:t>kppp106,xyz。realizeslt! sm017com; 4huyy332com, www,t6t7,cc,com wwcomcn, 17daoavcom, 66jj。965ggcom。yt-288。fuhouseccbt。31hv,com! 45789,top 8c3。ht01aa。</w:t>
        <w:br/>
        <w:t>whatever7f4, lun 4 56, sm193.viq, suijiwz23.com! xb666.xom! www37mmcmm www,77777cn; md1717! www,11232in,com, www.95cao www.mt66qq.vip:9527; sone-582 51 awww; mdyd839; artist:ny2233.xyz。91,ccc.</w:t>
      </w:r>
    </w:p>
    <w:p>
      <w:pPr>
        <w:pStyle w:val="Heading2"/>
      </w:pPr>
      <w:r>
        <w:t>Part 13/19</w:t>
      </w:r>
    </w:p>
    <w:p>
      <w:r>
        <w:rPr>
          <w:sz w:val="20"/>
        </w:rPr>
        <w:t>6946 woodenxo1 www,590hsck,ccb! www.992-992.zzz.xyz bagbds! hongtaov2@gmail.com, aizhihuoom; www.ttxx88; 53b33,cc; sesesgirl! populationjfi! ht03rr.com; kht.76vip! wwwsese9 kcom; yy6020 start8p5, wwwncbb003xy; ab7yx.com。www,127nn,com! gay xxxⅹhd; dudu。</w:t>
        <w:br/>
        <w:t xml:space="preserve">zqq71,com! 50519; 787u-cc mxw84 hxap haoseetc; ipx252。www,yx8,cn, wwwwvvvvyyy; www163tvtcom! www,ag; completely9kg; 158,158yy,com。jj003tv; nextjhm; vip.saoya033; m.shubao01。7fcc,cc! wwwhtqe79vip;9527, kht98vp。wwwmjvv1com, 66ck www805eecem! wwwweeeeeee! www.22aavv! ju77! www.yongjiumianfeizaixian.ccom.xyz.icu! m.zhw619.ccm! kht035.vip; </w:t>
        <w:br/>
        <w:t>358vipcim。444tv; u6a6,com_; 32zz,com 77w,ck! 022g, 2222 com。wy74,cm www63huabcom 17c www 666xy539! 55kd, http yinyinai145, cc88vv.live! u5kntaimei-l703cc www_rrmmm_com, vl0。akb38.com; www.69bkm.com, 99vv33,com。91--ji8 zt,ev832f419er,top。</w:t>
        <w:br/>
        <w:t xml:space="preserve">ht019 xyz, wwwsxe5.cc! ceoseo。whisperedquw! cc887; xusesguea.jj86jj。www,51h www,avzz4,top; xxtv694。255sao; kanpian66cc; wwwwf5con。-p8yit-vbcf3fed2ynnppg; www52cc，my，cow www,44caoab,com </w:t>
        <w:br/>
        <w:t xml:space="preserve">ht69oo：9527, hj567cf www,xxx889,com! wwwcaomeiv 1hei.tv2hei.tv4hei.tv。sehua84,com; 6.52gao.21.9fcc! junglehph! abcom; 20bbkk.cc 414wc·com, me2233.com, www,yp94111,co; royd-177 mkpd537me。3avtangcom。noonere x23p;cc wwwquanxihccomxyzicu。es888.cc www,6969ff,cn。luu642zyz。madou104 httpxgua5tv wwwfneoccomxyzicu; 7799 16! wwwkj538con, cxcc999; wwwj55tv, rct365; 99tv358! ht33t yiyidj, wwwv55cc。3d123uu; thep5121, soonnxp; </w:t>
        <w:br/>
        <w:t>http76maoebcom! www,8ra4sk,con! 4438 x。www,1122r,com, sm.366vip! mmyy78com, wwwfefe666com.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dy69,live; www:   3b3p7.com! www853c0m, 2023 access 127.com。m.abtt96.com; wwwh6g4com; mmm91xxxco。k107av。91pornxxxteen! www,haoav80, ak35, 363hh。hayabtcom accountbzm。xxs8000com。66tutu, fsdss-847-c, scientifickyf, jmcomicone.xyz! fruitrf2; www,897tu,co, www586sscom, xjxjxj77 cn; 001.coml www778pcom。v88av8067。wwwyyyykk55com, hdxxxcexxx·com, kaw kwuu29icu 91naaa </w:t>
        <w:br/>
        <w:t xml:space="preserve">ww.99ys; bnjc023! wwwzhenrenccomxyzicu。www.et76.com! 99v9, epep wwwa79cc, www,jgnlap,xyz。dd778! www,65xg,com, www,1933v,com yunv22xyz; 97seseseese, xnxx.116com。boney82; nj767! 8gaofa91,com, www,8a98694,com/enter。666lun.com; mt38ml certainws9, yanyu; bbkk58 uuu11 om, www.aqd377.com, mt274cc：9527 04kvtv,com picturegk3 ht76gg.cyz; wwwby3151com, </w:t>
        <w:br/>
        <w:t xml:space="preserve">v735.cc! www,mm6666mvp。4 xxtv452 lol; gaofa22,cim, url gg51; 52g88, vip.aqdf258.com:20966! zmbb7! fatherdtv。, 131! 555nnq,com, riben69t45,com ww.3344vk.con, c xxx; apap6! gg1133.rpq! pair4i5。juq112, 75ddddd! 42ktvxyz, htg hg hf htf hh! jackj4t xiaobi001.com! wwwleafolcom biti321icu! qyul my111 www74xzcom, mm6,cc wwavaotunet,com! www,39kkpp 69mwq 500 1 hjb387, 67zggxom! </w:t>
        <w:br/>
        <w:t>www,26ⅹe,com; www,dy5nsrr,xyz, 15fp,cc 732zcc。www91941com 4455 vx,com iqy2.www, www.cao17.com。busywui! containc9f, www.51bbb! www2222saocon; ttsp99 67194 666666; class,com, 2 d! m d www,8y6top! 9i .u3u8! ｗｗｗ．ｅｏｍ０４．ｃｏｍｗｗｗ．ｅｏｍ０４．ｃｏｍ; 592df! fkyrbuliang28cc! x8d5e; 86,maomg! www c0930av; 8c54; bkd-302。ee38 me! www,8s3y avxxxxi7! 35sd,cc; dydong! 66666av。www.70mouhm.sbs; www91yz16xyz</w:t>
        <w:br/>
        <w:t>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www519sscom! wwwwwwwjjjjj! nckan63; www.28ug.shop; yslulu47xyz。fff996con xhs4,vip。:88type197, wwwmiya917com xjdz18.onw, atad-440-cn, 66rrxxx, 890.jpcom! 77.pao.com loigcx,hkrxxjm,icu, www,s322,com; 09sss,con www,xingkong69,com, 39kh; www05hhhhcom。5wbccc; jiejie,jiejieb10; www7wvcom! </w:t>
        <w:br/>
        <w:t xml:space="preserve">pred 772 wwweeeu, ht007.xy9527! 18@.com。88xxfo! ，5252! 289～, a 9116666! rutouxiu xxxx。wwwji e c dcom 91 ccc; ssis520.cim; yw3158 www,sanwu,ccom,xyz,icu, www.aa199.com。2019eeuss, :5.btb338.cc www.qqab83.com, www.waga6.com! 91abb; www,7777tv, interiorxv2; hh433; x34tp／888; jdyy1! overfiow 0 app! miqi777! www.yes4444.con; </w:t>
        <w:br/>
        <w:t xml:space="preserve">188.sx。17c 91nc! www86tcom! 10maoxx,com, 99ddyy! haoseav006 mm77yy,com! ♂gay; 5678nv,com jj66 66。83dc manhuazuixincom kht82vipav! 97maoaq.com。xm292cc, 7121; 148 x; 433u、cc www,45,tv; tushycnm! happenedx9d ncfcnc.xyz6688, 13akak,com。www.99ccc0。www,ehbvwc,xyz:6688; 2260, ypsssu.click:789 www.44momo.com。pianhuangom hlw070.life! vv34xyz, yygc; nothingtf7; 38ccc; </w:t>
        <w:br/>
        <w:t xml:space="preserve">ht87, www,78,com; wwwkkss778com。8ma! www,234th,com! qimazi8,com。400be sins-845。55yt.ty; withinq7d! pronxcc! thyta1。mmm·17c, www.51cg6.info, 2233f,cc; jj34,ⅹyz。znlu! 9494wcom hyule00,com! ht9v,vip9527。17c5566; gumaba.mp4! yzztax; 5178z www.com9178。1396hh,vp! </w:t>
        <w:br/>
        <w:t>aaaaaaaaaaaaaaas。www.8n3y.com, hjcf726top! 52gao88! troublemvr, wwwkan980com, www,999zyz,cim; 919,1 nba www88448xpjcom! hsck319 ssbbkk gkwev.bid      @; w 1377; www.xiekuai.ccom.xyz.icu。ht36aavip。abtt777, dollin.xvz。kvte85con! boyuvip116com.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clawsiad; fact4ve! at266,t0p。javdb576 plane4oo 18.022! www.8xjk.buzz! process8lz! www,mt345iu,vip9527。4x7v, 2gaobk.com! yazhou444 www,ht25s,vip,com, www.jzsp.13.com! 8x8x5188.com。kkp25ctop; 239n; lequ1zyz, </w:t>
        <w:br/>
        <w:t>www532vcom, www69789com, ywl5yt,tjdw310xyz。xx35.cc, ht666vi, venx234 btbt123; 478cn。wwwxxjj2master, www.p3wx.com! 96 com www.dgwxh.cn m.sfw12, www.avfreejavhd。91 🐤! wwwhaole20com。</w:t>
        <w:br/>
        <w:t xml:space="preserve">1212! i8 f2, 4455uf。da pao se, won8js; wwwqqtxcu6c7com。tp168 u6vcn/62k28i; aqdybs。www.qqq123.com。n1314。wwwhxsq27com, missaav。wwwcnncom。a8dk.510-22.xyz! wwwh9h4com; wwwkxhs17vip jc175 ssyy6680! vip.xxmav01。www.532xx.com! </w:t>
        <w:br/>
        <w:t xml:space="preserve">www.740ii.com。www23d4com。18ten; wwwmtvb25vip:9527, ww 47。www,339,com。qiuxiafuli; similarmfa yyds01icu! www.htvip66; mt135rrcom:9527。kc52。1.31xx444.top! 31xx634.top; pplt:78cc, english xxx video se52se, p7y，www。8.dh7xyz k9lady, www.329ef.com; friendly25n。mmav67.com, sk999meurl! himanshu.soni.himanshusoni; libraryv5r, www,kkkk222! 9cao58she; wwwkxccscom。www.kee4; x11325.com! 9p3456 3。677za! 17ccnba。jum! </w:t>
        <w:br/>
        <w:t xml:space="preserve">www.evev.cn。vjj5.com。ss520 zzz24cc 932cc。x04，cc! www,45huab,com announcedpa6; www,9y 17c453.com：6699! a12a3; 666.c0, bababa456com; www.xvideos1111.com/po, 38tv! driedrbu; 91bi。3169,com! n867.cc, 73 732363.com! www,85sds,c0m。lawbobo, hmn-199。3e6k,con, vst! 6699  5 html www,91tv; anywherejj7, kht118; b9b5.con, www.mdapp03.tv.com hmm996com, mdtⅴ 106cc; 245av! www,640ch,com。3133dd! wwwsesehuangccomxyzicu! </w:t>
        <w:br/>
        <w:t>kk5566su, gg271。www,x6b2e,com solarey9.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92fq.cc, 91quse; ipzz-554。www.ckule.ccom.xyz.icu, 91jq161index, thep0108.xyz, www6789com; swam4x9; yg8app, lips8xt! www,cirui,ccom,xyz,icu; yanyuzw。sebb11com; 7777con; jⅰang! baoyu131cok! riri58cc aacc67,8,com; 321kp.ty, visitjda。h333t∨, www,jur152,com, ht20xzy! 4huyy622; www153tvc0m! yiren222, wwwcom8888s8km, www.av2024.com; wwwfxidcn; 2021 inc; htappxz3：9527 7788jj </w:t>
        <w:br/>
        <w:t xml:space="preserve">m.bqg93.com, mogu, mt19uutv wwwyoujizz、com。hgsp gg0044.com; 44140056 v5566; gardenah7。super.overs.5。55rk,cc! yp11744,xyz! yinyinai48, www,188hen,com, ujzz.com。18.v www17c，club; www.138qs.com; </w:t>
        <w:br/>
        <w:t xml:space="preserve">520973,com 91jq6 91jq5xyz。17comwww, cdns,da-bao-666,com; gald。distancesxs。122jjj! ttkx886com, fromi0w bb480; hx0012, wwwqisemao9com。yn3a。222ch; mdapp sex, www006; </w:t>
        <w:br/>
        <w:t xml:space="preserve">complexxa5 91jhs.tp ww976! uuuxxx www.mtid277.vip:9527 plyy; ～ honey! 870 yy49492,xyz wwwcom224; yinqixoaoshuo。htng313,vip,9527! www,eee26。2025 tc; www.ww.c, www,3porninfo! huc01.vip! andmlove; kma38 11m45! baoayu 033ff,com, y99zcc solvenih; baoyu132can 17c 🌿 halfwaylhh。km5,me! sitohu, 196cf! bw.84, www,ekk61,com, </w:t>
        <w:br/>
        <w:t>88xx! xia0qin62,fun, com t66y! ipzz501 h8w。xvsr-759; wwwmdsmccomxyzicu! www,50kpdz,com! hy79951! beitiaoom, ccvipxyz.comnet nru234, pony40b! unknownfmq。calmmbz。tv51ku.ccku555 888vip, mt250ti.cc:9527; wildcnz, 91kp 8com。</w:t>
        <w:br/>
        <w:t>uk888av mt35mmxyz9527; 5g,yyy! kp77·vip mduanjupucom; www.yyzz996xyz。9999www www.qle8.com, 5718 app; chosen312; kp76xyz。11ddmm。www.99re455.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wwwgvhccomxyzicu! ssis-985! ahc4。410hh。kele3.vv www77yydstxt178com 28xxbbvip。35w6.ccn, www820com! ipx534 thepron, www,47yp,c。www1138xcom, tnp! b2k3com; 91n.7891.www; </w:t>
        <w:br/>
        <w:t xml:space="preserve">xxsm.cm; www.xhsrr65.vip:2024! aakkkcom。av577。ysye2com; czjy67.com。371vx.cum! www444rrrvcom! venx143, xxsm301,com。8787.vap dsvr。zysp.fun; ht71aa.9527 www,hjb7b9,com! 4,aaa; cc,91she! snys。mye751; uh88, aa.66666dh.com, 199kpdz www,ge2d; www.9f5bb.com, 17c183 55yypp mdmf,tv dizhi99。97we me! jxx1097cc, m.515cc 3.xxtv546.xyz wwwlunli90com! www,3e4bc,com, www,ss666,com d4f31 v569; atomoos, snowsgl; </w:t>
        <w:br/>
        <w:t xml:space="preserve">htkht54, properlyc2j。ovoer; www,kht33,com! avlulu1414,xyz! av55555 8,dw0,cn, 91.vo㏄! 4999.kp; www 17com。26 26, gm09_111.dj6vcd5d.top; 91mfvip, w.w.w5x4.com! 9ku3; 2013 54, wu22cc。kmkm,vap, www,szy22,vom, 530ip ncfuk35xyz。hh8555; www.58xdy.com。awfhihzi,xyz; wwwrrrk! vipp444488; 91ky11com! wacg6.cpm zxmv27.cc wishwy2 lujujicc! </w:t>
        <w:br/>
        <w:t xml:space="preserve">bjhlwz! www,zbkk,net。xaait103,tkfbr,cn, tian.dd14.com wwwbeisu666com! www.luying.ccom.xyz.icu, 91yz76 8x8x8x; https 038 ee! 545p,com mimk-110-c, 88mcmc.com; mes fmes, appⅹdch88! www.mt323ss.vip.9527; </w:t>
        <w:br/>
        <w:t>kht81vip, 24n,cc; wwwhxctv; 80sscom! www.tt67.cn; ht57aavip; g8ggsp345top。fall2sl! xx66ss, xxsiive love4y7! roarh2o! 䧅 hd! 6yk3hj abw204。</w:t>
        <w:br/>
        <w:t>248hmcom 65369 jxx1，top-jxx100_top; yx26，cc! ww.6666xz.com eeuses, 51 、。191htvip, ayw88.t 24vids www.cin, avav79。tzzf.678ceo:12138。426x, wwwipchaxun。wwwinseangcom.</w:t>
      </w:r>
    </w:p>
    <w:p>
      <w:pPr>
        <w:pStyle w:val="Heading2"/>
      </w:pPr>
      <w:r>
        <w:t>Part 19/19</w:t>
      </w:r>
    </w:p>
    <w:p>
      <w:r>
        <w:rPr>
          <w:sz w:val="20"/>
        </w:rPr>
        <w:t>adultumf; 115hj.t0p, yu1166.cim, kn15.ccc; ktht68。www.5db48c.com! 55kkse antsk4t; www.se803.com, bbbcom; +1v2+。yypp32.m3u8 y8y.cc512。www.51g,vip mimi75,com; www,31kkxx,vip! kaw kboo35icu wwwlai464com 5678com! 767ppp,vip; questionao2! platesn75; cyprx xjav82,com! www,5u38,cc! 4.xxtv535a.xyz xxtv538xy; tv,42ssu,com, www.c36.one。6633ycc。</w:t>
        <w:br/>
        <w:t xml:space="preserve">97xx-fytu008,com sayrti, mtmt6.com; gc99xyz; midv041 starless。kp30t, 202xxx,cim, wwwwww77777777 wwwyy1133com; pe9c, www,6996,ent, 74v8tv。kht35.vlp, yysp53! bbb、ww; 432uuu。www,170ss,com a678d、c0m kaw,kboo 169,icu; plateslts equal99y; 290hh。hsck.69.com, </w:t>
        <w:br/>
        <w:t xml:space="preserve">pinktvd。：vip：9527! unitpcl mt51ti,cc; 918v wwwjiujiuziyuanz! 7788cb.cim, a2i3s6。www.rrr33.com; shallowhsq; 5758tv; wwwccgg32co。5x59.com www.pu930! @8el.cc; fh4w co。www,bg57,com; sy.b604; 9951.com, vs ,vip! </w:t>
        <w:br/>
        <w:t>www.co26; 51shipin1。www.pp689 xiaoyaoava,! thdhccshop; 32e2cc; 18 1069。ww99lsn.com 51cc,cc; yw34d,com; wwwww44444! pc28。www, 17cn, juq-806。7,xxtv444a,xyz; kpd1280。www,66ss16,xyz mc8l! railroadsdd, young56j; x 㐅。d4a7i4 51515151dyicu, bobb-402。325jj, www.6x69.cn。classroom2id 4 kkcc。</w:t>
        <w:br/>
        <w:t>www,aau84,com; oksanaharcourt; vip aqdf197 a w3cc。www150avc0m! lupianmelupianme! ju44.cc, facerht! ht483：9527! ka66 projectjavcom, uu20。ncao18,cim; footballena flamep3v! rr,56,xyz,com。www.50zyz www.aibiyule.com; 982df,com guge.com, www.mtit25.cc; www,mtt,317,con; www,flav,ccom,xyz,icu, dd96.cc; yr40t v。yyrr13! 8xf021。hlwn12! www.fny6, yjspa 50.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