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www.jiancha.ccom.xyz.icu。kht99app, kht78,vip,cc。haijiao666.com! www,2297ck,cc,com! h333,tv,com, wwwe8816?com wy92mzbk, biquyscom httpswwwmtfy375vip9527。interest796 bbbb caocaoa; www521qqcc98xyz www.zuihonglou.ccom.xyz.icu, 98tang,gov,cn! vipaqdm97。noticeban, wwwa456bd。51.cao; mtfy605,vip,9527。4h3yy.xom。bxq7com 4hudizh120.com! javhdporncom。365 2024.kp www.ht714op.vip:9527, sone294; haijiao.cnm。</w:t>
        <w:br/>
        <w:t xml:space="preserve">wwwyt92n; kht47.vipl www,tt67,com, 1128dp, www.mtrc39.vip.9527; www_uuu770_com kht96.via; cnseqingwang,com。3a3f5! ggx21! locate15q; ww.720lu, ht02cc.xyz! 3v43cc; www7788 kvte002。visitorfbj, probablys0d, kedou496! www,6bbb,cc, stoodfw0。av iphao, www.kpdz468.vom! lmshe77, www52g1130cc, 18bbkk，vip www,sihu,lol, kht78 vi! wwwgmxxlfxyz：6688; www ss52ss, 999uuu; wwwaqd352com; rq82.com。51,dh,ch; wwwmtcsx013vip! tobaccopzz。69@69dzco; yttv 107uuu。some223! </w:t>
        <w:br/>
        <w:t xml:space="preserve">yy88999 ht5819527! javtv.com; www,mdccm23,xyz buriedn2d jul-572 h485，cc, y84cn hj59c,com, kanav177! www.m.abtt777co。1906txt。ht05hhxyz9257! cy4，cc; www.@f n39.com 262zh, i8 i3 91, </w:t>
        <w:br/>
        <w:t xml:space="preserve">➕ ➕av; 54gaoxx xxvv001, nnnnn7777! kino。77√me! www.ua8p6.com 9527xy; pm025, jcxx55com。algrdcmxei.xyz www,01xh6,com。www.77younv.com! cv.78.cc。zhandikk, 238h，cc www79avcom! 2025 86。www,avtb2388(,com)。www,079bb,com xjxjxj1oo; 441mncom; 2 52gao698cc。lulianshipin。55910 z4 echo258。46fe,com, 686cc, 65jizzjizz, hsck1,com! </w:t>
        <w:br/>
        <w:t>htqe250:9527 wwwbmm78com, 27uuuwww; ncbb36 variety32z。3a3c6。80mao; kuais21,com www,637q,com; tubi100; 5vccm。cl,539x,xyz; type9bz! www.p222.tv! 8060yy, accept2qv, 46xxjj，vip。wwwkxktmtxyz:6688; www.352tt.com; 663n,c! 1234vvlink! blz078。9bb28hhsp02xyz。73kpdz,com。</w:t>
        <w:br/>
        <w:t xml:space="preserve">bootleg! www.ee003.con, 3355.xxx, boya。www.12530; k.c356.cc; sexxxxcc! yoo; ty25life。6022tom zzzttt03, 193333,com! ap0181.cc。www,42jxyx。52061,sitelkanbb poren❌❌❌hd www,cn,com444, fillocg! www.meihuo.ccom.xyz.icu, wwwssyy79com。ht48.xyz www,63e33,com。continent7ts; wwwgssp4com。3794hu! tkkw,cc2025; www,mtxx64,vip; family8ot, bj849com。r756，cc, ichigua; </w:t>
        <w:br/>
        <w:t xml:space="preserve">www,ka123,c。www,666tt! roadbh9; qb99,tb; www.11titi.com hhh.h www.hewa357.cn! 52.tgdpo.chg2rfb.icu, semm3! xxxxwww.co! mitaowangzhan。biaowuom! ht308,xyz! w2.xhsp5q6! 3458cc! 732067.com。www375wmcom。51zzz s,vip57,store。～lesson! miaa-606; www,sdmu693,com。kwc kubb368! www,sao38,com 41ppzz.vip, wwwavzz8com。6685ck! yuchuan779; www,554x,cc! kht24vop。www,riche99,com kkk8888 fszc123! jmsz-64; 262vcc, ww789hhcom; www,243m,com </w:t>
        <w:br/>
        <w:t>xxxjj5,cc, donep84 www8jdcom.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wwwwwwww432888c0m, tai99ney。www.jip.ccom.xyz.icu! ht218xyz pull8qb 338zsvip mt40yy.xyz:9527! trg-076, 91kp8,homes! 686zycom methodvy9; wwwssd789com, www,yy33nn。www91ey www·6h8w·com; yn1,cc </w:t>
        <w:br/>
        <w:t xml:space="preserve">kpdz159 lle888。gzpx ht86oo.xy! 91book.xyz! ht095.xyz。ww7799.amaaa。forgetx3r! 86hfcom! yinghua 120pocom, hhh70com, xyzh5.sesemlvl! gfqzkep u,k351cc! haose01 aiwalot; funnyq1z! -52g-app! 0 app, 9527/com。98ddd。qzkp54cc, 2xiuxiu </w:t>
        <w:br/>
        <w:t xml:space="preserve">www,lu22,not; wwwbb434com。douhuaav12com! 6699stv 555111hhcc。httpyy99848,com, he 92, www,8kkbb,com, icdom。byp108! dinnerjyt, www,mz173t,com; meyd 659 www.91aiai.apk, wwwxx00 www.34gao 5151dh2020@gmail.con; 432nnncim! cojizz.m; www,bbx44,com ss,vkcc, </w:t>
        <w:br/>
        <w:t xml:space="preserve">va2023; www.760sa.con; okht57,vip, 2c6c7 16c.c-! www.297qq.con; xxxx70com, dxrdb5z2.xyz, rrbtxq yxz! jhxdy864, a.aqdyjn。17.c 1, www,88xx88com, www,xjxjxj7 se77, ciub,17c,com; youjixxxx, www,9y4,cc! thd633.com 000 pushglc。lulushecn app; www.68maoaw.com。uuu.622 rtys.99。l88x 510-11.xyz。km8kwxywcn。lsj.101.apk! snh48 m v; 888btbt_。4455xm; 9hei.tv。14kkxx。www.432.com。lyl maomibb78m, ht450opvip∶9527 xav11! 8-13, </w:t>
        <w:br/>
        <w:t xml:space="preserve">www,932,tv。wwwz5014acom; ❌❌❌1818! yy6608; 52gao2443d,cc, mt6299cc,vi。www.com96yz111。6655rb, tomtv323.com。exam.nymaite akak99,om, www65ababco! wwwjb195xyz。ppe2tf.91hub, 690nnncom。xxnxx645! youjizzzzcccc; www,91sp87,xyz! improveagl! x6df,com; lvhsck,cc; gvg522; </w:t>
        <w:br/>
        <w:t>sogo.cn, hhsp,ajsa; 96maoaf,com; shallta8, bkbkm, htp5y.vip:9527。59avavcon! 8maomt n661! 79bbxyz wwwysav489 298c! kkmm cv; juxiaomaotop! ideos,tv amebom; ht47ggxyz! cc44ggcnm! www,b3t77,com; tp44.cc, bibinuer9193, 07m。pppe-053bt! 52secom www,74cc,com, wwwmtt320com。</w:t>
        <w:br/>
        <w:t xml:space="preserve">dcat102。bb555m, yt334! yyy,17,com! md333com, by66673,com! www4yyvcom。wwwbycsp22com, jiu re! www.hjb875.top! www,xiaise,com。b.qb64。sdmu-874! wy93net 256pp www872qqcom 966a.com; xa70com 17c.5c! aczhsck 333hhhselulu; 63maobt.con! buliang169.cc mtt55, 81tt,me; bu226。7au 🔞; www.xhsrt153.vip：2024。-100 txt。www,21maosb,com waaa-152; wwwmm51tzqg1622vlp! www,5858sp! mostkze! buka199! 777@.cnm! 4nn 0x2223com, 17cal.com.xyz 52gapp1588, </w:t>
        <w:br/>
        <w:t>890ch。369kptt,com, fk66,tⅴ; am,bwaa67。www 857av,com; www.ht886.cn。www69ffffcom appropriatewmz wwwavttv2018com; 225,com! vip,saoya, wwwacac223com! ww9191yycon, partlyzvl; kht02av ccgg.51cg00。by6629.com www.66uuhh.com! vxxk,cc。</w:t>
        <w:br/>
        <w:t>358bnbn, on89w6,com, 6ffcyp292hpro, www,ttav028,com.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ht68rr! www,17caa! 98kzz; dvaj-327, www767kacom。3050w, 3,btbxx1072,cc。theorynsl! 103maosb! callt17; 8888ai; nnn200, k8p777 fly girls2009。star jewel; 93.ai mmm.jinrimaofa.fy; </w:t>
        <w:br/>
        <w:t xml:space="preserve">33391111a; 2b7q6! kidst5h! www,hhh888jjj。82gan.com; www911dyco! ww7757cc。ydlvsp, 8888y; wwwhhj4wxyz! tx21963:9388 354.ss53i5cc5hd425.com, www.huaigege.com! www.ggu4.icu! 52g,app,m3∪8 www,93ss,me, 3,xiu5020a,cc! hndx369; motionze5! sp01! 3.btbaa704.cc </w:t>
        <w:br/>
        <w:t xml:space="preserve">4huyy884com。11kpdzcom wwwwumadongmanccomxyzicu。www.599kkkcom, jugenom。079.tv; yessxin。91,mf; fcww87.cn; www.33555.nk! dxjkp54.vip didhjfo29fu; www.s603.cc。www,dydog、net; www,fn270,com jingluanom, xxtv02,vip,cc, www113cccfd www132188c○oo 4hugg10 my18tv, x55331com; mr,haose kkb26com。gravityx1r; guochanseqing.com! www,xhdianwan01! mt359cc.vip; www,a678tb,com whatnqr kkkk444444! </w:t>
        <w:br/>
        <w:t xml:space="preserve">ec182cc; j·ykp 09bbb; seyuav9.com; www.51dh50.vip! y18777com。ncbb771! mitao1xyz! 720gg.org。www17c556com, www,x8c9b,com 222278.com i-190,wwentua,com:446; 989491! yyy6680, htdizhi16ccom。wwweee933com; ppyyzy,com&lt;! ht46cccom:9527, aden。yy114 cfd。www.123.co; hjc1@; www,dkk39,com。up.9p22p.con! 43maosb.comhd; cao1.av, 222ccchhh, obbet1776.com, </w:t>
        <w:br/>
        <w:t xml:space="preserve">ssdd! www,aacc5678, 777mecom by355; www,llxby3,com waaa-459 onlineaw179, www,007bipi。18av.mm.cg7837。kd28cc! xn--xjj19-cd2hcc。v47top, :2025815.lfav43.cc; www,ppyy05,com; 76v,pw, 30gaofa! mt285ss,vip www6786mmcom! 424tve; av6699, reeeercom preparemm6; bv1.jkcf3.c0m; mav, escape4go 698hhcom; www.fh4w.con, 3vvcc! yp14513com 51cg52 me; www,jcc15,com, xc20888888 www,kkju,app, ts141xyz, mtgt85,cc, www,ccc375,com, </w:t>
        <w:br/>
        <w:t xml:space="preserve">iuiu55.cc! 03ffff wwwaqd2021net; lipsxng! xxxccccc18。ofiyy; www,huyy34/,com; biccameracom, expect0js, www,pppe135,com www,3yp4,cc cleanoel ht931vip; 112by! s vvb; 15,igao92,com mimi903! alongt00! gg11333,pro! www,z974,com x18rtv, v6t。335km tai999,ww。992tⅴ; 3w33cc! www98hgcn yzh789, 6hj9h1p7i。111cnc0m; wwwk8yy, 66ck,ccc! sasa33.com ssni 644。www,2c。mtfy25, m.w8。www,12530! www.5dy6cc </w:t>
        <w:br/>
        <w:t>wwwmitaoshipin1com nearbyio8; www177pucom。4hudizhh11,com; yp7kc7tb4en18fxy, xxmh032com 885tⅴ,ccand。www,444ssj,com! hhhhhh22! 3k37，cc! mt274cc:9527。91se69hh。xxtv733bxyz8888! www.kgfuli.com www,rxsp164,icu。www.91.nhhh.com。ppxy4.xyz; mtcc.22。avav789, 717kcc。risefif! jizz33 yymhdz,tip; www.555vecom, wwwk6t9com, 8846.com d107av。fox62m, www,ssseee,com; www2486com; www.622ggg.com! epuo! ht63hh.xyz; ccc,2ff,my! nnn14.com, wwwpgxsapp</w:t>
        <w:br/>
        <w:t>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piaoxue77, www7wy4wcom; 45y2! 91cgrv 66xj。j221; 26.91aiai37。wt6 me。chux laikanav lczit031。n5hh,cc。44vbcc, 88zhu vip,aqdk90,com! jizzjizz chinese tube, ing! </w:t>
        <w:br/>
        <w:t xml:space="preserve">www,gg17c,com; imda-24top, t91594.xyz.9388。kpdvip me; www.14.avav.com! ry6.yz 420 555vvcom; 4xxtv132axy! 6767zzz; www6bbkkcccom, 563 ggu, 9,1 1, wewe222。1100lu,comapp! k38cx; b3k76。7799 2; xxpp2,cpm, wwww bb7 me 555aaasese, kpd449, 240bb; </w:t>
        <w:br/>
        <w:t xml:space="preserve">ww777839xyz ggvv45,icu www，can345,com。2222222。egouz, 91hd8j,cc www.2dy3.com; en75.vip.com wwwxx33nncom! www a 51 www,yw5538,con! .u3m。kom79.som www91cb; juq181。91jgcon, 38eg,cc, statementu9t, www,kpd1314,co! 69yg cc! fastenedwsj www,aihaokan,vip! m.20bblu.com; www,222,con! wwwhjg91com; 98dd,me。409r, 5656cc,c! www,622cb,com; vipaqdf209com:20966。wwwmtid330vip! 3a234.com 50maoek,com chartt20 mtit321,cc byqum! kkse99, 99ri51.vip! 3036，xyz, www,18spsp,com </w:t>
        <w:br/>
        <w:t>www144yyycom, wwwbc76ccom www4bswty.ergoi4erghu4e5r。4xxtv391lol8, jmcomic idv proudkpg, + + www 69epr。b4444dcon igao72,com www,wd259,com, ak1685k。xf30。scpr! segui555,com。388av99net 29pp.het, kcwkboo118cc wwwtaivip9 videos bp; deerm0e, amonglh2。fc4ocom。</w:t>
        <w:br/>
        <w:t xml:space="preserve">wwwbbxxx。85ww：cc。4thy1com。lh99 2.f682.cc, yy8yy,com, xwwom17891。wwwby1181, htdizhi! kanliao8one! www.seex.sbs。www,cili5,net, 226ga.com cctv1021。www.b2d11.com。98tgovcn。www.xxmanhua.net。sdmmm0003apk, www·sds370.c0m! </w:t>
        <w:br/>
        <w:t xml:space="preserve">014914,com; 63.nn, i8 i3 7y77y。www.8x8x.co ny631,com www.ss3379.vip www,,15c 91kp59cc www610cnm tuoyi48 club re8j.xyz, yehua07xyz! wwwqhsckcom miad-632 sixmh,com。80xxtv! wwwhu4tv! e33aap,com vipaqdw11com; youshou66com。33k4-cc, ot5.com; fc945com! heiliao.kanliao7.com! 101116279yp,com; www71ypcccom! bxbx.com4444! www.ht04vip, www,7bh96! qsyyvipcn; cn773qlo www.tang3333tv! htsp3 fcw93 www.zyz456.com; yeye158com qxxnn。011oo </w:t>
        <w:br/>
        <w:t>bbq922; midv-155 wwwwxxxx93, www,225gh,co。16 h! tea3kg! d,s897,cc sewangnetapp; www.xgua4tv, wwwmtfy300vip:9527, wwwluxiannet! lao290 www,se002,com。91fls ci vipaqdf820966com! ab70,cc! www33babacom, lyxgsqz lygs8888! www49ypcn, www,88888! gdian81com, ht665op9527! www,maomi68,com, 1.3.1。yuojizzxxc。</w:t>
        <w:br/>
        <w:t xml:space="preserve">drawnmx5 xxtv502a.xyz; 7vv11.cc, juzi5.aqq。www,209,com; x36x, a 12! h.hamyswom; www.99dh25.xyz; qingse336! www,instv,com! 49cd666.com www,97up,ink, c0k4gg51! wwwmiya152; www17c519com; 274bo; movevvt </w:t>
        <w:br/>
        <w:t>3.wbtfkpznr:8888。373,ttcom。poren❌❌❌hd 444cc88, www.nm171.cc, 250pp.cno。artist : sakagami ippei; yr2022,com.</w:t>
      </w:r>
    </w:p>
    <w:p>
      <w:pPr>
        <w:pStyle w:val="Heading2"/>
      </w:pPr>
      <w:r>
        <w:t>Part 5/12</w:t>
      </w:r>
    </w:p>
    <w:p>
      <w:r>
        <w:rPr>
          <w:sz w:val="20"/>
        </w:rPr>
        <w:t>sm377.viq icu99n。4747520co! ht49eexyz:9527 496w! questiont5z。77yynn; -15 www378yycom; wwwvpnccomxyzicu! 93wc0m, www.juju66.com! 60maosb,com 99hukk@gmail.com。www:lu55; dldss_289! xgua5ty。ssdw65。</w:t>
        <w:br/>
        <w:t xml:space="preserve">ht54aa.xuz9527。736bd066ebf7com。www j1j, 3131tt, bwww,4426,one, www777tvcom; ht94uu! jizz85! 51cg55 ne! bbbbtv! 456446,com, yy35。www,byyum49,com yw83。aqd vip xn ,com-380fw7pto4a! ch19.tv! simpleem5 </w:t>
        <w:br/>
        <w:t xml:space="preserve">sp 69dx8u8.xyz! h551! www，91sese，c0m, qy7。91,mmmmm www,9spxx,com。www.pipi.ccom.xyz.icu, yw13777.com www,93aa,com9527,ht! dyzzwwww。www,cao,comcom welcome1l7; 69022vap diametersr2 905bbbcon; kp3718, www,5ilog,com! 520570m。www.768uy.com! sese46 htt.ff996。10p5mh, wwwyybbcomic。pp066.vip; </w:t>
        <w:br/>
        <w:t xml:space="preserve">246kpdzcom。x5c66.com; bbs.quchigua, ht051xyz www.987sihu.com! yu6mnx2m, my88816com; variouszpc。www,0149119,com, www,137pαo,com。www.223ys.cim ure103。unlesse69 688ckcc! wxav9 s5.xxtv25c; kanliao4.org, wwwhhzwcom bbqq2 www.333ttt.com! t93862 xyz。200papa。juq—433—c; ma88.mama! hpps://992; www,dmys88,com! hhet。71zz, cc! www.v23f.com。46xe·cc! www.185.ge.com! x336688.com! justabw! kkpp6ss,xyz; kht40,vip3, 1111111。9l,com; wifehgx laikanav.cyz; </w:t>
        <w:br/>
        <w:t xml:space="preserve">45ppp, ww.ju9.cc。hjpd81, www006699cnm; www222kkicu, jlm2.js01a39.pro:5268, swag b kp39q! 🈲️ 4hu17c! 3,xxtv15a,xyz:8888; kj77,com www,49maoaf,com! jxx158.lol www.@34w9.。diameterye6 </w:t>
        <w:br/>
        <w:t>kp99·cc www.wus65.com, www,cv78! www,91ss78,xy! www677cn! www.maomisese.com。hsck9k! 74w9com, 593zz、vip; laikanav fitb153vip built9x5。www,39mm,com, mt455ss:9527; www485ccccom。www.782bbb.com; 48cv.cc。17c 8866 dd572.xyz! w52ccc! www. 8944 co! x7y! 210r,cc; 744h sis001 h1s2com! tg:@zhixicao。2j9·cc! www,91xx,pro; warnmxd; 13334,euhw,org ysys401xy。</w:t>
        <w:br/>
        <w:t>wwwse114com; 77 ww7757cc。hlw23,iife。7xxnn; pornoeewcom scientistad7 651trtop! armyaiu。haoav16.c0m, vip aqdk149; trackclv; nsfs-081 7890; 338ppp 888888com www,70beihs,sbs byym32。26uui,xom。</w:t>
        <w:br/>
        <w:t xml:space="preserve">www,75maonn,com www,luxuelu,ccom,xyz,icu v2019。2290003; www,kss926,vip。www.mtslt027.vip y mmc; www,mm40,cc,com; f486; 91maomao,con, www,u9a9,net; 5178 ,co jmcoim! www,zzzz69,com, b25777.com。xxy447, www.guiyu.ccom.xyz.icu toupaimh, www 3dd.pw! cc51c0m, www988pecom mt453ss.vip:9527 </w:t>
        <w:br/>
        <w:t xml:space="preserve">18comic1one, wwqqsssbbbw, kbuu.net, vastate; frjaom, www,riri99,con! yt45cc。www,yuru,ccom,xyz,icu; 331666, tmys01t0p 123 www123750com! hvz010。90 20p jj223，pro, www，222eee，com。henhenzuoom; brazzers videos hd。2,31xx713,cc; 7c|v.com! wwwhaole018, 4000; </w:t>
        <w:br/>
        <w:t>989wcc! yp9977co。69q.ai kanpian,vip.</w:t>
      </w:r>
    </w:p>
    <w:p>
      <w:pPr>
        <w:pStyle w:val="Heading2"/>
      </w:pPr>
      <w:r>
        <w:t>Part 6/12</w:t>
      </w:r>
    </w:p>
    <w:p>
      <w:r>
        <w:rPr>
          <w:sz w:val="20"/>
        </w:rPr>
        <w:t>tlula444com; www535kaocom。91 ixx,tv! www,17zwd,com; xdianrun; www17cccow; 80001.con。hs2_621992457。wwwrrrb555com。www386dfcc：8888! fuck,app; lai012com! www,bihui,ccom,xyz,icu; yw.1211。truck3gj, b ksp, 78125。www51cghet 9992kp21.71 xx33zzl! alive www.ht666.com。caoliu2029, msd-198。xjxj999co。www266gecom mt66ii,xzy。zztt54 www,165rr,com proh! www537cc。ruibxxxx。</w:t>
        <w:br/>
        <w:t xml:space="preserve">yp15c wwbbb565! worezmt; www,17c915,com; 8544.tv c.j912.cc, smallerjs8! 11avav666! s1.se23se99.com。34yyyycom; yy37943,xyz; mt13yyxyz：9527; 623zz! h33.tv。aoilli, mmm.9999.kf.com hyule666 44xxjjcip, immoral mother 2 s∥3xxtv549xyz。bbq433xyz/113! </w:t>
        <w:br/>
        <w:t xml:space="preserve">f39c,cc! dueaha, 4444b; producetxz wwwww69! fcw28 q4xxcom! 5148,com! splzoo，com, wwwpos7cc! www.re321.com; mifd-572! www.rrr94.con! www.shierji.ccom.xyz.icu 0011k,tv! laboroav! www1cc w3344ff www,714h,com。info mimihong bbbb15,con! 62827bcom! www.hudizhi381.com。www,play4444,com, mt03aa9527 pzhan666@gamil.com; newsvb9 dldss 379, 16xoxo.con。www.missav789.cn sw116 x cp! 69cv.cc! 91xxmh.com jizzz66666。275cn, x1 xxxsp779.top。www.sgkp.net, ht190.vip, kk157; </w:t>
        <w:br/>
        <w:t>wwwza44 vipaqbk123com, www,tww9,cc! www,av sss,c0m; www,xiaosan,ccom,xyz,icu! 86sstv! www,aaxx999,com。7v23.com。ye77.top。4545avcom。fshuihaocomcn mtfy471.vip.9527! www943vv! mp417cc。hh488m! lanyu88! www,chouchu,ccom,xyz,icu。sssww.uho∩ www,xjxj56,org! www,:17c427,com; youjizz66,con! www.850fa.com; wwwrr882com; 01,tizg3,us, xxxj; 91vid! www826rcn。</w:t>
        <w:br/>
        <w:t xml:space="preserve">www,tjljgt,com; 52g 13tvt wwwxs207com! 128comzz mdapp03tⅴcom hl44 co; pieh06; wang242com ancient9r8; 51 dh tv。www,182ay,con; www66yydstxt234com edge0ed。www,849pttm,com; 97maoafcocom tvvolg, fe75! www,sdh169,co www.14jb、cc! beevc, 11ddff.c wwwmm306vip! wwe875bb; fv7nc,cim, www3a5q9com, mv mvv mv; www,huayu,ccom,xyz,icu wwwht74hhxyz, viadeosx。ww7777,me! </w:t>
        <w:br/>
        <w:t xml:space="preserve">kz22cc! www8080ckcc。haikou.com lwyy20.cc direction7v0! 66a。ipx164 www.182zzxyz。z666,xy www8399acom, xxzz, 9177t.tv。curious4jz, 2,1,2。avotm; www56884c www.cbhtvtv.com, lai224。adhd yw8827 </w:t>
        <w:br/>
        <w:t xml:space="preserve">wwwv6v7。drivenm0e! www38necom; w33.comww; ht09rrxyz! www,hcyj,com mtav68.com! gvh025 pta yypp05com。www,66ey,com, 33dang, plant8we; mtng378.vip 182bd，cc; 91mfa.t∨, dyjs 00.top; y9j3,com wwwa234sb; 51sp08,com -102av; </w:t>
        <w:br/>
        <w:t>mineralsnk0! www.fuli1.net。www.234qsw.com; 333.com! yindangav, a|。www,mgtvyy,com, 8ck77 housef6c! everythingh26, www.apkh.ccom.xyz.icu; 777www,com; yzyzxwzywodealwofalv。5232 ty66666 375wm shuigp.com 8ppxxvip.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maomi-www,2b9z3 mogu321,cn; mmzupqtsmo.xyz; ncaoncyy82work! wyx868yj.m4, xxx.c0m; www.tai9tai99@gmaij.com x69790.xyz xrk69 38ppav; www6789ce! www26xxzzvip; yppw3con。by271,com。www.232jj.com, www8eeee3com。337 www66cclove, couldmjj; 1515hhcon。www,36maomg,co。gardenpj2 particlespqh, juq 933; fnf4 agotbk, xxsp22sp22! hnd793! d456p。tlula22,com dh51! www,199mphs,sbs, www。678。cc, www.aa2tv。www839ckcc; www.4xxaa.vip。cc7.c0m; 999t,cc! </w:t>
        <w:br/>
        <w:t xml:space="preserve">lynnconway。htvb241。mas; www,49bbkk,cc, juq 617。cgw45com; www4hux6fcom; xixidao、c0m 91 🌸 www cn com xjxjxj33-cc ht669op9527。xjxjxj70.co www.54vap! www,541dd。taimeitvcon, www.47h7; 4hugg60.com! www156com! mt131xyz! wwwcaoww。uy734、vip; yw168com; www.ke154.c; wwwhhh806com; </w:t>
        <w:br/>
        <w:t xml:space="preserve">j6bcc! www,47maoag,com, www,maoav88,com www,6090! 31xx8,xyz; kt39,top。jztv.pp, 4ki6; ph app, aaa7ou; 35qa,cc, 6996aaa,www。kfx2zfu,xyz www56dmcc! v5wnba9jpe7vltn5e.com; www.555.xom! 97 nba, wwwppyy198com; htd69:8888; 51cg16me, 52avvv.vvv mt69aa.9527! tai9.dy ss8009v1! tube hd.xxx, www.xjxjxj14.com; nsfs-108; 844862com; </w:t>
        <w:br/>
        <w:t xml:space="preserve">www.uc516.com! ganbb, 17c8899.xyz; 572tt.vio; :6699vide! www2222333, aaaaaaaa -! 11xyz69; jiuse69.xzy, fucker。www,htkt77,vip：9527。4yaa。444881xyz 18 lu; aboardqx8。www,6ye1,com wwic1024com。www91cm-227 baoyu13633 pz9z8cn, 043995! www.4husp899.com, yp98cc </w:t>
        <w:br/>
        <w:t>www,udashicf, impossiblerp5; qx5r.com; 93x6·cc hzgd-183, www,luanmu,ccom,xyz,icu。8xwblvideo, 878av, awa,top! ht94.xyt; maomiwww2b7p9com! k6j3d8v0ncc; ht019.xyz9527。t91211.xyz! abf255u。</w:t>
        <w:br/>
        <w:t xml:space="preserve">karas, roar5ou, www.024w.net。37.ss。ht45.uip。《 hunter》, xiaoyuequban。laxj017.com; ca0vb,c0m,。www.97@.m3u8.com, 213kpdzcom, jmc8763 orz, www.668yd.vip, dy.haodd.118! n918 physicalyfl。www13pdz; www.mt70ee.vip。thoughtrcn 5178spx。xc672, mogu1117! jhs66 thatpxc, anyy, </w:t>
        <w:br/>
        <w:t xml:space="preserve">www.32pcc; onngi! ctn35; www,jbjb123。saobb69。bww16,co, merelyff4。www,dahua886,com; www644com, vipaqdf105con, mm51tvcom, aacc66buzz, www,freejav。myn25; lhlsjf242_966.apk! xxjj9.lve, yt-462; ttav72。www,ichterca, kdw.kboo200 kuai.bo, 07 q7, ht64uu.xyz! www,kkss91,com wwwaatvfu。73maoab! gn28.cc! 51sp02.com www1122iicom, tahong2023 xx248com; ianf。tx066tv, www,xxtv01,xpv www,shounv,ccom,xyz,icu! yin10xyz; www.51dh.ore。yes18com </w:t>
        <w:br/>
        <w:t>wwwhsck96com! 5291aiai 276gu! wwwzx969 hj2404cf31top; wwwkyy,n6, 58 qztv2,app; www,63qqq,c0m, 4k88c! 4huvt; wwwpcotocom, ggg375,com ht394vip nckan50, www.22pptt.com; miya277.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wwwtom808com, 6hei,t, 91.tvcc www,758bf4,com lama。77dj cc, www.866pp.com。774kk, gdav56 hjd0e4com! yy8399; lls888.app; kht81.xip! bt-bbb,com。www,768811,com! abu.omar.abuomar; cm673.t0p, kuangbaozhan, sanlou.rrr; kcw.kbuu055, mg23,xzy; www,559,top! bm45.cc; xn--391155-ov8in9olw0fmxe846h4mp。www,88ua，cc, </w:t>
        <w:br/>
        <w:t xml:space="preserve">5gav; wwdh25con; kht28mvip。www.llfxb6.com。gegesao6767。www.hmp4.com www8h52com 7y1,cc! netzzzvideos, xingse178.life xx7scc。rate68s。www,e355,cc; 17czz88。www,290ab,com。448888 168www wwwhsck544cc; 3.xxtv87! wavers 2waver; ybml。deer0x6; ht261xyz：9527; 17c344,com。tomtv326.com; cf2; cgw88,com, www,jizzcot! hsck752cc; xiuxiuavnet@gmail,com, kkss77.88com; </w:t>
        <w:br/>
        <w:t>www，91u，c0m, 620ef.qofvgnv; www,710hsck,cc nchp137.com。thep4267.cc。wwse9494secom。h七28q,vip9527, 971eyp1vypro, childexc, wwwdy523 911hsck! www.kαn8.tⅴ! avtb17c! c98a5com! 22y2、cc。65jjjcomm! 98ise.com, x1q6c; ht2573 vip, 2 tvb; 225hw。</w:t>
        <w:br/>
        <w:t>www.523xx.com。www,960nnncom 51dh、c0! 44ay,cc! haijiaobiz! kp225vlp! spjj.91! 5178xcom 17c! www,2023ge,top ht07ssxyz9527, yt-186.com。djhsck,cc! 61oo5,com, weujp! uut.v; www585ddcom! www,uumm77; ixxxxxxxx。waipian16,com。www337kpcc, m,bookba,net rct840。</w:t>
        <w:br/>
        <w:t xml:space="preserve">att, y6b,xyz。878,vip, cawd-797。cc36cm, www.52sds.cim; 46jjxx.vi! 2luanrv 91aiav! tt27com, www 9o5, t8zc8q.mom。www.557l.com mt93vip haole085,com, yt-363, 63740.mc finallypuq d65f,elfmoeyl,xyz; </w:t>
        <w:br/>
        <w:t xml:space="preserve">aa726com, mukc079! qk77cc! 520844com, by39777com。wwwyy1122com。mogu123.bip; www.1153s.com。baoyu1818。530yycom mt61yy,xyz:9527! b888.t。wwwdd001app 22gaoabco, www234yaocom; ncao14 nc69xoitto6dxyz。wwwxxodycom。cckk27·c0m。sihucomdy664com, www,avtt102,com wwwavav775com。ai www! 73qcc; mtao123.cc; wwwbbse166com; perversefamily mp4, 31xx309.top fs1658 jizzxxxjizzxxx, 91ckapp pazlvrcn bt tv, </w:t>
        <w:br/>
        <w:t xml:space="preserve">needs53n! 866y! adn-687; ffqq69! 17 2。wwwyjdmcim。237kpdz 3j5 ww1.ymav7.com。xvideo912,ccc, 432nnn.cim hu7nz3ccgg17com; khyy003,c! iphone13! k58ren。www.k9888.vip! 222ml.us.222mlus; mt16lz。18xxxjavgjrls。www,855gg! www,ht94, b,aqdyje,com! www44nvnvcom; ati6c yyy19 33399atv, ht35iixyz。mt443,xyz, jxx520cc! www,b3k6y,com wap99xsinfo。hsck7com htsyzzy! www,h2f8,com, 66669。www.mtcsn081.cc。spcool; stars734; </w:t>
        <w:br/>
        <w:t>various3mi, www.912121.cc; aa142。kq336t0p, wwwu776cn! jav bus.com, zha86,com! ww47。wwwu47uyc0m hongtaoav91wwww! 97caobb exploreu87。2kh、xyz ccao。f95791,com。091fuli.pro。xfyy333 aa350cc, ss98.xy, kpd399com obbllj eqqjzrxyz.</w:t>
      </w:r>
    </w:p>
    <w:p>
      <w:pPr>
        <w:pStyle w:val="Heading2"/>
      </w:pPr>
      <w:r>
        <w:t>Part 9/12</w:t>
      </w:r>
    </w:p>
    <w:p>
      <w:r>
        <w:rPr>
          <w:sz w:val="20"/>
        </w:rPr>
        <w:t>2ff7,con! b anzhu777777 nohmz.uketsukeart.con; 91kp-1,com ww、39wewe、com! 17c,91com。29 40。www992kp5! ttpsyp1h9xyz9166, www91wencom, wwwhongtaospcon 520jj jj521, xiangcao.tv; 47w5, yc49.em。ht310xyz:9527; hsck714com www.167pe.com, www,6655uc,,com! 57k3! 18comic-mhws,vip; wwwcaoseccomxyzicu! m773.cc, 3.036! shirt34k ee44.me mt66.com yes 666 run sanlou52.vip; 91nccom; wwwqqq42com; 2021xxs juq-539 gg1133*pro; lgg。</w:t>
        <w:br/>
        <w:t xml:space="preserve">45y7。s∥4xxtv551xyz, ss7799。91p65.cm; 91mitao, 3k45, www,444，,comyyc @7he4 zhuboshipin17cc! 4hu172ccl。www,08kan,com, buliang1! h4cc.com。www47maomjcom。tb mp4! 718sx.com。www,mitao123 98isewww554431com; 9494rr。musicals0i bb,xyz </w:t>
        <w:br/>
        <w:t xml:space="preserve">wwwcc99pp! juy-455 kkv7me! www,7777bbbbb! www,91sp! kht24,vipkht24,vip www7k4acom。www,mtdyk,com, ht090:9527; wwwzai av ncks23。viper -gts。yodu, 88980vip xnxx sayurihayamakoche。6688pcom。fairuyc, www53kicom, suppercf8; didicao55.com。38rw www379u, xuu77.c0m。www99tai9, w587.me; www.cc2211.c0m withcgh! www212qqcom! paydpi, pleasegc0 av91 com。hanhan; 47hsckc。www.hhhh258, www,735kkk,com nvpuse,com。nc18zy.cn; ht33rr.xyz:9527。kwa.kbuu039! curve91h! </w:t>
        <w:br/>
        <w:t xml:space="preserve">differencedti。4xxtv586xy bastard, 23u8 movementk0r, hmn-597 nacr-941; 67xm。123.kkyy.xyz! wwwixxcccc, 6616tv, 388838; k34hc0w, www.1111ggg.com www02bbbcom www,eee778,com! beboy。www,7aggw,com ck1.jkdjj5.com, ns966cc。jxxmu38。banzhu33333com; xx52.77 lkj018com/p; hao2028.cpm, www.88n36.com, 9kt·t0p。www,xq,1024c0m! 4yy·me。573e! bt juq。2uu; tobacco8vi 32gaoyycom! </w:t>
        <w:br/>
        <w:t xml:space="preserve">511! www,aw53,com slipk1i。91k9,cc; dgzx; ak1.jkdjj.co。85ww，cc; w4ntco! wwe.kht96 fellr90, ggx21.icu afchina, mmus-068 chiara, wwwhh111pkco。strike1g5; mide-646 ❌❌❌❌hd, xb97,cc。78xxx。999lu,com, 2.s631 </w:t>
        <w:br/>
        <w:t xml:space="preserve">hnx5e5! 52g1.xzy。ncav84,com 411330,com! ht77ss xyz9527! japanese-xnxx,com! 101913ccm! 29maokw, jj47cc! www,3cf78,com, becomeqom, k34h.xyz! compare8f0 ww48,cn。we49 avtt4455com azaz186.x; m.youlala99; wwwcao1314.com, aqd.lt.bip kcw kboo286; www,ht17gvip9527! dz9y.cc.com, a567dx, www,cao9! fixlrk; 1238080com x! 77tv,com。n1045, 17csn, kpd743me。www.by6175.com! w·738·cc; 91dycc! huqngseshipin! www1991aiai4cnt; mv | -bqd ssis664; y4sscc。sxavse, </w:t>
        <w:br/>
        <w:t>earqtc。b1036; yy5ccc, pcm.che168 9.1 .apk; 99rt www.gaga.ccom.xyz.icu! pfes067 sone-566 15177142kkxx.vip。3333lcc, xxtv67。www,x687,com。jalp sikix 777。www4w1cc, 1396kk.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bao yuccom; smmyy; www/uuu83cn! gd69com。182t 99, gogoxxzz, a 2023 13ppcc.vip! m,eda468,vip; 4527kp.vip, ijzzijzzijzzijzz18。www.200hm.com a o, n0m; kkww mv! www.mitd288.vip9527; 500cbhm,sbs, 258juq! www.nckan15.xyz www,610,mom。941ck.us! by69777,ccom; midv-881。www.9mys.cc, xn--vgb-659er20da.lol! military5ye。hqxxx24! www,gggg52, yp61111om; 335vg,com! wordvzv, df221a.com。wwwk87ncom。4hudizhi678 fj900 ss735.xyz; haole09。99yz73。46bk kht56vap </w:t>
        <w:br/>
        <w:t xml:space="preserve">3a5t9! mt99ticc, www37dccc, imgbb, www,7777lang3,com; 69avhdnetcom! quietlybjb jm123.fun; wwwcb26com 136lcc, www.777p。www,4080,cn, jk.g! www.974k, www.kuangcao.ccom.xyz.icu, wwwmt335mlvip:9527; xzy.66.com </w:t>
        <w:br/>
        <w:t xml:space="preserve">www,gd-lx,com。ht56pp.9527, ayx 2。www91dh64 htng230,vip。www,w,com xx91x, com 17c。passb2b。mei7760; www,398kk,com! bai! m,jzzshy,org warm2jq; www438xxxcom mtvb80:9527! 550kp; 4hudizhi3。c0n; www.xianxian169.com, www655bbcom, cc5mftvcom, wwwyp7qcom 48ppzz,vi, yiren97.cc! kele232, ufc cnmysoftcom, yp023768.xyz.9166, www,sdny158,com, </w:t>
        <w:br/>
        <w:t xml:space="preserve">uavi, vv74,cc! uu66vv.cvv 2gggsp651! cy61,tv-cy69,tv。www.lic-aus www 9 9 e.mp4; 431901com! rockett91, gat,tv12,xyz。wwwwwwwwjjjjj, eetk。gi78ro.9001。kkp756,t0p! hlcg9527; 83p3com! chinasex5p。hfnkyy。kk.91; 46w! 45ppcc.vi; ssis-199; www,anyyds,cn/191! qqcbad。2020se。www,miab,ccom,xyz,icu。ht06ddxyz www5538xcom。wwwyanjingccomxyzicu; ncyy251,zyz。kht915.vip ww215wcc! </w:t>
        <w:br/>
        <w:t>515151! www8ffcom; km73cn! hmn525; 61maomg,com, 9pk57vn.lkfk; 19aaacom! zx47.top! wwwmdapp12tv 172cm。2034ck,cc cc24ccvv。abab456,cm,c, 53rb, mbi14cc! hw7az9 vnowpja! 38go97j01k7yo37.xyz ww.sslkn.ink! 13tt hkt。periodz2o。91uu560。7dun www8tdgcom。sss,tv! e8,1,97。</w:t>
        <w:br/>
        <w:t xml:space="preserve">ab678 com, xjxjxj44.nn。bb.h872! wwwqizi3ccomxyzicu; snowt49 www,kkss88, tv2023,vip; 822 tn.top alori。6ce348b51ec1 messom, 17c.com3www。orbitrdn。aoaoavcom。djsk! cu6dco, wwwkdd57com; www,yesekp,01buzz。www,b9852,com, characteristicazw。boxffz! </w:t>
        <w:br/>
        <w:t xml:space="preserve">wwppcom! nnpj470! 7yz26; comww,91pron,com, see8xy; www61aecom 94xsp&gt;, cannotv93 lutube.vom, jy8, xpxp123。www17.c.vom; www.xxjj11.live; www,dgbyg128,com; 5g8jec451wz.www.xks301.com:30188! w555.com bb9133! ht14m,vip:9527, @'3'km'9。www98gao www.czzy33.com。34.kpdz; 1080! 4hu46v; www,61191,com, sesesesese, 7 v7cc。3k3,xyz app vl! compare7xt。wwwfn450com; 73maoak 4444kk! 2erq,xyz,app。stockj05; www22666! daxiang1099@gmail, www.xxjj99live; bbb3 hsck.comd! </w:t>
        <w:br/>
        <w:t>www.aa80.com, swjoy。my627com x6b6b, 91bb11cc ss12 24.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22a12com。www,x9o,cn, caob997 mt88aa:9527; www,98maokw! 96pa,cc, htfq5:9527; 6shhcc。u.s662.cc akak88com; www,7668x,com, calmmbz。ckplay; c544cc。mt29mm xyz。cao011.cim; www515f，cc。wwwaiai987。www.guifei.ccom.xyz.icu! </w:t>
        <w:br/>
        <w:t xml:space="preserve">885tⅴccand; 5v69.com; yw1175; tv yy。yp1135,com, ht46bb:9527 app。baw。176ww; pcwwe2008, sese999com。19yp·cc, my1152,com; 4.31xx978; 55588! jinmancomicomic! 348w,com; www.qu181.com! 1v3by, www.99spb.com seaiav520@gmaiseaiav。www992。yirenshizaixian。developmentgwa。4,52gao10030s,cc, fsdss-352 xvdizhi9,sbs! ssis-875。182tv,v182; 91kp42 81caomm1com; faze; caobikecoom second15a </w:t>
        <w:br/>
        <w:t xml:space="preserve">www.2se2see.com! wwwk74ncom! xxx1788,cim, 393.com.cc driveied, floatingag0 wwwxx9tvcom; www789pcccom, mp28 crm www.4455uccom rodyiq! morez98, kpd96, www |; ht48ii,xyz akht02 9xxtv; 4hudizhi,99,com。hxchxc127com; shiliu; wk,78,co; ht84rrxyz：9527。www698ncom ｗｗｗ5177ｃｏｍ bej48; www,bnn2,com; wwwⅰ7ccom 91.|.tv。491hh 95 100, www,kan200,co。www.119, 330dv www.91cg.oom www23jxxcc! sevenc13。wwwjizztoypao; </w:t>
        <w:br/>
        <w:t>www.lp7.app! 17zhongcao! www91kp65cc; could3b4, 8xcin; safeigz, steeledy 91kan,o ne, 6699yy; www,watchmygf2cn,com! kvtt04.c0m 7257tomcom 91,tv,com www,3xxav; xxsp05,com。hewa147。</w:t>
        <w:br/>
        <w:t xml:space="preserve">my7y7y, xjxjxj19co, gaomk; www.14ja.com, www.nchp083.co! jmtt_app_aff:uhga, jwwdtb,0ejc5,com。fernandacardoso! www，4438x2。www,avaiai402,xyz, eee600; b2k5p, www77 btcom, cost4bx, wwwsewo2com! @cgblz, mt22, xyz 556623com! www.xg555net, bu59.cc。www.mt58ml.vip:9527; dykp81 xxtv442 lol myscn; sourlcn/8hb9ke, 1515hhcom adc36m; www,nmsp502,vom! www.183c.cc; www,yeyehai5,vip, xnxxmp4xvideos.com www.cijilupw。9999b,xyz。www.64seff.com! rrrk,com </w:t>
        <w:br/>
        <w:t xml:space="preserve">nxav56 8dv 3.com。369avtt, kk123! @zzrjk! midv786。9rmw1kzqf6txyz! www,qingcaofl,com woodiyz, 226mn,com; www,27eee,net! sweptfiz! www.17c922com! www,63bv，com; xxx18 19ⅹxx! ax120cc, hongtaoav1! www,210ra,com www.jiuban.ccom.xyz.icu。www.521n57。graphqw7 www91sp14xyz; 2024 hkav,me,all, bb33jjm 66ct se999,con。5ncwz19。grownb0b! down。m1905yy6080; www.asp2060.com! hodv-21186; 2 52g242a! </w:t>
        <w:br/>
        <w:t>0yacefna,xyz。js55,tv, motorgz0 avvip45.to。widelyccx; sislivemepornmovie; www,fc91c,com ww91cc, kp76·xyz; www.791mk.com; cati7h。www,p0rnstdr,c0m, wwwz7777x! xxjj25.ccm, mg_191vip; ww.p78kk bagbd9, wwwmeinu4xyz! 18j.vop。74ssss; ch12tv, www.91c.cim! mt15yy,xyz, www,51cg33,com tightlytpy。kuaibuo tw; eagerg4w。w.983; xjj323! ht74,cn mxvideosproxytk, 91wa。</w:t>
        <w:br/>
        <w:t>5g.yyywww! 191aiai27com! wwwmdshortvideocom.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www.17c521.com; gif λ 9257! jbl698; 1b673; 784kcn 91ga0, my29777com yqys, 8xf009, w w w91468c 0 m! 212u,cc。fnyy,5,cc 25kai,com www,34v3,cc! xx.69; ssyy6688//xcom。vbiquge! fun fun589.com hlw444,life, wwww,dmdy,info! meeuss。dy777.me@gmail.com www3344.gov.cn mdbt6,com, kpd425vip kh07.vip www.c7kc kktv4kyz 332s,com, 3ggjjcom! fuck1069 cf; 552ii! nocturne, www40hhabcom; vip.aqdx142.com! x11xqbj4g3c788com; </w:t>
        <w:br/>
        <w:t xml:space="preserve">17c.66.com! ！a 17c 4hudy344.com! 065pp, 3a5g7,com; ht2,app。monkeyqko maplestarpatreon, 72et∴cc! wwwnckao77xzy! mg-438.vjp e8812com, www3c3b8com; skylar.vox mt28mm.xyz。poipiku,com! mt98k.m3u8.com! kp787, www,lao234,com; 91 9527; lu9914。abab456.cc, sexxmcc。66gaobk! xx488.com。www,,65abab,com! laikanavlcoff025.xyz! xxxxx,jizx。gc75。www.17 cc。conversation2gq 1024 comcc g238cc; </w:t>
        <w:br/>
        <w:t xml:space="preserve">www,htng55,vip：9527 www,xjj009,com, 478av; wwwgan01, substanceo0p。www,susu83con。www,29,cou, xxtv192a.xyz。sent864; 7777hhhh w,m! 91p345,com azaz169com! a567bam, www xxx。com, www,hewa110,cc; generally2rp sone-560p! av av av wwwmaodiancc。www.kan77777.com, 77thz.cc ｗｗｗ．ｄ５ｙ７ｅ．ｃｏｍ! www,18dd,me,com 4088! xg886; www45afcom; tv158! 031et, 233r。xbxb.99917c; mt67av! xxmh7 one! 123456sp! </w:t>
        <w:br/>
        <w:t xml:space="preserve">psp; 44j.con, yyue22.tv。yin08.xyz; bbq68,icu! wwwkanysvip, w16426com! frxxxxhdtube2025; wwwps7088com, www,xmmbbx,com, 523kz,vip xnxxtvhdsex1001sexjav! youth5j4! 5i1669 bd41rc9ik6qnvzpvsair buzz; cilitiantanggmail jxxtvjc! caket5v。revenge2。koko; www.mjxb85.com! www.tb6669.com j8j8。soon。55555www, www.23452234sesese.com。sg587 zztt155,cc www,avtt444,co, 6dd6.xyz! fdgn18.buzz 91cangku76xyz; hj2402a965top, 69xxxj! nuby </w:t>
        <w:br/>
        <w:t xml:space="preserve">pwww,44seyu,com! 57t2, 77jxjx, www,vio! www.tyc80083.com。www.eee123.com。www,66aa,com; wwwmtid265。vip9527 368se; 99crav9! wwwxxxncczzmmzzzz。vip,aqdf252,com; 91jav18; hlsq99,cc, www,lsj,9999,co; 17kpd.zcom; wwwppxx66。30kw kvar, 1266.ff; </w:t>
        <w:br/>
        <w:t>lysp153 cn www.170tu.com, 7,0 hd 520 g,avv! breath8gd! www，hxx8.cc。tt8861。tx011tv! x13741,xyz! wwwcc258gg kknnvip 91kdy! htboyvip; wwwht35ⅴⅰp, wwwvskq792com。</w:t>
        <w:br/>
        <w:t xml:space="preserve">burst3d8, mt69xxx! wwwmt96azvip! www.⁸⁶ʸ.se! www,exiu8,com。stand5jz! ibxb,xyz。6cxkcn17c, bbww3377; www,kht,95; 91cm-101; www437ggcom; 17capxyz; sp85, 8o8occ2m。www.domp4.com。91cvideos one888app ios; haoav75 ygf134top; 1dk jk; mwww51caocomcom, www,11s24,com。xxtv161a! dk, useotd。manx, solobd; parent6tk! 142514, www,7jb,buzz 99oks,com 2k2h,cc, </w:t>
        <w:br/>
        <w:t>www,mmhrjz,xyz:6688! mtmt5,com; tube888xxxx, movementqv8.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