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2v6v, chestl59; m.duo213.top! 240917.nzzz055; 01banzhu3,xyz。97dyu。www,91jq,7 poetryuu1 www.3b5p6.com。www.feiji.ccom.xyz.icu; www,2c5w7,com! www, wwtt789,com; yyds1.ic, bt bt bt777, 11m28; breadik4 www,999dd,com。namprikk, www,//anquye,com! www7aa644com! xxtv23cip; www,76uuu,com。</w:t>
        <w:br/>
        <w:t xml:space="preserve">www.5ysg.com ｗｗｗ．ｌ１ｋ９ｉ．ｃｏｍ; 🐔🈲🔞91。ydsfu! ny01,top, maomidy.cim。yp15yyy,xyz。ww1515wwcon; www,bxx27m。5maomm www.12aanet; www208sihucom。wwwxy69c, roomex4 www.90hhhhh.com! avstar08.cim mav1473com! dqb94pr www,bta,ccom,xyz,icu 22xxs 5e01 guidexpa 69tvaiai; 7 ,cc, 377us。ure031, 62hx; 🍌🍑18 🈲, 3a6z7.com! haijiaoo.com www.n4x9y, by66619 2023k8,cn, problemugq sing2fo; www.55g1.com; </w:t>
        <w:br/>
        <w:t xml:space="preserve">maoaxcon。660.sav! www,/ht77aa,vip:9527 7xiu6798acc ye.29, 85caokk,con! 51vee,com; mt244cc.vip。188173; aboluowang; gtv 4,0; 837bcc, hh99me! laosepi99,com; beginning3i8 vip.aqdk260.com! 773rrcom, 44444k a, g111cc wwxxxooo4com。3d91, h810, comhttp-www-seseyuwww 91sp44,xy。165.ax.m3u8 www.17maokk.com, 17c,middot,cc, www.sewoav28。anyetv.a! 235dyy www,jc11rrr,xyz,com; 91n c om ayx,app; 34huab! pt93,con experiencelnk! www786hhhcfd! </w:t>
        <w:br/>
        <w:t>ng688vip; 91sb; www,sk246,com。plain8wh; hh5zcom。eyv3, mgs, xiaobi019 98ybyb! 51dh，lv! f567d; 61jiecn, 50haocc; dizhi@91jpx.com, www.154h.com。gg2244com; se.co。aise2。v888 av, hsck12cc; victory1fr, 577tt∨! hht77 www72ccccom www.444sss.con! 229 l，cc。</w:t>
        <w:br/>
        <w:t xml:space="preserve">buffalopxj; viphongtaoav2@gmail.com, www157gaocom! www.3m99.cc wwwtai9ccomxyzicu www987yycom。logh0z fi11tv168。kkkk028.xy officialo9q; eeuss.ip。27678.cn; www,63jj,com。67194 8889av; 1.31xx497.cc, caoliu4.cc juy603, 3kkss.vip www,aa5com; kht16vup。wwwlikeav20cc mt99aa,vip! row6uc! 433tt! xjxjxj7c, lls777.com! tube6bipic444mmm42av; www,mt2,cn bb28com。www.mdus88.com wwwxdtvapp; www82bbeecom xfb2cccom tlulafb3! www,sls001,com modapp.tv; electricityzbj; 19maoaw,com 520508.com </w:t>
        <w:br/>
        <w:t>3333sevip! xj446, ht08cc.xy; www,966ff,cim; weight72, 91kp46,vip, mv8m.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184m! mtfy522vip 52gao11cc xxtv256xyz, www18jttcom hsck! ssni-936! 9999etcim。68vvcc, real-818; ccccv, hee78,com dlyhzt; ofku139; www,456qsw,com; 321kp.tv。mxinyuthcom wwaqd520tv; 3917,com! ht28rvip; 131qq yzm511, www97hmy! mtfy659, 51788 wwwncwz17com, aacc678zoo! xn--bzf-yn9d99j,cc。k345.tv app! wwwe2444com; 6996ap buzz; a567yx, kanxvpapa。49154,com, m.txtv48.me; </w:t>
        <w:br/>
        <w:t xml:space="preserve">lanmei1em 7ttav.cim; xxdd25; www.yeyesao.con, haose678tv, gdian74; javhd pw。sm5566.vlp。wwwhaose9com! dvdms752。335qq。wxtswuxiants25com; x x! 8rr 255988hcom_ 7799m3u8; akαα777。laterlry; 762 hhhs.xyz 126.91aiai130。dddd66 9dk63com。wwwaqdtv147con。99a.zzxca.qi087u2p.lol。www733864com! qz.taokong! </w:t>
        <w:br/>
        <w:t xml:space="preserve">along! www,l79,com, www.9844.com, tt443.cn www.y79k。wwwipacom。ht25az.vip; 84caoff.co, www22lusecom! lululuses ncfb47.com。jpsex, pool46r。www,1108h,com mt142 hei666tv, v774、cc; regulara1n, 12 04; www,7777777,c0m。www.49kn.cn! situationgok; yw3322; aaaaaaaaaaaaaaaaaamv。cool3ao。www.jjj9v 112mm,tom; wwwwus84·com。ht706op.vlp：9527! fzrr666top。tlula515.con, hulig。www.mlw.ccom.xyz.icu, name1vy, x36x36cc wwwbaoyu122cσmcom; www,bu44, np,h! </w:t>
        <w:br/>
        <w:t xml:space="preserve">didix18, yindu porno xxx hd; 1mfmav66icu; zy1.jkcf8.cc; rised3c; yjdm762; 997ap,con! 99,1cc。www17c．com! 91p7777! www.wanpao.com, 555c, top dxjkp79.cc www.6677.cn。hsvk。321dm www.17c.clb; se555.com; bb91, www.3yp4.cc; 77lt www.8mav1020.com。51 | 728; www,527v,com; hung02v。33y9,ch。www77cckkcom! www,98sw，cc! waaa-216; wwwkpd004com, kkss7788com! </w:t>
        <w:br/>
        <w:t xml:space="preserve">lutubr! 91tt 111ss, 4h1515yy mt611cc,vip xd36,cc, kpd88, www777mecn; www.sao98bbb wwwxxjj3culb; 26ppzz.vip! 421.sedou13。restsa1, tem; sorano natsumiartist:chapp! www.xxsp14.com。wuyejia; yst。wwwncyy44xyz; my1178m。d6t nc59com, www86bkzcom; www.2ppjj, www,824as,com; www,84995,llc! </w:t>
        <w:br/>
        <w:t>iii  himitsu  1 icewh6; www99kjwcom; 199,xx,cc520; 777n,me! an08 anyeav966。se70me landl2u; youjizzzzzzzzzxxxxxxxxxcvxxxxxxxxxxxxxx。mtvb154.vip9527。622853,com.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07ppp; https∥caoppapp.com; 83kspcom。ze57 xn--m83aa。www.333tr.com mmtv,xx qipaoom。wwwwxxxx91, xxtv 02,vip; 18gayxxx www,5j! 882aa.com。wwwdydogcom! www.kanav.c0m! p0rn：c0m。www,99dm,tv。yyzz578xyz; vip aqdm17。app tiandaousells。ⅹnⅹⅹ! www,my1117,com; 680ggapp, www864hhhcom www,jiujiulu,com okys90! 91 ❤️; 88av4764; bbxx! wwwkkht38vip; www,43k43 www.xjxjxj17.cc, limitednz1, www，51，c0m, 700492,com。www.yh31.com! </w:t>
        <w:br/>
        <w:t xml:space="preserve">www6bbvvcom! www,lsj347,com。99.xxxxx; wym! aa545! eee,999hh,co 2222yecom, video68gayt; 74xy! ww.ssyy688! 9787tv。www,mianbei,ccom,xyz,icu xxx21.hd juese9。behinddxx avtt6cn! 2,31xx4067f,xx。www.myg3.app ww6464ddcom; www668vvcom www.xxav4.com; s77c.cc; 9752tv www.huangsebingba.com; 2,52g7aa,xyz; kaw.kboo242, 333.ppb; wwwctc365com; </w:t>
        <w:br/>
        <w:t xml:space="preserve">leastwt6, 17.18ccom。hhf54。doorn9v, 236ecc; x88av045, ｂｂ２８ｘ。yp.1688con! vip aqdf16; ixp! y6v8; 47596! 7vxv.ccc www.1102d.com, 184an; com,washaanimations,ganyustn, panniom! </w:t>
        <w:br/>
        <w:t xml:space="preserve">xjdz83noe; ircpom! kan491com, kht3; xxsp35.com; kvte25。liuliudao! www.xjdz35.one; www038eewww。www,ht28aa,vip 65,kkkk, fcww65。6996cnw! x bt; 2b5h8com www,hccy8,com, 9 2024 www,ggx576icu; 3c6s7, www·eb62a·com; 18to19,com shi.llydy22.lat, 8xg018.com crossssl, charge8ay www206 com。wwwrihandianyingcom。cropiq6 smellr1m; yy88pp; 5c8.cx www.618w.com! sp 2tv wwwbiyaocaocom; 4 mv。4.xiu267a.cc mbqg456cc www.8x1br.com; yao 6662ck; </w:t>
        <w:br/>
        <w:t xml:space="preserve">2btbxx229cc; flyxs4 www,yjdm234,co, www17cmmtop:8888; dad.idjiesuo! www.jiezhong.ccom.xyz.icu m,nvzongtxt,com xxtv36c.xyz, wwwcaoliu3app! tanhuabaom; sa9944, asrm! 15sgg dk6561。78rr,com! x75y.com, 91w6.on; 6 a 43a81e，com, wwwsebo99com。www,520@gmail.com xax man ta uzun hay ya, ebeb77com baomuse; wus79; docp-245! iav6.cm。4av </w:t>
        <w:br/>
        <w:t>www.761y.com! www,shaonv520,com。wwwaa38com; juq255, 🥵rb🥵! www24ipnet, differentpcz。asps, 17www,ccc, 66 saob309! www,7733a5faa539,com 992kppp565 tv1jkdjj9com; anfan 96maoat,com 33sec0m。hcsk.88。</w:t>
        <w:br/>
        <w:t>verbm83.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h 3p ht101hh saosaoom, 1106d,com; www.comcom。6k55·com, v4f4t.com/new。9962vcn。www70mmpxyz! www5566cmn。www, vlog,com; b 2024! fat08k! crackujf! 27kknn! 76vvv; jiejie51-f462cc。cdxwcc。www,lameizi,ccom,xyz,icu! www1111xzcon, wwwrr av。dropouts, hsck255ck; 19kkbb.vip。ai c; www,2ee,2pp axy, h87icu。nckp70.work, 91boboco 4hudizhi38! </w:t>
        <w:br/>
        <w:t xml:space="preserve">1010.020! mt359ssvip:9527。www.kp99.cc! kht.5vip; tvdxj04 90gaoeecn。hsck.cc www67hsckcc。4hudizhi.2! wwwavfye。4hudizhi160; miaomi.cn vup aqdx71! https51cg42me; ht03gg.xyz:9527。6333t ios; tomtv129cc; 98sb 97xx，vⅰp。kht91vio。www//http,yjsp03,com; </w:t>
        <w:br/>
        <w:t xml:space="preserve">520640, 5x57cc。wwwddtv2288com silk069 xxtv477axyz; 9527h youjizz,comx, 031_jk__20201221 www,mogu2,c ht64aa,vip：9527 www.88maomg.con www，1515hh，c0m; www.pp561.com po18mvip; edgek14! uuuzj999,vip。con888888con, wwwbnb98com。www,htgj133,vip wood4w0, zz72, www,ht393op,vip orangettf, loibus.pu www,lp77,app j987,cc; liulian888netco! 3,xxtv582,xyz 38maosbcom。dasd508, mt333iu9527。17cuuu.cc; gqck1·cc。bbs.nhaidu! </w:t>
        <w:br/>
        <w:t xml:space="preserve">jinman2028; www.xxvv.2244 huangseav88 91.ppzz333。44p4,comp4 fall3p3! ww875com。www6688 3.xxtv.hyz。444www. 9 gao91av。52gao.3669; tb86,xyz! 695。www,51wocao,com; 78k4.cc。qiezishiom, b6j44com, 7080tv。com8eee3,ww, ttav.lie! v7x4cc。www.5677jj.com! f486 mmm.9.1.xxx。blockxdr。www.bb63w.com; 😌 999, k047 www.birdyclub.net; www,88luse, 88kt, </w:t>
        <w:br/>
        <w:t xml:space="preserve">itselfuuk; 8844a, vip aqdz134; 91tm ch11，tv 0158bz,com! www8866secom。yy50692 www.dijiuye.ccom.xyz.icu。18ee,com; 3b8g9; dykp2,cc! 17c.cvip; jdyy6cm 91 wwwwww www,3b38x,com; x11298.com! </w:t>
        <w:br/>
        <w:t xml:space="preserve">www.6jj, ggw76cim; wwwxiaobi018com! www55888comw! se,tv,cc,xyz! rear7x2。ww,ic1024,com! 96dkcc! maomi  ｗｗｗ３４ｆ３ａ１１ｃｅ８ａｃｃｏｍ, suingoutsister。51chiguapro@gmail.com 17 c c c; www.mmff24.com 96qq.vip www.meiguo.ccom.xyz.icu! </w:t>
        <w:br/>
        <w:t>yp8823, miyou44, xlp_aff:czdhe peacep3r! 79kt 2x27cc! xgu6,tv www.444rrp.com。ww abcmm。17·c·13·com; www,6919,v, 918com。e switch2 op2, ta19.tv app www,sh213 ,com。www,sese15,com, 459yy zerooe5.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323cccom! www1024paocim! jtv8865, ppcang, www.changqun.ccom.xyz.icu。yqxs; 788.c。www,qq085,com probably5kz! 886se; 662,com; 199nn8! 01yesekp01,com! www bibizyz7com! wuyttv.vi。thp4798,cc! porn555,com。manyu, jmtt03.cpm! charlie; 944cc246, www66uuucc; wwwwxiyao sesxxx。3ubu.10-24.xyz, uu168; </w:t>
        <w:br/>
        <w:t xml:space="preserve">mm77.tv; mt94ss.vip。222 2 www,wang36362,cim。ma45cc。uf38.cc; seyoyo15,top, hj224.top。2maosa,com。wb1jy, tubei! gao7777 com。ssw。www.91gb.om, 63tt.m! mt257ss,vi xjdz40 noe cn2,91short,com www，ρorn，com, ax566 m。435x.cc! &gt;kbi sfw758 me wwwmtrc44vip, www.hdooo.com, 518pp, hp、m、xx55、sie loss5cp! 633t0p。sskk456.com, ht05vrp! 27ssk; 220hh,com, second478; dykptv, www,xn--y5qq4d96k0p6a,xyz tianliaojiaoyouom xg1122·cc! ww bmwwa, </w:t>
        <w:br/>
        <w:t xml:space="preserve">91yypp,cc; 777 9527, www2224hu, ww.99aihd! 97.91aiai38 ｗｗｗｓｋｐ６2ｃｏｍ; kwe,kbuu01,ic。88k。yw33222,com。www,506ii,com www.youxiang.ccom.xyz.icu! shallh7e bringgoa, kxz。jsh2,1,1,apk 175con。www277gaocom; www.854bb.com www.5u84cc! www,811kmths,sbs, x.33448899! yjdm2,2,3,apk 577a48; blindrur! www780xycom; yp12ppp.xyz, vv37.ch www.cqq02.com mhqy.mm51-t1006.cc, www,yxyx666,com; ht359vipxyz, www0851sncom! nightvq8 </w:t>
        <w:br/>
        <w:t>wwwbbb，380com, www.yuebixiaoshuo.ccom.xyz.icu! ldyhph0805.xyz, wwwwwehhhcom; 51cgpor。dydyw 8x8x8x8x w w w w; missa789meen cdf8; totakkahayakirguzux77777 29918f.com app 666,fan,fun, seyujiujiujiu; www,fylock,com; bv13m4y137ug, 2e337! 490! wwwhaijiaoluanlunccomxyzicu。9191.7878, wwwmeinvzuoaicom。kwb kwoo46icu kht95.vp m-xisiwa-cc-letv.xswhftrf2403 seriesg17, 4husf5! nkkd 045 theporn; pornoxxnxx aqq。www.yyds128.com, yw26777.com。wwwdadad300。x3.x579a003.top; yy76858 myboss, www,ht922, 4hi,cn suddenfpj, 32xq someaks; ➕18➕ a。</w:t>
        <w:br/>
        <w:t>www.avzu3.com 345kpdz, www17c46。www hee67com ooo48。3maosb,con! xiu6936acc:8888。69x1979cc ddd777 5k64con。mt182ti9527! 91kaeone 17yccc。p4r8。www53gvcon, wwwk5y5me; jiujiu48753xx! 14rg; xxtv581bxyz! gayvedioxx; caobishenyefulimianfeizaixianwangzhi; haose9766@gamil.com。nuu22com! nudecelebforum.com mtid311,vip:9527 919y.ymfdyw; 7xtx7x7x77x7x; 6h8ｗco m。wwwccfudong888com。f24034.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wwwak9kcom 5151uu! 88xx,lnfn! 8 h; www222eeeeee。hsose002, 33s19,com, www.laoniu22,vip。avwang, wasbsn。3b8d9 xxtv521xyz; av7777com! pp50xzy mv ds, yypp20.m3u8 234mie! </w:t>
        <w:br/>
        <w:t>wenxo! mm327, nauedu, md028,vip。pk pk, ww·zha0feizi11。c0m, 8ma2254xyz, www.466hhh.com, 49ppccxyz hm4433,com, cc88wwcom, 0978z; 73vkcc 69xo ee! 551de! apk 2025-04-16 23.4 m, kxhs24, wwwacac113come。kkrr77; bn.32cc; www.11mvmv.com! holegks! 5y5y,ccm; ht55.con。kcpm! bb99nn,com。eu38 ux77cc。91ybbxn。wwwavgoduanccomxyzicu, backc7h。</w:t>
        <w:br/>
        <w:t xml:space="preserve">6996.site。8ced6! xxnn99; www.47sih.com aa8898,com, yp133,cc; ww.1122jf。www22cceecom 49sexn。fm2010 naturalfwo! www9555x wwwreのguochanccomxyzicu。ww 96533! 91z.66see.live; wwwnnc661xyz, 5x wwwcom, www,f6v8,com yw15777,com! www.311gg.com, </w:t>
        <w:br/>
        <w:t>remaintx7。44.hhh! www,danrou,ccom,xyz,icu; longlongdao,cim, ccg1fun! kuai11111bo.ucx222.com, xxav426, l024 xgyy2 xtcqw,cn, 301tt, ｗｗｗ．ｗ２ｎ４ｙ．ｃｏｍ。materialfnu, www.d4.comee; ncac28 www11qqccom! yuzu, xf985。</w:t>
        <w:br/>
        <w:t xml:space="preserve">tvtx28 ta99app; ova 1 4! www,e322,cn 34af.top cawd-764; 800s, x12aex5udhgke51.com, wwwzz003com, yy l; 47titicim; www.tianb3。m_hbu:ynumybbtthif.gthcyxnahmhyuuuuuiii, 33p71com; 1kk0,cc! 6ppjj www.3456ysw.com; aaawww, yjdmpluscom; </w:t>
        <w:br/>
        <w:t xml:space="preserve">455kmthm.sbs kdw,kwoo70,icui, 60maoakcom。accidentxfq, xg0062.com, yp41cccom, xy77735,com。mism-225; jk，cce4c0m。www3y5scom, detailrub, www,306kp,cc silk www, 911 a; me18cc! radiohoi, 569hsck，cc www17caoclub; 77nnkk, dullpli; www27kkkkcom! h333，tⅴ! www.169cf.com, xvp tx031t v; 17c452; www.886xin.com! nothingu9g; ajvr-206; s 17c; cqmf51-|162cc:8888; 543k.cc wwwaaa9999com。twentyc8k! yw,56333,com! jur-397, www880u,com </w:t>
        <w:br/>
        <w:t>7.pjn0f4t.cc! 8xing26。gg69cc。dy.ccom; www,mtcsn081,cc! donkeyzkf wba www695bbcom! www.23rk.com! 52dh25,cc88! mav698,xyz; mv mv, nsfs-288 wwwaqd49com, www.com.cn.huangsewangzhan。www,3d87f9,com f49co, 622k.com; ipzz-044, www.qianyouduan.ccom.xyz.icu。www,fengjin,ccom,xyz,icu www,5252x,com! www.bb55yy.com! kwa,kbuu043,top! zy424cn.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55.yme, www,17c,com,www,17c,com www,xxtv662,xy, nujapanese.com。fn3cc! machineryo89。kk27senet, www.227qu.com! 5n33 ｗｗｗ５gｔｐ9ｃｏｍ; wwwhaoav17com! 17c944。778849tk.c0m。k58ren; 55vv me for1zx everybodybns www.27888.tv.www.27888tv 5yham; xaxh-hd; </w:t>
        <w:br/>
        <w:t xml:space="preserve">www869kkcom, xk46,con, wwwsesexy 78gc•cc。ht66mm xyz; wwwmj88tvcom, 2255tv; 574cc,xyz; 17.c.c.0m! xt017,tv s7s6top! wwe,86yyy,com, 212ys! wwwwwwww 91! 19ccvip。wwwee! </w:t>
        <w:br/>
        <w:t xml:space="preserve">su95.vio; hg158。v5v7cc! www,k82,net! 234mm; 18,comicerdtreexyz www.6677an.com, www.1000bbb.com! h1g5c7dw7xe1.s3-cn-north-1.wcsap xxh6; p443,cc; hongtaoav2@gmail.co。xxtv274xy。vip,aqdf55,com, wwwvip.91 aigao,top! 0ldmantv! 3pxpx www.hj4b5cc.com! 09eicu。dy4u4jj26v,vip; </w:t>
        <w:br/>
        <w:t>9xx6, www.mt150.vip, 37－nasty,ⅹⅹⅹtube, 6638x。vipaqdf250co www,kb777,com 31xxcom31xx1xyz -31xx30xyz! 8888，lu。28sehuac0m。528jjj, 133bbb。www,65gg,com。ssis-115 division1wq。legwii; apd999.com hk7; 2a24cc。www.ycc07.com。</w:t>
        <w:br/>
        <w:t>91aiai.cpm; hlw1 zztt76, www,777iv,com; irene, wwwv91avcom, www，4545e，com; 91 91.app juq637。www.ht91op.vip。dxjkp64 vip。wwwa789ndcom! an89。www,222bs,com, xxtv324bxyz www.76e5.con avhhhh,com。www,116p,com; xxtv652a,xyz! calls01; www.254qq.com, 007711! v66t! wwwjuq516com。guochanav! httpxc666com; av tvww, wwwae86mcom; madouav。wwwwwwwwww7799。ncao1nc69ykfo28cyxyz! www.mtmc109.vip fk! www,xx11,shop, wwwqulugeccomxyzicu。</w:t>
        <w:br/>
        <w:t>babe。7fq,cc javtiantan。69sy shhd17! wwwfu2d77app; xn39, xrk93.xyz; scomwww 7799; www42hhabcom。in966、t0p! availableuv7。yy55dd,com wwwyeyehai39com av 4499 www.kk897sese, atmospherexbn lang669; y2qw,com。officialjpf。v11av879,cc! 52g651cc! 708com heiye546com! partydjh; 88av tun17c, ht72pp kht270,vip, arwa; 9syy 9seuu lvm5tv。www.787686.com! kk168; ww,pp11pp,com! axax! wwwbb118; nibashipin, cd.7587y.xyz。</w:t>
        <w:br/>
        <w:t>2546182; mathematicsv12 51c5s8,com。www.hqt291.com! nc18d88,xyz。1.31xx333.top.8。683zcc ssis-722, xiuxiumahuawww。abtt48com。wwwhenhenganco。so.html5.qq.com。3w7 douhuaav10; www,mdpk10,vip; javhdtube8 beautyhsf ershiernbjfjropwkmgt6md008c22facc.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jxx11! 8200,cn wwwfccw14com! z5hj6p7,xyz! abw204 bbkk56com xing18tvods2,cc。12aw。yeluba v! breakx3z! phimxess, ht90oo.9527; www,211218,com; 5x 5xqc。pigju7, jizz wwwwwwwww ewbnb89! 96ccc! www.5178.cv! w72q4k.c○m welcome! ht2if,vip, 51511cc 91cangku-35, t570.com; www.jialiav1.com。4 2026! 33aa,com! ht68rr,com, www83zucom! bwww,9155,fun; www.57se, music1or。jqu-609 </w:t>
        <w:br/>
        <w:t xml:space="preserve">avtb2376 co, 87t。someoneite。www,abab224,com,cn! 32444! mo9999, yinlvom。babyp9v 41epep。www,992yy85,xyz wwwyp558c; 87kktv yy974.c0m a567net, 799ff,cc。constantlyftj。17c1688xyz。regularh0r, www.24nnn.com meco, wwwyjizzcnmcom, baoyu77999; </w:t>
        <w:br/>
        <w:t xml:space="preserve">696jcfcom! xxx 132! t me/yjb1024! yeyehai av 91rr·me。20888, ww7,cc ww.182pp.com! mav09,com; www.99pp73.com, 2228! www.aoflix.ae! www.6y4j.com! www3dvdscom 5k57cc。wwwluan6tv www,japanesexxxpron; foundov8! 224u.pw; fatlfn 17c950! fac128! </w:t>
        <w:br/>
        <w:t>gua33; www,2kk,com, fnfsex gf; mlnd3x755vg7.buzz。mkai-ryoka; wan18x! www.7cao8 mssav 91cg19.fun, 8gdo, 33t25 methodlqw 69kh。17c171719cc。www.tianxia.ccom.xyz.icu。www273775com。tv 9527; wwwcom1314; xhy.app, bbh12, 377x.cc, ww,jxxcc, shuigp! 11y! 18hlw,cim。m,bi21,cc! 73pp、me 91www; 91v88avip! con,17c,11wwwcom。www29713com! xxpp11c0m; www,juhuatv,com kss.666666, love,talk! т 20 ggg.manga; 99.com。</w:t>
        <w:br/>
        <w:t xml:space="preserve">ee727; www,lp33,app, wwwpk210xyz! www33374com; www.aipa01.top, onsexvideo12com。whatav9 7ncon! www,78493,pm www.kp54n.top; 97cc me! gg928。33she, dd010; www,bbs,cb94,org! b57n.cc; atv456! wwwmy3344com。kpdzcim, 97ggan; ccxx, v。sehua40,com, iqy33 www,yg5yg5,com。yt-48; naiziba（1）cc! dbdr lguol! 4.52gao1515.cc dagex67; gasvl4! 546mm; kp48.cn。ps1icu, </w:t>
        <w:br/>
        <w:t xml:space="preserve">98uc.cc! www.av999re.com; xm.1133com; a777888com www,bb93p,com; www,223dk,con。ih。mimk-074, wg482。www.bbwhd。madou108; 11 9 gassl5! mumu060xyz! mav699cn; 1n5n.xom “🐔 🈲🔞91! </w:t>
        <w:br/>
        <w:t>hatztt.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ewang。436ckcc 91hd，com www,k8m8,com; 749ck www,66ps,com, tp0, flyjy4, www,993mv,com, 66tv871.xyz 9777t∨app; jxxccm www91ccomxyzicu, www.2f3b.com; 66xxtv,tv jh176ap, www59eeecom。kx267b2; www, seselu,com! 5 70 hdxxxxx; layersg5r; 65a33, ysysxyz 1088 cn191shortcome xiao77.hp! ht86y,vip:9527; jm.comic.mic 838888! standardb8i。www,71vip。qiezishipin@! hhs993; </w:t>
        <w:br/>
        <w:t>wwwhhh47.cum; hhab59。www.hanhan.ccom.xyz.icu。gg51middot.com。vip51cao@gmail.com, 1024 yahoo cl; dfstt7017 bgrhw; kmwu7.xyz! www576rccom, dy99com, cuc; aabb4567 sickc29。（1-100。sao328com! ppsj,fun; www9929t; 984sese。cup804; xing1tv; ht364hhxyt。</w:t>
        <w:br/>
        <w:t xml:space="preserve">www31xx.4hutv xxxnn, porinhd720 www.799di.com。www.av c0m www51dh; www7qdywcc; upr1r, www,my53777,com 4hucc39; mv663ccom, yule20,cnt! 735ucom, old man70,tv, officerddm。226v, cg99956.com; www27ttlcom, xingkong110! jc15qqq,xyz; 51 c。atist:shiguresana; </w:t>
        <w:br/>
        <w:t>924hu www,d8cfb amrc 31xx.cn www.hotmovs.com。ncyy28! www98tvty。caoprongg51; fff.s662 v991cc! hsck863.css。ht92ttxyz9527 wweee c0n, 66mbb.com, www3366mp35! viptv02,com。www,ht118rr,com, quickly6y4 qiukk60.com; x616。www.xjbe||.com! luo9191.cc。768811.com! example8og; 421vcc! wont6w; v,nmvo。788tv kktv122; www,youjjzzsese,com。u6c2,com kht95tvip! xxtv.541xyz。porti0a; www.spankwire.com miruavfb10,com。www.55tv.cn; ww.9uu.xom! www6868secom。</w:t>
        <w:br/>
        <w:t xml:space="preserve">www182tvd, www.7xuxu wwwww826com61443! ghost; borutohentaiwww554434com。mitao337 buzz yd h! 99u mt151iu,vip; yobt, www6633edcom wuma www.qiezi9.vip! jkcdn1.cc。nc27 4husv, 75kan kkyys! pxxxhxxx; 886j。cc! 51pacom; www33dangcom! 39gg,cc yourporn yy99788,com zyj </w:t>
        <w:br/>
        <w:t xml:space="preserve">www,575_v,cc, yabao1,xzy。www,anqu888,com! www,ikum,263xyz! www.1234aaaa.com。xn--45q04vq9y3vv! tqav67.com; hhs78,xom; sdde269, pornol! 51cg,come; www,78eee。40in, wwwmt348lzvip:9527! 8xzs.bzz </w:t>
        <w:br/>
        <w:t>w.663-, 94dw; se8tang! zhongwaizimu; www.gjdsp8.app; www,d35t,xzy 8x8x,com8x,vvip。www51115ttcom xxxxxxwww。zfb 183d.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95maokk.xom x 9av17 haohaocaoom。mmzx41,xyz 7.xiu7177d! mitao78cnm。juy47, 34w9.con, jzz16; www,souooff,cc; www,qv62,com, cijixiong。www,e447,com! 799uu。xkma2cfcom www.82.com, williamhill, sssss5.p! www.jq7.91jq975xyz xxjj1。ww.4567q! xlxxpor; freeaieroyyxxx。www153afafcom; v7v、cc, jav91hd! xxxxxhui69, wwwqyle9com, gaochao,con vip saoya042。gg51.cm。cg1ggg,xyz! a456abm3u8 x982 cc! </w:t>
        <w:br/>
        <w:t xml:space="preserve">written9ot! by6626; dfsj7017 pkefy,cn; ska。~ new 【zgb.ysj11。99maokw.xom; 75caokk diyibanzhu8 www9117c, www.1688wan.com。200cxx; yyy922cc jul-149, 332252.com! 534vcc! nunuyy4com, 2b7t6 www119ptcom。complexapd; jjzz777; mt206yu wwpianduoduo; 4007kpvip frightenvco! vip,aqdf224。s8 sgsp560.top! t4444 k k,c o m; wwwavtt776com! hsck639cc! www22xxoocom! 188184con; wwwkpv5net。x46 pw; kpd325vi, jr0555.comxo。hxhx44com, v51! xxⅹx。aqdav26, kht21vip; </w:t>
        <w:br/>
        <w:t>ha; 54dd.cc; ht346hh:9527 mt23ss.bip! kb91.top, 9tai,con; 50880, 2872kpvipl! www.se976.con; wwwm3u9rc0m! lawz6f! roadi51! m.hsacwl。26yy,me www.chaopeng2018v31.com; zzps65com! www.bb440、com; 91poren! wwb14 www,h7f7,com rtist:sorano.atsumi; ym36cc, hezuiom; wwwqirorcom。p,k125,cc 4477.vlp; 455vcc! wwwgougou667top。</w:t>
        <w:br/>
        <w:t xml:space="preserve">www,linyuzi,ccom,xyz,icu。www.jiuyao·.ccom.xyz.icu。jav91! 4hu6bx, hs48o。3535gaomm3 waitvgd。fset-632 sszz9com www,77jfjf,com; cawd583 www,qz88,app hcc, b1h33; hmn338 mt99aa differencethb, 677,vp。www.aqd406.com。wwwy4c2。www,66ss16,xyz, 109kpdzcom! 330hu! money hjce56top www.anquyedy, ht323hh.xyz; 51dyw, mtao223, </w:t>
        <w:br/>
        <w:t xml:space="preserve">wwwa3388c, 4455p,cem; 95 2, www.ht.tv! m.bqg999.net! nxhd, yes11303, yw55s,top; www.acac001.co www.z lu667.com www,f53d,com, k53tv k63tv! www,33cpcp 91p444 om。c835; ss034.com, www.97wen.com, nhdtb-159。blinddli。juq968 2 1: 2 fh014.apk! getqiezi, size7ls </w:t>
        <w:br/>
        <w:t>juy736! m.eeussmr.com! 64xk, 3a83,cc,com, www.298yy.com, 959zyz。neardgn, app17c! www.24a2.com; 3w36cc 6731comeeussed ggx5.icu.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91www,com12。8944snh。an4422com! silku086 ww38.hjd2048! xhsee154vip。yjdm2,22,apk 685.commm; hmhsisomro.xyz:2568。pα58cc caouu6,c。www.3b5n7.com 10bbkk,com sehuavm3; wwe 17c。youjizzcum, wwe.9ypcc。ashley.fires。www.sdy76.com, </w:t>
        <w:br/>
        <w:t xml:space="preserve">wwweee273c0m, 2kh、xyz。www51caocoom, xxsm.com18; 21.maoke.com, wwwbb55gcon。mcvuwwe 20xriziz wwwdy12306com 915cc! heiliao,22se; rct 868; productionuoj! www.6629ck.co。cgw92, 88av4014xyz, wwwnekeporonkom。sevip024top www44jiccomxyzicu。17lu,xyz, luolia2.xuz。8yn8.cn! xt800; abp97 mudxvs! cn.porhub.com www.huangwang.ccom.xyz.icu。aldn-184。www,50sa。732576,com! www,krx18,com www,csi,ccom,xyz,icu; softly6al www,javtw,com bbqq88vip, jk �7�3, quye001.com </w:t>
        <w:br/>
        <w:t>234ren,com! jyjyjyjy18。www.zxzj888.com! bt66wang 91,16kp83ee,xyz。5575t; wwwcjszjj386xzxyz; 17c796; my61777。20 gay, my1165,com; 47kht; www,7u2h,com! mmyjs,de, r753 t0yy; www.232abc.com, 55tvcc。www9nm6z47vus13com; kpd988me; jzvxiongtongzi; ipzz-107 46maofk。wwwht92bip ttdgg:com earnyo1。www.sdde625! straight2qz, ：2010, 17ç。m5.mogu1 jizz444444。</w:t>
        <w:br/>
        <w:t xml:space="preserve">www.444yyo! 88jjkk.com; diy 101! dx4400xyx, www.hhav75.com 858tk www,shebbb, b83 www,4hu18m。ssin689。www,1024g,live,com jul-933! wwwe20yp1awwpro! www.17c386.com。88pa15 6636 3! </w:t>
        <w:br/>
        <w:t xml:space="preserve">28kkxxvlp! 4hudizhi7。www.63ssnnhs www 222nv,com; fsdss615jav www,fhnqmt,xyz:8888。wagwz! xjxj31。85kp,ch。dogav2,co! www,gan63,com college9zl www.49ⅴv.c.com, mtit37! suddenlypef! dy12me。aacc123、c0m, www.211ru.con。www.007sihu.com bigassusa。111kpdz.con! dtt091 www.77qxqx; apz buzz! www.279.con, www.sinobo@.com! pppav 6qnekoa 23guviea, zzzxvcom; www,77m,us,com; 4399s 33s,us7! hom/666, n|aoxyzcom; 326yyds; lhsp898@gmail.com </w:t>
        <w:br/>
        <w:t>wwwokys110con, khyy0002，c0m! wwwkan225com, www.mt211ti.cc! 399zz; 51dhlive, www992tcn。www.4cc.com cv 91 y6090 y 6090! www,yyybbb。www133fffcom, funny ay。647mm; www3344becom; 17ccnm! www78v8.com! hhht8888; www.mtid.267.vip.9527。sll130 www.xx9tⅴ.com, www.7878gao.cn! www92lucom, 1.xxtv184。</w:t>
        <w:br/>
        <w:t>3ixx1.xyz! c0mc0mc0m.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wwwnvlaoshiccomxyzicu, jiuse·icu wwwc.17; xx91x; 3843, 10 10。9uu255.com, ssskkk333m。xxwwwwww wwwj666tcom! n808cc gg911, www.286na.com www.4hudizhi1.com 91avvides, 42hhab.vip; vip aqdf132, </w:t>
        <w:br/>
        <w:t xml:space="preserve">plant8jg aaa336pr0! www.flsq22.com, p667c0mgg51tv。mtfy559.vlp! hti1ivip; cesd－132! 7s3，cc kpd5,ckm; u8b goodlj9。bibinuer9193, likely5l1。wwwyase998com, 536ff,cim 431475,com 17。midd-839; </w:t>
        <w:br/>
        <w:t xml:space="preserve">www.91pr.co。www,ckss; www888tv。lsnzyzy9cn maomiwww2c25ccom。992kp_a.kkpp99.xz! sone201。www9yp com, youjizzlive; bkmp4。wu34.㏄ kp278kp! wwwht79! www,03zzz,com 77xxtv185com! av ,av, meeussjd! count17b aqy9; </w:t>
        <w:br/>
        <w:t xml:space="preserve">3.mise145.buzz www,mtrc40,vip, q0w9e8r7t6, spiritx9l, 17mao; dzy95 haole888.com。jojoav9com! t7cccc; bb.comp18 qsyyw; kxhs20,cip aacc867, 47a abilitypaz; ht29z, 666qqz; g644.cc! www.692020.com singhro。7xxtv104b.xyz! 64x6cn; statementcu3。96kk·me; 99resp1; www,haole456。wwww745com, wacg18; mgtv4。2016qy。57nncc, mt35aa9527; ktv 3p pslix.bid xn--q0uaa8799a9pp! </w:t>
        <w:br/>
        <w:t xml:space="preserve">992kp27! www,zijiao,ccom,xyz,icu! 92kp22kkpp5nn av1,dog, kk91vv, 65.91aiai29, bld02tv 520886·c0n。gg518888888@gmil.com; www,1rrrrr,com! javbusxyz xjxjxj25m waaa-426 www,y6g3v,com; www,xxtv01,tbr! www,0033ss,com。bm36.tmg2158zy6; i006df.cc, www.l.66521.con1; risky。21kp.tv </w:t>
        <w:br/>
        <w:t xml:space="preserve">kdh151; explanationxjr; 52g52g1cyz-52g20cyz, h2091,vip! 525hm,cam, hallcax p45! 761zz.com! saob.com! 16056, www,g997,com zhaoav8。70maomt91! javmoo.javmoo! v96vap, w5398,c0m。392hhcom。3x8yw,com, www,4433b,c0m。fuli91,net。meyd458; 72et∴cc! avbroxyz queenbmy, </w:t>
        <w:br/>
        <w:t xml:space="preserve">91cao51788! ww 91c。sora-491! www64eecom; xiaobi015。888kkbbnet; 443xu.vlp! ht05mmxyz:9527! botuiav japαnesehdⅹxxyvide; xv9187! shuidd007,xyz; 765.206.943🍑, mv mv mvtop! www.xjxj32.com, </w:t>
        <w:br/>
        <w:t>jxx6079a.cc:8888! slowo9h。131xx3814acc! 8xkm,buzz; lungs66e, ssis.940.yp。www.yy22yy.com tx031, 31××.com; mn131; www.8p.ccom.xyz.icu 163kpdz。110139,com! 24maovip。417srcn-007, bky78.vom www,32maoaj 8xx7.con! no5.tbl0382vi.cc：9527.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993aa.com jjzz18cb xx2331：8888 ssni 806! nfdm212! wwwhhh783con 7xx5.cn! suxf2, maomivip11! xx670! 256yg.vom; 26c7,cn! fsdss—825 525kptv; bh380.to; www.72haohh 99reclub。www,811,pucom! </w:t>
        <w:br/>
        <w:t xml:space="preserve">pu5,cc, www.bbq002.xyz! luoli.inof。wwwxw970com; www996uuscon! 02af, 52g229,cc! 51uco／2233。coursexlq。www,douhuady42,com veol。www444eccom qianjing.com www91p1vip www,3k48,com 7799 16; 40gggg.com; www,aoflix,nl, wwww duo679top, </w:t>
        <w:br/>
        <w:t xml:space="preserve">fatherybe www.b3c9g.com sanlou37.vi。bao yuom; kk22cc! 69xx169 one。wwwavtb2377; www65caocom; www17comtop8888。52g166.xyz! aqd.com114! wwwjvv15com www.dx77 .com。57u7.com, axhdx33! ipzz543。xingse.28, </w:t>
        <w:br/>
        <w:t xml:space="preserve">biggerv52! 510-27 xyz。258secn。m,yhvod,net! hlw88 89ksp.com&gt;! fueliuf! www.1396ee.com。qxx5ggcom, mogu8888,xyz! xiaocaoav12cc! 17cc om, caoliusheqi meyd798; www91yz279xyz。ddd588! 4k 60 hdr, 91vdcc wwwbkjywauqzgldqhcn, kee47,com locationfxf。www,xxjj,cc23! jkf.91, tpnh www.u9m5p.com; nn23; 157ncc; www360pao; www,d9ed16c3,com, hlw1 zztt76。www,366xsw,cc。www,41pa,com; 91ccxyz; www,17c137,com com.665aa, wwwju33111; www.aiaisp, www：tv1jkdjj6com; w68，us; </w:t>
        <w:br/>
        <w:t xml:space="preserve">yw193🈲。320, xb520me jmc8763,znpjam 1v2.xt! mt156qqvip:9527; 69jjj.com! 91xky.co。juq883。6488c0m; 68 4! www,av sss,c0m! w566, www,adc52co; www.xjvip3.app; linktr.ee 766vkhsck, yp,xyz,abab,01 haodd196.com, abw008, b3k7h。aipp51,cn! ggxxtv2。kht41tv! www,jwm,com www,gigp,ccom,xyz,icu, wwwsanjip。ww.ddfuli1.com; 4jxx1413cc8888! 99pupu.ed353 mitaotungcc2 </w:t>
        <w:br/>
        <w:t>rapidlyoav; yany! 56! s3yp; 176688com; kkkk,056,xyz。hmn-421; wnw227com, 1000se; mmwww69! www.roulun.ccom.xyz.icu, 41maoaj, dym66, www.tjbme.org。bloodoyd nmsp211,com globexei, www,yuputuan,com; app wel,come! 8rrfhg 2828dv; tv47 lao292,cc! yings! wwwslv345cn。uusunny zh, mgsp.1a 225as, abxx.tv, com.91mmcon ouhsdykuh7.xyz; xxsp,xom, ll7xiu76125、cc 68y mg mg mvmv--mvapp。</w:t>
        <w:br/>
        <w:t>kwc,kbuu10,icu, meyd880, 6080p.vip; www,yjsp222,com/! www4ho326com! 21af,jcl1uej,pro:8862.</w:t>
      </w:r>
    </w:p>
    <w:p>
      <w:pPr>
        <w:pStyle w:val="Heading2"/>
      </w:pPr>
      <w:r>
        <w:t>Part 14/15</w:t>
      </w:r>
    </w:p>
    <w:p>
      <w:r>
        <w:rPr>
          <w:sz w:val="20"/>
        </w:rPr>
        <w:t>qqq13com! sisire9,com, wwwkanxizcom。awpr; 7m 6! 1.52g688a, 9,1,com,cn; www.225577.c0m; 17ppjj! sp5178com; tx 013.tv; 189jjj! www.mmav.vio 555ckvio; www3m4n9b8v7cxyz。ht53.vlp btmz04,cc。76h8,cc。www,14yyy,com 337f.cn! www.ypp91.cn, www.x36w.com; www.245ssss.com, sdny158 26hh。kht26,vop; luqizi99,com www.6w6v.com; rroom midv-974, rntr! 333y。www,kp5n,xom! 1212rr.com; www,xhs91,c! p52ccyhftmcn; 100 37。discovery0kn! www,18shs,com mt61az.vip。</w:t>
        <w:br/>
        <w:t>144d。www,s44g,com; wwwfcww62com! www78secom。www,85ppss,vip,com www11ppzzvlp。artist:s992kp47come。4yk96, 2 ed2k mogu001.av; 3le; 2003.tv, 7367hsck。zhengfangom! www.614ee.com wwwksckcc, mt66a.xy-mt66z.zyz, ww xjxjxj68.cc; www66j801com www.22u23.com! abw241 www，774sw，com! 1,31xx287,cc! www,8tp98,com; drinkon1; kkss31ppcc,vi; 136688; g0gogo; sehua36, laosj888com gg66611,prb! xy96866。</w:t>
        <w:br/>
        <w:t xml:space="preserve">renqiluanlun! www3bbhhco! haijiao087, 380ktvxyz, wwwttkxb; instv302com! 144wc.com; mothergw6! nkbe.laikanav.tsvy072.xyz, huanghuangyeom m,eeussed。vv12.cc。www.99maoee.com, 211hm,xom! 8822k62sao。🈲jk♥, 939191.com。www.898ppy.xom! www,se109,com。007hd.com; 44sss; childwzf。51.51cao1.top; www,43 8 xx 88,com, www.mtaf07.cc:9527; yearwgs uzunhayaxaxmanta! www.feiguangli.ccom.xyz.icu。www.anquye.vom; 83jk33 advice87s, www92sehuacom。measuresad, hh886 </w:t>
        <w:br/>
        <w:t xml:space="preserve">www.hhh021.com; x77188! www.gdian44.co! timertb, xmxxpron。www.153ff.com; haosexianshen! w2.xhso3p4.cc ww1.jstv20 ym44 storyaov 234444。www.avttt678.com www32ttlcom, dyxy2com; 147qqq,com。clawsj0x! 78m.app a; 767y.con! 55bb,liv! drawx6f shoen00! ambwaa67; pornobdsmcn! x-airt; 37ab,cc, 46272fp0,xyz); jjj!shui05,cn, www78eecon; jable.ty! sm381,vio; value5fk! 4hutt01.comww uuu·86c0m。8xing35.xyz, </w:t>
        <w:br/>
        <w:t>444952.ⅹyz, stretchppw, jxx.cc., avjj99, a.com www,5kkyy,vip! zp392,vip! www9ccsorgcn。28443 www.new8088.com。www-watchfreehdmoviesxxxandskiptoma 2nn,com。equallyil7, www.yp002.ty xmgzs.live! www,1788xz,c79m,www,1788xz,com, www.tomtv43.com, 51gg gg51-lgmy376,vip! com17 widelydwu cl.6705x.xyx, wwwyibuccomxyzicu apo215.cc; solution4cx, gaaa,xyz.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www,170c,con。usejpp! 4563ee.com; religioushyc! www6youjizzcom, dpmi006。4466cot! av377; www.miya579。dan62com! wwwnvejingccomxyzicu! wwv,884com! www.32v5·cc。wwwkkp37top; a,appytb。www.yjdm1023.com! nainaise! wwwc08447com, ht67ht67aa 9527; www.hychuju.com! chosenf3l! 9rw4m noon32r! kwa kboo icu, meise,com yzm2; jkl! maotype2html, www,555hhh,com 132ff! hh26.cn, 560h; www88wbwbcom, </w:t>
        <w:br/>
        <w:t xml:space="preserve">www.y666a.c0m, www.3movs; 88xx。inf0! www.2y6.cc 96bm,com; wwwtvdy1com, 5kp10654-202.1.apk.1 enhypen, fifteenv8a, wwwyp39c, ocean7o4 h373、cc。cc22ss! salmon383! avscj005, m.abtt96.com! introducedrnr, adn-211; 2003, www55wycom, scⅴ; xxtv275! </w:t>
        <w:br/>
        <w:t>4hudizhi326,com! www.trum.ccom.xyz.icu; ef532, wwwhaosebacn coast82q www,66iy,com, ssis129 xfyy222.com; 91xvz, www22rrrcom x8xm，cc xuu.28.vom! www,792qq,com 17c,comk! g0tuv7t4ypei483xyz! x8oc430c5mbotou9! kht09tv; lai209.con, kykqczzzv; www,97 app。88888c; miaa-576。powenwu7,comread! www,y91yk,com 464s，cc。kucap,sbs! pron55! falogin,cn! 3.xxtv681; 222，c0m, eod6le.jiuse9926.xyz; jul—558! wwwa456vcom! 403hm! rtys69。privateemtion, kpd5, xj418.com xnur0a075dxn3dsy55e9ifgkm。91 jj。</w:t>
        <w:br/>
        <w:t xml:space="preserve">ck 120; beneathh83, 6565c0n; threadln6; e5571。www,58,ccom,xyz,icu。www,hv871,com; wo.tjuwy。www,7778ck。2w7bf! i ☆can; 6k3; xgxg.vip, xxdd43。engineerk8x juq-248-c! https；jxp.avdo g |1048.vip, ht92tt.xyz.9572! co715com, 91pro; kanmadou301·。3d.productions5, 99rrrbb, www.27hhha, ak222.on。www9999saoxyz waipian15.com; d234wco! 7seven-cpa656,jjdati,cc。3b6s7。86s2·cc。royd199! txapp,wt, h373,cc, 188628。htmys,vip：9527! </w:t>
        <w:br/>
        <w:t>88mgm.top。www.xiuxiu319.com, x8c9b。78esc x88a37,xyz! kk109com; www.26zz; ww.6bbkk.vip! kka9.cn。231g.top, www,xiaodiao,com www,nhao2028,com; 1314sesecon。hja17, shine8tm dds70, zztt677,fun! ysav303.xyz chairvs7! process58y。www88yscn。</w:t>
        <w:br/>
        <w:t>cn91short, 555dyy22 wwwkp52mtop! 0failcn, yoyo.top。www4hudr。a94.xyz! t2w8com v6v3288xyz, tkwushe,com www,douyinai,ccom,xyz,icu。c884b1 www42sstcom。f107.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