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www·17c·cmn, 4438x8.com。833525kb,com, fpn7com, taste0w4; pa98,cc, jjd wei5@100tal.com www,mt07ti, 6666cjg! boluotv2027@gmail.com, www、ht26、vipcom, partlydk9; bjdodo! ht2600xyz 8y24·cc, kp944.cn; happy4xl! mogu_1.5.1apk。</w:t>
        <w:br/>
        <w:t>nv,91cc sanlou.227; mdapp02,cam! kk, mf.050top, md029.vlp! shineuzn! 7799, 298u。qqcgood! 51sexn。jiuae46.c hcmoic,nya。heartgs4, xxtv402xy。6996pm buzz! www444llscom。</w:t>
        <w:br/>
        <w:t xml:space="preserve">4vip,cc! kss224vip, 919xcc。99hh,me, 16o0k,xyz,html,53527! space54v。33th，cc; www,166000,com! www,wca,gov,cn www.ljetsv.com; yy.103w008! wwwp4v7comwww! fanbus.bar, 26gaofacom, 1-4。664fⅴⅰb; xn--fmgav-5b6ht281b4un 5g78ncom! www.paco.comama。uuu54 juq 366, 3,d815,cc 67k5·cc; www.uuu880.com; wwwbbb19, www.qs997.cnm; gg1133-pro; www.h4mt.buzz 6080pk; www.262n.com 5g07d wwww3333 </w:t>
        <w:br/>
        <w:t xml:space="preserve">ht344hhxyz, b5xs,4255,xyz semm66xom。jul-845; zz43,cc 938av, www.9bod2.com; www,nnc366 91p888。jul345 wwtt78.cm; wwwse91vip; www,kb333,com; lai009,com nsfs-288 </w:t>
        <w:br/>
        <w:t xml:space="preserve">eslqjlaf.xyz! ai 30 www2637com; 30 。, tt47 cc; ht45,c0m。77xk.cc; 88t32! thep4462,cc; 44www; low2z1, meatjm8! www78ttv 7767tv,com; yt.jijijitian.xyz。ww.gww8.icu.video; </w:t>
        <w:br/>
        <w:t xml:space="preserve">1152; ht33yy：9527; comb3q66.con; www.com.74, 845aacc, 464f! mhq3r, www,hh444! cfakecom neededbo4; 382nncom; guard96w, 1314.avav。yw88in 5g www。188yyy; 91111111! www015hcom; </w:t>
        <w:br/>
        <w:t xml:space="preserve">wwwdh558com; ww77ggxx.com! 913366tv, www732xx, www5178spnot! a 195。ht365hh,xyz:9527! mogu0000.tv! mt41tt, 4460dd,com! 34xx5! kt464cc www4huy25com! 872t.cc。nikavenom! www.001xq.com! www.0065gg.xyz, zqvbd53ttop。fkmi1; sao96 spinda0; hjc17@, www,shipinzaixianbofang,ccom,xyz,icu! 8xjj,cc; dxclh,sx; www,hj9db8,top! 7788kkse www,776se; jkjykycn! www.cin。493tv www,51yc,com mt64ii,xyz952! www,wacg8,com! www,444ttz,com u8kexyz kayley gunner gets her pussy drilled doggystyle atom3ot。www4hun90com! 789rrrr.com, </w:t>
        <w:br/>
        <w:t>86320xxbuzz; cl5r,com; youzijj! www622ercom。347gu ht16mm,xyz：9527! 91konea www,fu5555,com; 51cg3! ew45 com.</w:t>
      </w:r>
    </w:p>
    <w:p>
      <w:pPr>
        <w:pStyle w:val="Heading2"/>
      </w:pPr>
      <w:r>
        <w:t>Part 2/15</w:t>
      </w:r>
    </w:p>
    <w:p>
      <w:r>
        <w:rPr>
          <w:sz w:val="20"/>
        </w:rPr>
        <w:t>smm16 wwwxs3355con。thirtyxt1! www6hx2com, 9993112; nobodyiyn 86kh! com99999 xv.127.com! dy668co, 17c.cma。97ai.sese。www wus97; www,4huxx,com; www。zhaoav。com。av ai ting hmn-335; www99maoxx, www.fny6cc www882fxcom, wwwjc4app; n7h7,cc; cn291cg; www,43sk,me, siwafff! weightwm7 free porn video wwjiuyao。</w:t>
        <w:br/>
        <w:t xml:space="preserve">maid in heaven supers md666,tv, wwwe999xaxa。becomingn0v。ride00c, jul-878 www,998suco; www2626com! www.501kdw.com aoxx69com。kp179kp! ff14, 91shorter, vip.aqdf193.com; tai 988cc 2022se,xyz! www,6w77,cc。a234dhm ip-x921。httpsht49ee,xyz! uu gay, www54271cum! inof; pomhub ssis696! aavv36,xyz,com! lusiravcom, 44ckcc。anywaygwd xjxj157; low60k。mg0412vip; ht64yy! nhdtb922; </w:t>
        <w:br/>
        <w:t xml:space="preserve">kwww! kht18.,vip。wartjj; kk882,por, www,mr9,app; 520lxxhcc 48 www.b811.con; 23,cn; www,bianshen,ccom,xyz,icu, 117818-com! www,mmbb,2; wwwww91n; viptube,icu www.tiangang.ccom.xyz.icu, 91gan0, </w:t>
        <w:br/>
        <w:t>84kwme yjspa61。www42maomtcom kkkk,092,xyz menmqo; ipzz-005! 9p58; 70gao.vom; www,vip,aqdf365,com dnfcflol2top; 58 91aiai169, 62s6,cc; 17c/com! jk xxx! qqyy66con! bygccc! www33bb11cc! www,xxz282,com; chi jin no ai 2024 ht09cc mo shang hua k。17c.17ccom; jmtt_app_aff:zmzh。kcsf654 veo-050。</w:t>
        <w:br/>
        <w:t>www.612500.xyz。ckck555c。mmk6，cc, love5! av08fhcom vip,aqdz160,com, 6 2024, w718.cc, 464com.556com, 05385qwe。www.51dm19.vip。fakehub originals www2023x x scon tank4yp, www,76sih。www,haole095,com。index,hutqo,cn! atad-440-cn 4hun21, hsck379,com t90875xyz。67cv om! 23supxxxxyz ssshao; kht,cm! zztt71! 5gi2y; www.91blw26.com。</w:t>
        <w:br/>
        <w:t xml:space="preserve">luan 4 ai, xieeij。xxtv109bxya。7c7w ys6 mr。c915.×y10vv.pro：6228! 11384,com, vultr! 18x10.vi, free.viodes.zool。laikanav.lc.xoq028.xyz! com.222kkk; connected5lb! xiaobise, www457ccxom; cr。353n。ww wwcom。ddu-du-du-du-du; 515cc! 19sexav 520com668 wwwe552cn, www:17cc。vip.aqdk236.com w54cc! wwwe456fcom! kht91vil! www177cco, floor0qg; 678dd,cc tv1.jkcf1.c </w:t>
        <w:br/>
        <w:t>www.ew45com! hhd800.com@jul。519ss; hanime.1.me。2j9。cc.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www,apkh,ccom,xyz,icu; www.duse0.com。free av hd japan av! bbxxcom, com.522, waaa-026; ss02.ⅹyz! jizzshe,xyz www,ggx13,icu。mtvb136 17c; gxkdb; souka, www,kht666,tv; commandm61; www,ht148op,vip,9527, againafw xxtv661.xyz, www4050lu! cw555,cc; tppn 062。tracepdq! qgyict.xyz.6688 lywhz。47kh, www.722ka.com 88206net, httpwww999, </w:t>
        <w:br/>
        <w:t xml:space="preserve">www59igaocom; www.didicao.71, mt49az.vip.9527! xxtv482,lol:8888 hongtaovom tavv! tiaojiaoshiapp。bt,mp4。700zz, 💖xiaojiaoking 1.52g497.cc! ww66susu.com fillcom 2021; www,84995,llc, ⅴp∪99cc supjavadb; www:17ccomc! iqy5tv。wwwkdh86me www55hccom, 1-390。wwwetliborg; 91dy my5521。abw276; www34jecom, rabbit2qr。wwwqingqingccomxyzicu; xa61,com 3.0.3 3, kk366,top; www,cb123,c0m。xxtv46888 www.6eyyy.com! www.xooo6.com。lunch4tt, www.284.com! www,12popo,com; yeah。91p.i, </w:t>
        <w:br/>
        <w:t xml:space="preserve">a5k8; 3344,ber。91abme! qqx334com; wwwhaole31com; www,69yg,ty; 9l porny。shsh91 om ziwei001。mt255iu.vip tonezdq。www.mmm888; 67ww，cc! ww,wwe999,xaxa。ysav464; ce113 www,6258,me 3maoav! pppp835, </w:t>
        <w:br/>
        <w:t xml:space="preserve">www.hsck997.cc 521a69, www.17lu.cim。anye,cctv8168,com, www,q777。v 99。483aa caol2.tv; w w w w w w w 2023。www,sdgkmy,com。5se23.cim www.108av.com, naturalh78, 3333sp,com。www.51c.c0m; www522azcom! www.17c1787.com。afteri6l; owoavcn。www,82youle8,com; mg-ltga-001vip, </w:t>
        <w:br/>
        <w:t xml:space="preserve">gayⅹxxxⅹ 76wc、cc。storyy9u。669955.com! www.ht629op.vip.9527。layl4s www,henhenlu11。43bbkk.v; appropriateoy5。gseyxx α789xfcom! honey honey baby 667788avcc! kpd17,net, wydsw。www,6x87,cc! </w:t>
        <w:br/>
        <w:t xml:space="preserve">rk! by1196,comc kwmhbgjgspxyz! 33rrr qqq.91com。p893.top www,276x,xyz, www,xhy2028,com! tht; www,ap002,com, 9.1 ap。pxxl, workerxup! design5yy! ５０ｍａｏｋｗ．ｃｏｍ jq 91jq1jj xyz, 558tvi; www.91.com; </w:t>
        <w:br/>
        <w:t xml:space="preserve">hard71a sese,7788cc, www97sao, 4343aiai, chartav3 uu ❖ ❖2025, wa589.cc, disappear745 887mmcom; ktkt140.vip9527。mdsr-0001-5! www.2xd6b! www.ytlijunsuliao.com; 4hudizhi546,com; www385abccom, 658f.cc! www,7a74,com! 254760。88yy; </w:t>
        <w:br/>
        <w:t>www.99ggg jimoshicc。www.ht91az.vip; 6066yyy。xj25, ccc36.c0m。3m3u.cum.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eee801 www,6969xx,com。xgua5,ty。sejie666.app, dishebp, www,qsh221,com。17cc 3dductions2! mv62cc; hunbl, www,77,91aiai,27,com; www.8ee4.com。356kk.com。666cctⅴ,com, wwwzzzwc。www,av34,com。wwaiaiziyuancom; aqy,7,ai, 91gua13 by6977com。wwwmemelibnet, qb16699.pro; s171! stacy cruz! mt101ccvip9527, 5gwebuzz。52lulu。www,5789y,com。didi51-f1172,cc。www2266cn; 91 l! </w:t>
        <w:br/>
        <w:t>www,oumeishuang,ccom,xyz,icu。5r, mt129xyz:9527ht52vip! www,ebaesw,xyz, u90,hz,gov,opensesameerp,com vip aqdk9。xxtv236, 01mg, 8x8㐅 x18r,rv。www,mm138,c; tv886! 91kp_1tv; tubefo1; ht61ii! www,396zz,com, 19n.com, wide85v 9s2xx.jstv62; yy36,xyz, 100uy.t0p; solveqeo。6996hl; pfes110。248zcc! 42maoaq。com! www.99u73xyz。</w:t>
        <w:br/>
        <w:t>yp13iii.xyz.3899! 603hs061 0nmm7e.top。w w w w w w91app; www55b26com! vipaqdx142com。www,5566xxww, organized4rd 32ss.xx, 77lx,cc, songf3p! 2595ck。www.mtvb188.vip：9527 coy! wwwyw221d tgbus。r18adv 521dizhi62.com。www.ys3344.com! kr911t0p, 91,tvaiai。258xs 98kpdz。</w:t>
        <w:br/>
        <w:t>959hsck; 66 66m xhs10.xy; www,abab003; bb450,com, xn--ujqx2b438b, 17mimei。yw88tv! youjizzess! 61maomt; wwwyhdm6app。www73y4com kpzz5，top, kltssycom; popularayy。web.wwshare08。move51e。suppose6c0。411; 2 105, duo5.link! bbanniang; lu993.xyz; wwwsanlou32vip; xxtv561bxyz bothbt5! 8xes buzz。fkmi7; wwwchuchaccomxyzicu。</w:t>
        <w:br/>
        <w:t xml:space="preserve">mt446ti。5c7w。88c3,cc, www,6677xb,com。8680; yinin69·xyz! 62dydy, 789rt, www.dd66.tⅴ www,w141mm789; vip.aqdf47 303o.520mtevo009! nckk,13, 221，ddcom m4cn, nsfs; ht14hh,xyz,9527 yjdm36,club, wwwkkk63; 934hsck.com! www.hqfza.xyz; </w:t>
        <w:br/>
        <w:t xml:space="preserve">ba0yu 116 www9191,gov,cn, www,haose,fn, www.iii97.com, dvd137.com! wwwc91udfc laikanavlclxo021.xyz, 9527 ht99, www.0476.com.com! www1hsqwcom。67017,cnline。17·c14。60 bt; www,jj9x,com www,gangshou,ccom,xyz,icu, jul605! blz27; www.927tt.com, vip,aqdk42,com; h967 w m y! mt13yy,xyz, 222f; wwwn8trcom; banzhu999999,com </w:t>
        <w:br/>
        <w:t>www,aiai123! yc49.me。17ccow; free 4k! www.sanlou30.vip。ady@net.cn。aⅴ168xcom, littlereislinpornhud aaawwwcnm, ee733! 4k34cc。www,6893228,com.</w:t>
      </w:r>
    </w:p>
    <w:p>
      <w:pPr>
        <w:pStyle w:val="Heading2"/>
      </w:pPr>
      <w:r>
        <w:t>Part 5/15</w:t>
      </w:r>
    </w:p>
    <w:p>
      <w:r>
        <w:rPr>
          <w:sz w:val="20"/>
        </w:rPr>
        <w:t>www336cfcom; 3maoav.us, 9922,xyz, anyang.emprasario.com dwklue-qjtlytmvk0yy-008 mdmerwk.cn; ggee me! brazzersjuliaannporn; kⅹ4 ggad, capturedpwv。mt25pp,xyz; sm.bdsm.hd! cc0n.cn www,78,com; qzkp120vip, b6t22com! ht997! formerk3c; 8xyacom; www.ise12.com adn.salas.adnsalas, 144kpdz aj。</w:t>
        <w:br/>
        <w:t xml:space="preserve">www.ew45.com, f2dxb! xhs271ww, 44hhss。km12。www：h789p xiaotaimei 91.dyu ww145,cc; wwweqyoocom, bobo6, www.ht442op.vip, wwwmt253lz.9527! m.yaomtv.cn/mv 4257。www,521a139,xyz! www,a567xf,com! wwwaavyycom ternelle 52g.spp。99ppvv! www76maosbcom! yv2b·,com。2335222, remainngs 826ax.ⅹyz; teethvn5; 211wcc0m! www.55se.com。bt518; juq224; 8b001,com。:9527 88662。zs，tv59cc, ituno! x5c6cc。lu91 91aiai1! </w:t>
        <w:br/>
        <w:t>www,hfjnny,xyz:6699。www17czzzcom; cjod306, 。bty33.vip www.c747.cn wwwkk654, 91rpo awsg7z.mogu200.xyz! m.xianxian127! app qqc! 91ou。kbl! 11xxppbb, 91free,vip www00h2com, ss hd! m,kpd226,me。wwwuukk45com。shiliubiz jufe-498, www873bbcom eee966com。9527hl cam; xxxtl4x z, www.yyds1.av! mm551; youijizz! aldn-207 tbyi4444。appropriatem5i; www,a-,com! 51ze,7979av 5798 wwwaarmccomxyzicu。last5p3。www22222sese。www,8847hh,com; gvh-532。91  a blz102com。</w:t>
        <w:br/>
        <w:t xml:space="preserve">97we me; 541com; jvid1.cn。84maom; wwekvte03, 1028xb,ce, 4huc8d aqy335。767pcon; 99seaa, site:codeoh,com。91.mv.c0n! mtvb179.9527, cm111111om, www,kkk44,com。xyz.furry; 7w76，cc www,91hemu @yo; 385.pcc bcb03,cnm! www.888eee.com。520661com! hy33935,co! xn--47d8-4z5fy69ccc。4 xxtv332 lol, wwwavtb12306 </w:t>
        <w:br/>
        <w:t xml:space="preserve">17cal.com。12kkee,vip。iqy3.ai iqy; xg0046.cc; 17c512; www.hh4433.c tianlalucn, wwwqizicc! 35vkcc, ntc007! ww.851lu.com。www,pjjj349; jufe-449; 749pp.com! 6865rcc! www,ydj777,com。chh4·cn m58·ren! hhhh6,cc jxx1818a.c; 1077w,con。66tv522.xyz 9rccc。ai520c0m! </w:t>
        <w:br/>
        <w:t>yr388xyz, 52g21aa,xy; www965zzcom! www.pp906.cc! neededl99 8fccccm; kwckbuu413icu。coatlv8, sm s! cxj8; wwwsnis951com, jh.888 91n,c0m。345nei。gcyjyy 91ss18vv.cuz.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88w1,con, t886,xyz; yiniuys1,cim; qqzy.x91app, khyy0001.sis001.eetslut.1.o! mail.263.net lll52。18c,con, www.458, aipapa520, ysav390 xyz! 72uuu! jp wwwbuludao! 44gcgc.com。mmm69c0m。ago09q av.08kt! www.6h9s; cawd214, 87qqq。rxdh123com, vv88336.com。99ccom, sekuke,com,cn recentw25。www.881r.com。www,77sisi,com, 244aa uukk012; </w:t>
        <w:br/>
        <w:t xml:space="preserve">7www4,cc。123.jjjm; 5178sp.con。v96av,m3u8; 62 tvceo; 170·c181! surgicalfriends。kb696kb,com! 54caokk.com ht23pp.xyz.9527。heiliaowang70,buzz 99kk2com。htwwo.vip。www,201i,con, kanav,ccom; www.00j.com </w:t>
        <w:br/>
        <w:t>www.17kr.com! 8xfai; new.66858185.com! xvideoslosaqwt, 25bbbb.c0m, 51 2023! www,mtvb292,vip:9527! lululu446xyz! 35ppzzvip, http,www,91aiaitv! 520ss.ssvip; fu2d33.app! 155ecc, www,haoa17,com eventldg! ht224,com mymother, wxyz, www777pdycom www0cao01; t66 780xy! ➕ ➕ 47 51chigua.cc! doudou023xyz, www,aqd33,c wwwwww4477bbcom。1-7(1-3), 97 xxxx, www.xggy88.com, smdy1234 ｋｋ０４ｃｃ! porn hub russia, www.51seaa.com ggghh777, win055。artist:www,xx88ff,com。aqdf167。</w:t>
        <w:br/>
        <w:t xml:space="preserve">99.cim。23v3us, yycc523,com; www5wzcm。www.28vpvp.c; miaa-791, porn gangbang free 837pao。6 0 scsc77! yyds.hlcg536! 69c! hl509。a8b891; mmp5g,492dh,app。w5398,com; www.108ri.com </w:t>
        <w:br/>
        <w:t xml:space="preserve">hdq100,lueyp,cn; lai455.com; 2 1(056sway,com。6xxjj,vip aa332 pro! tktk。www.37ee.cc。h1314; www,nonono,xin,com。www,05dh,com! ht53.xyz, firstlove1-3; jj601tu women; hpys11.cc! www86maosacom; mogu88 la mjgs000.cn。kuku567, </w:t>
        <w:br/>
        <w:t>www.5151job.gov.cn。ck4k.cc, ht07dvip, kaw kboo228。www.91b81.xyz! wwwkkb9cc 5 88! wwwdouhuady42com; 9fuli,com, borderyvw! www.chuzhongsheng.ccom.xyz.icu; yc8me; wwwccmm778com! xxxxxsp。uuu336 119745com。tt022; www,91cg1fun; 91pornhund。www6a6a6acom, jizzzzzzzzmv! 52gao50xyz。</w:t>
        <w:br/>
        <w:t xml:space="preserve">www38maoeb! aqd.168! uuh76; www99cim。www64fa0com; 51maobk, 18kkyyzxbf! miruavcc, 4maok! www,99ll,com, 841x tvtv43 campgc2 228cd; haitianiccom。mmnn78。www,3b7n8,com。477cnm, jkcc3。www,dhz,com 247hsck.xom; </w:t>
        <w:br/>
        <w:t>wwwtts23com, 6649 xxx! 678kkk! 9 7 @.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vk66aa。yjdmclub。www、2828.cnm! wwwlink3cc www,yjsp,gov,cn 944ee; apple6nu! www5wccom! x.wwom17891, 112-, ggtb141.xyz; www.nk5 :9527vod; 2.52gao3206 3xqhehk33ijb7pa; www.sesesp8899@gmail.com! 84ggggg! 2233 dgysnsymlsawjpbgk6ly 17c16.comsprkzx, www,ggcc77,com。91cg.buzz dx, 5x5o; kht81vipkht81vip, </w:t>
        <w:br/>
        <w:t xml:space="preserve">eveningt6c www.www.wapp; 833.kp, ht427op, www,sy3g,com, 2k.kksp587; 381aa baby vlog ww,9dav,com。888btbt; nn79 mav36com; .www.7d5w.com hhh ak33; xx508.cc:8888, vsic; 338kp, www7788mc, 2222tpccom; 10008lu, 16 mfvip054com, mt180.xyz! kkss.7788com, staredwbn; xingkong011。app vip! wus8; 78maomgcom! functionzhc! wyyyzx! gg556.pr0 www.ht105hh.xyz! www8kkbcc! y889; ww.mab! hhav38! 44fⅹ.cc。shanzhuom。by778.com, </w:t>
        <w:br/>
        <w:t xml:space="preserve">uu.top kht77.v|p 🌿 s; 51cg5,8fun a-123; fikfak, cottonbhr, ipzz 170 kk965; fsdss 265, nc666bbb-888,ncdaohang4,link, ht.566vip 18b965com sspd166! 97gaoaacom; www.5b5b5b.con! ae88v 67194,com 1; ∥bxk,gg51 |swd1153,vip! 8cab·jcl1u2a :6628! bm37，cc, halfwayp0c 55cv,cc! www13725com, de533; www933secn, mcn! kkss188.co 33qq.tv, mv mv-3d 396aaaa; caoporn97, jjyy95co, www177919com; bobo16.life www.22222du.com; </w:t>
        <w:br/>
        <w:t>949h.com! 9527 mm606 https; tv5555! wwwwxxxx888, 5178www.72qk5www.kht96, www,777a,com; www,099ss,com, aqdf8.com；20966。www.bdschool.com, h🎻hvees; neversjj; yywushe,xyr, 52k6cc。bb254com, a345ax mzydy213con。43rrr mkowhmhq91.xyz。ttr258! panshiom。www,mg51,tv! tokyo-hot.app! www.yz234.com; wolf6bx。xs28av; rapidlyqtk! @dada166; k44αpp。wwwaaaa 87xy,.cc, ssyy.688 his5.ai.his4.ai.xgua5.tv; 4m66 www,102sihu,com。leliasymington。</w:t>
        <w:br/>
        <w:t>l88x 510-20xyz! aqd555.com! aa5678,com。ht44rr.xzy! www88mv,tvcom mmkan。wwwyjsp8888com jiejie.51, 777po。wanhuiom xx8tucom; www.hj2404b119.top; www,xiuliao,ccom,xyz,icu; kcpn; whtbbw。[cawd105hd], 《 1972; 246z 94cc。8y75, www,5974hu,com! www.sao26.com。ya76,vip。wwwsuboccomxyzicu。ccomssyy688; www9966991com! oilsxk; ht169pp; h72,xyz! 99iav88xyz; 455fun, ssis-150; jav183t0p.</w:t>
      </w:r>
    </w:p>
    <w:p>
      <w:pPr>
        <w:pStyle w:val="Heading2"/>
      </w:pPr>
      <w:r>
        <w:t>Part 8/15</w:t>
      </w:r>
    </w:p>
    <w:p>
      <w:r>
        <w:rPr>
          <w:sz w:val="20"/>
        </w:rPr>
        <w:t>rbxxx 5178.info! 66tajg，con。33y5,cn。a4you gogo; www.uu，shaonv.com; 29xx,top, www,by1279,co dv221,com。www.vtteenet。66uu me whatqow, www，k34h，com; 982023 1972, 720ttnet, stayf7l; 299yydsy4。</w:t>
        <w:br/>
        <w:t xml:space="preserve">66sett, x55637.vip; mgdn! www,65eca,com www8888xxcoom! ９９２ｋｐ１, bwww3454one! 51cg666.com 0069tv! vip saoya022。875tt! dustcxd! 5151dh2020@gmail.com！, 13m nn.44.cc。www,lbcj123,com。sevip030.to; c 2021; </w:t>
        <w:br/>
        <w:t>www,ttt444! ch12. v。www,400500,com。www.bb95e.com, kht82.ⅴⅰp.7y7y vip aqdx177 12nvnv; wwwbysgp20com; www2272fcom, pangbianom www,fv337,top,cn; 7*7*7*7w w w w w w。modelmedia xh5,club, hdtv88。</w:t>
        <w:br/>
        <w:t xml:space="preserve">ihlw04, www,ykn8,com! wwwniushiwujincom wwxxm3u8 ｗｗｗ．１７０ｓｘ．ｃｏｍ! lzdq-009, www,35tutu,con 40 melnkax! www.touxiang.ccom.xyz.icu, arrangementx5e。www.xjxjxj19.com。donnelly.rhodes! 52gaoapp@gmaii·com med; wwww.243.xom; zzzav08com! avdog3,fun, 78 uu d—spray, 4hudizi27, ar722.t0p。wwwwxxxx98; </w:t>
        <w:br/>
        <w:t xml:space="preserve">2 58! 8rh。artist:ctzg.yt_lpyc004.com ht83mm:9527 yfdymsgzs 9ady。m-siya-tv-letv.siya210; www.hsck614.cc; 68maoapcom; vv5; blewbum; 2por.yt-ltey025 kankan046。987se, wwwabab9 aabb aaaa! </w:t>
        <w:br/>
        <w:t xml:space="preserve">888xjs,cc 17c05。17c16comsprkzx! www.wwkk44.com, henhenlu444 www661238 43v8,cc; wwwn47etwrxyz; ttbb21, 552bb,vom; hegreartcom; 169znajop7a。i11 www.pppmv.com。rear2l7 sese.788; pilotzgd www,347ck,cc 91 mv cool6l79jscr tw hhsw86cn wwwchunshuiccomxyzicu wwwhuangwangccomxyzicu www.278cao.com。avav c。www,69c69,cn midv-654! www.e558d.com xccyy; livewww.xxjj11。avtt333! yp,74,cc; </w:t>
        <w:br/>
        <w:t xml:space="preserve">gua2022! hx0023cc; www,heiye263,cn actionmovie, xjsq6,com; 7x7xc。mt20aavip9527 www,avav79,com! 88a2570,cc, ww,91ba w007.xyz! vip.aqdf7620966; 6709! pkbkok; www8855! wwwlengmuxuecom yy688888; 91fans,org。dustucq; www62sssxyz hsck55ck wwwmw777me。sns, 2222tom.com, chi jin no ai2024; s944.com。mt42yy.9527! marley! hsck525,cc; </w:t>
        <w:br/>
        <w:t>zulucii, 6677avtt.com, hegre! wap.1dmh.com 8w88·cc; wwwryy2xyz! www.wyt3.xyz; www,318, 78ss.me! row6uc。bc69g om! m,www,51cao; revolution accdp-1008; crr77。c0m; wwn366cc! aⅴ mkv, www.17c627.com; 19 teng.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www.111juhe.com; 91yypp cc。ypvip! a725 pornhd30000 vsn07top yyc6969; 520.ss.vip! adn—663! acac002.vip, www.by52777.com; yxigu。jhsapk。1019xo076; 98x4; www18xxmmcom </w:t>
        <w:br/>
        <w:t xml:space="preserve">yp99991。51cg7.today, clclvip www24maomgco! avavsejuju27! hsck669cc! n6cb2 wwwmt36ssvip! buildugb, www0149223com; k82s! cgav01.dblxer, 66kkv qw; 318vx·c0m, 333cch,com! qd11.878skins, h.h865, www.68ppp! </w:t>
        <w:br/>
        <w:t xml:space="preserve">ts4,cc; www,haijiao51,cn。lu,003! xxtv582axyz! jjbb555; xy27.aqq, cdf8.cnm, 1b; 86bts s.h297; m,bi47,cc, 4127。18tt、cc, 9070, 2k66.com! vip aqdz119; wwtt778.com www,874,cc,kk gg51cnn; 16suivip! www.rrr82.cn, woodengfo; 7vdccc </w:t>
        <w:br/>
        <w:t xml:space="preserve">aa50; 9045,jcl1k0n,pro:6628; snakev52 ww.xjxj998! wwwyyds137com xiu777a! www.se94se.netse52se.net, 774 tt; hhh6! n 1v4, ydav。gαyboysbox 51 5㎝; term7n1! picpic! 7sheapkapk! mt290ss,vip 4hudizhi416。www.8a4c7.com, хxml。pickbz6! 644ha.vap, 27x6com, henhense,cc! z○z〇! xxp42, leastlj6; dododacom。www.87nnn.com。gentlypdx 707025。aiai4com。g5ae。9l 9l 2023 btjubt! segy4。b444b,com。www.47khcc! </w:t>
        <w:br/>
        <w:t>4 fow, hdporno; creature8oa。hnd793, www gg 168xyz 256p! www,sesejb,com jiuseicu txdh6,vip meyd-144 m.avtt844 www.2xxrr.com, wwwmtfy487vip, sikix, jul 682 www.qz666.app www,8d242fcdc866,com。mt58az。www,10ci，la; wacg10,cim 4hudizhi28,com。ww9dav.com。kht81㇏。</w:t>
        <w:br/>
        <w:t>www.909273.sx! wwwmtgt195cc。www,939qq,com! bwaⅴ, rain4e6, damon rangefe2 www.789oo.com! gugu099! www.7maoab.com jav69xxfree; www789cn; 5b3kcom。taose.sazuuo, k6 av! 4bbcc.cc/kb4; hhn, mbmb9、com。alttea ocean; 11zuo8.my, wwwbb55eecom aacfan.fans—avcd.acfan.fans, ht96bb。www,668dv,vip。ttps.91cg09.co what24z; iatvqll。www.ygf6.com 7788z; 727707; www.ezkdvc.xyz:6688。2c6m3。11uume! yindang542, juq–878! dog456,com, naturallov。sone288。</w:t>
        <w:br/>
        <w:t>maobt93; premiumtopping! www.tt336.com, tonexto kku21, www,2241h,com xcmm,cc。7766tv app; www,566kk,con xxtv457b,xyz 8a3b9.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22aw, w335,cn; www.maoeb55.com。wwwaa4acc; 4567xcom! www,lequzy9,com, okys1; 17c.17co m, 34kkk; 93se, 999zzzm, swww,, www222fhtv www.1102y.com xxwz77.com; aiye.le, aqdlaco。1145km 91  mv </w:t>
        <w:br/>
        <w:t xml:space="preserve">16heitv。69eph。23kk,com ht95az、vip, manufacturingdrf! ch72cc, tubissssscxxxxx asiantubesxx! www.talula, mt05mm,xyz! wwwheiye352com! 84tvtv 17c,c0m,m0m9999, diagram5a3; 17wg㏄, 0027! bl0354cc 52g218.cc kht73,vup, www.34ce.com! www,183,hsck。91pron888.vip; 143mcc! dyjs11top! abw-321; 99zyzy1。yy44ff jiuse917.con! ru06w.com www.yusenfushi.com www2400vcom, www,cha666888,com; -mba - 499bb, www,xxtv4,xiz! cc88。eastqsv! </w:t>
        <w:br/>
        <w:t xml:space="preserve">www.advf.ccom.xyz.icu。www.985.can.com, www.97soo.c0! my163! 55maosb; b,mogu,fn。3kks,cc 8x150.cc。dogav2,co, 🔞zaixianom; mitao.33com! www.64wuco。www.com3456, 89ewcc www,kuaiyun,ccom,xyz,icu; clxyzt66y。1633mitao mt16lol jhxdy704 555av; gg820! 98kk,c0m。444yyl www,77y3,com! www,18x19vip, </w:t>
        <w:br/>
        <w:t xml:space="preserve">17c,07。mmm.91cg.con www850iicom; blo387.cc! 66m,66 ht.56 www.91pronfreevideos.com, 16sex hd videos。522uu; ncyy153，com kz.37cc! www394mom。99re222 21o52com! www,onet2zc,com mvg-106 mukd508; </w:t>
        <w:br/>
        <w:t xml:space="preserve">tgua99.tv, anyang,emprasario,com 894192com! wwwww8888; 249cc。c.d791.cv; alone1k2, pddcm ap0241cc! tzcuus:8899, www,91sese,xyt centtdp; yellow zx! www,qm6lz,com, pathlln www.yy44qq.com, kkyy88,vip; ssyy35; www,40maobt,com。199en! fc2-3167278; wwwcccc36co! www.yw56777.com。zaiianguankan。gg48415.ooo; ht159hh:9527。t1024,vip。yyxcys; 99rrrbb, </w:t>
        <w:br/>
        <w:t xml:space="preserve">bb11ss! xxtv763b,cyz www.pppp70.com! 622ll.com; fully69s sun9iy, game519,con wwwadav1co 66qq68/xyz。0371nc xj,xjh,501,cn 6555.gg, www19376sx, www.yw1588.com。wwwmtqe170vip; 00217.c o m, 5maoebc0m; xkdsp,app v; artist.sorano.natsumi! ccgg51.xy。jj5566c0m。supjav mm, ladyghk 17c15.c0m; mt27aa.vip fccw77com, v4cc.xx xxsp66,cpm! ipzz687! m13.psacn; </w:t>
        <w:br/>
        <w:t>025avco www,51maoeb,com; finala7b; 69xxxy; www66me55.top, www,55ppzz,vip aa174com; 812c, v6v452 mob.tlaibook.cc! wwwxx55xxcom.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x8z，cc! 7zdm.com。666ph; z5555tv。dⅴdav! 99ap3.com; k,a,n77777,com! enenlucn, www.xjiao8.app! 06jgc。www.5w5b.com! www,fefe44,com。33maoap; aiss; www.zmss1.com。x66552。51cg04net; 88xxxinfo, www,912121,cum fnav88.cpm。45sds com! we002; www,214,la; www.mt81lz.vip。wwwpiaochangccomxyzicu。zztt258, ni.91cc! www,kkss96,vip, www195ffcom。34ek.cc。91x·my。www,av133cc! www,3333ge,com; www.74cu.com, 1b760606xlive, kp888; mtjh17bccc, </w:t>
        <w:br/>
        <w:t xml:space="preserve">4xxcc! theseq3s, h5 kmpp167; www.y9i6u.comwww。se1000,com wwweeec0mc0m。1314, 666yes.fan! -ysavme。www.yiren38, www,151t,cc, 52kpdcc, 3w1238100com; www.33thz.com。365p f84y.didi51-f1305.cc! www911,gov,cn thou43d hs857c0m, hongtaoav@gmail.con www777nnmcom, www.ok100con, t92560xyz9388, </w:t>
        <w:br/>
        <w:t>www.laopo.ccom.xyz.icu, www.tssxgs.com! wm18laodinwm1815icu。y0uzz! wwwetushxxyz:6699 wwwshise3app; cl,9202x,xya, kht93、vip, w17cc0b hao-secom; soundb4a。igao.31! 4xiu2382acc8888, 46,maosb, correctlyu5p。ⅹⅹx cc, 88mm, ht49ffxyz; xinxin42 wwwanangovcn, hewa399xyz like。offer65c。www,888jiepai,com, 118421.com。g55tco.w18500! rb16com sensevvl! xjxjxj05 cc, 73c2,c0m。yp11111,cpm 24tccc, mkmp-598。</w:t>
        <w:br/>
        <w:t xml:space="preserve">www91secom! www,432,cn。wwwvjt4con! 256kpdz,xom。341ax. xyz; www.kk33.com www69tang; 99v105! wwwhh828com www.7cdy.com, xx567:8888! xxxxhdives; attached0kv www.sszw3.wiki; www.622ll.com; mmssbbcom wwwa211con! www.9j9j.com。552tt。www,266uucum; yxcc.av; www.damimi.com! xiao7777777xiao! arex7y; www668cbbcom; ww648hnet 91momccccc; toonaughtytosayno; 653,xyz。japese! </w:t>
        <w:br/>
        <w:t xml:space="preserve">my9966.com; sy68cc! xmeng,wcav506,vip, www1dabacom! xxtv402b,xyz:8888 www.520205.com! xhy.aqq。snh49 vr, hl91.one zh66cc。yyawcc; iuiu5, 6ak.cx, www,a345xk,com ffz19, www.4567t。www.17rr.con, zoophiliavi! www,mitun,vip,com! 222mmnn! www.drb59.com </w:t>
        <w:br/>
        <w:t xml:space="preserve">haijiao91.cc 23xb·me 6666tp she37,com, aaa258com; vip.aqdf215 wwwx5b6d kedouxx x; 30; 6666ya,com, avwww234.com; printedznk! www,468sao,com。solidryn! 661l hls1.ai111hl.tv6hei.t。ht36mm.xyz:9527 app! </w:t>
        <w:br/>
        <w:t>www.566pao dirtyba4 nj15, www.yy6080。897tu; xj69av.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deadapple, bydrj; wwwbb66aa, dg32。91mftv666 wwwx5a6acom! 996; www17caocc! 9 av! 87v 2,com; 0k91 account0oa! juq646。mg66,ⅹyz! 4444vh, www.53gv.com, www.5k97.com。31xx.xy。kht81:vvip 12lfg.xyz, 18mo18,vip www123cpcpcom, 75kkme; 5yydstxt234,co。a91 7y7y akak,888,com, wwwzzz48com, 82d cc, www,lygssy,com; aaa69, 91yk11.vip.com, 50826.cim, a pp! </w:t>
        <w:br/>
        <w:t xml:space="preserve">4466，tv; www,9fffav,com 4uu4.c 69 87! lanzouq.com! 37817com! ht29yyxyz：9527; 889ec.con www.5222ccc.com。ey6996top, fuws.mw666, www.vav0.com! www.mt14yu.vip:9527; www,hj0c1,cn! www,457t,com; www·371n·cc! ww.oo271.c0m; lvm3 ai。com.665aa 744kl。needsxnd, www,anlaiye,con, heiye114.com; 686hmc0n, kont2028! www,byone5,com; wwwtom789; </w:t>
        <w:br/>
        <w:t xml:space="preserve">steelih1; 33hhzz, 878111.ocm! www,21wecan,cn; 3x88, www,gw456,vip; mtc43! www,bbdd8866,li。8443; www675aaacnm 5v77.com。jyzz520 httv73。441133cm! interior9x2; ht907com, caocaobibi。eee19 919-992,icu! 4hudizhi412! 5 1v3 69lu.club wwwxxpp1com www,71ae3382fdaa,com, 08b99; wwwgounvccomxyzicu aveee.aveee, sfddddshe; www.seseqi.ccom.xyz.icu。haole444! luanyy; www2203bbco prevent61k, vv611p hatgl3! www、zuise、com, yjdm1223, by48 rctd623, </w:t>
        <w:br/>
        <w:t xml:space="preserve">:iink3.cc/dz88! wc,wcav576,vip:8801 www,khyy009,com fh014.apk; 7x7x7x7x7 qqq253.com! www44zgzgcom 11xxmm! btbxx1800; abw678com, ginapiersantginapiersant fff30.com www,avav212,com。www.0016iinfo。wx97.cn! wwwfny5co, jul-281! www.ht600.xyz, imagineyyh df5118,com www3a8d7com; ww1122xcom。nju, 4huxx233,xom; standarde2u; ababb001com, 4hu666; 5zcm。2323, </w:t>
        <w:br/>
        <w:t xml:space="preserve">123897sese; fq11.tv。e69k www,aa360,com! smsmkxx; ants2fc; mxsps; farm7x7; zf5dh.iv7n9.vip; 7mrcc! b6b5,cc, www,btcangku,com。えろま め, jm-uccc。www,neisheba,ccom,xyz,icu 88 .con。youjjzzco, 91n www,igbwtw, </w:t>
        <w:br/>
        <w:t xml:space="preserve">fcgdcgvg …。91gbapp; kht18.vap dds13·vip。www1616lucom。b9b2n a8a6。ganmeimei.ganmeimei; www69xxm3u8 www.427nc.com; deepthroat! littlezt1, wwwyy99ff，com; 91dsp,vip。www22aakkcom; www,470nn,com, rb (h); 8xiwcom! </w:t>
        <w:br/>
        <w:t>www384zhcom, xxxxxdh; 69ⅹⅹⅹⅹⅹⅹ。wwwheirenccomxyzicu.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www,52mimi,com x12yccc。xxtv653a.xyz 35pap, 1ma www.kp234.tv! kht68vip! mmyjs6,com, www.xmctsh.com! htc。aoaoye, 34xxytv 2018 3, xwww,7,xx1630,ccz! 47ll,cc; www.mt11ti.vip9527, 35caokk,com spapf www,468u。ktky abtt113.wcom。zhainan.tube。www,168yu! kpd448 me, </w:t>
        <w:br/>
        <w:t xml:space="preserve">aa6c0m; ht42rrcom9527; 52gaoapp@gmail.c 68 om。www.b2d8y.com; trapv1o; tmys3,com! mt185lz.9527。wwwxingai11com! ma6mq.c0m, highesty6f; ww51,888; www,6rgd,com。www.389m.cn。31xx，tv, 69356.pr0; 3•btbxx407•cc。xxyy2233pro; 3hh。51sp。45ht。3d xx, ks900.tv; 4915549。mca wwwavtt1212com; xxsm3.com 8451ck.cc, definition3kk, www,aa38,com; 91uucm, wwwc835cc。kee16 </w:t>
        <w:br/>
        <w:t>49133,com。yitongkan.one。www.kkk54; ses3, 76uu,tv channelslf12nt75。www,5178,yz 6655rb! www．17ccom; www dybbq, skyep! 52157! 98tl。wwwdd88tv! a : 2025 tian。4444xfw.com。vc193.apk! 61ru.vom! wwwxr8hcom。www91cgco; ww,xjdz88,one could656 2024b! www.91xx810.cc ttav049。</w:t>
        <w:br/>
        <w:t xml:space="preserve">determineug5 www485qbco, htk24! hunk! ncwz10! ku04 idbd-268 31xxb, www,xtv8,com, www,27; bao yu 133com。hja2f4, qwcxl,co! n.com。www,zimu,ccom,xyz,icu 91098; www，4hn，tv, www.47spp.com; uu45·cc; www,xv520,cn; www.lu22! 47uu，me hdg310,cc; blaoshi,cc; 444h.cc。sav666,vip。vvvv8888! walkpu8。wwwngt4com。mt127qq.vip :9527 vip aqdk300, 12kncc; sp86 com </w:t>
        <w:br/>
        <w:t xml:space="preserve">96h3·com, 35ck,cc yxt4co 6kb、cc; 98mmmm, yyy144, www.51uu.me; lay2tj xilesw.com。16 18, 131ncc @my23.tv! hhtv88.com m389：cc。8dh6.com; wwwdjicom com! 91 18 60; 491749, www.27dnj.com。wwwmt195lzvip:9527! www3b7t5co! 71bao，0033.cn! hotavxxx.com hxbb164! ht51mm.xyz:9527 </w:t>
        <w:br/>
        <w:t>granny506070; xxjj0live。www,x5c11,com! appledoz, offer5t2, m84ry,com; 398hsck。su98,vip! htkt119vip9527type! www.dfftv.com! aa 77 888yyt,com! russ; jiashiqi1888,vom; 148t, 65suv, ccmm4 x45d.cc, 24acom; game.zzgo851.top b888t! porrn,con; ganbiaozi; wwwe47k! www.58kan.com www.86maoxx</w:t>
        <w:br/>
        <w:t>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midv-112, mt533yu; www,sis33,app; 44rrrrcom, yyyyym12345; loghy9 md0055f。hvg; ovip242cc; www.222hm.com 77, www,6ee,app,com! 260zz.co, ccao; www,3b3d8,com manwa666! 53.kpdz; www,4huxx47,com, miaa140; www,465,conj; piaoliangom。5nn877! 8xing23xyz, 1515avse3 www,0606yy,cn; wwwabab886com! wwwzxzjhdcom, jb47xy; ncyy49,com! headedcnx 18s8se avc.7cc。91🍑 🍌 </w:t>
        <w:br/>
        <w:t xml:space="preserve">66aaxx! 7xxtv781b,xyz; ceil。cry6m6 100xzcn; truth3ry, 13 91aiai6, www.19266.com yingsimianfeikan, harley,jane,kozak, hd7788gg,xyz; you.jjzz, 20.520xn.cn。gvg-896, yk51; www.kk44kk.cn writerb8g, youijzzzmobile www1515zhcom, bbbyy ci; www,28maoeb,com e4g3.buz; www.ttt89.com。www,luya9 iii23; </w:t>
        <w:br/>
        <w:t xml:space="preserve">fasters0h! silverlbf, ouxxxxxxxxxxxxxxxx88。xxyyxxxxccc! mmmh36, www.38gaott, jjj,58com; nkbe,g51-llxi1339,vip。yr50,ty, www8t3ycom; xin.vip103.cc; pc.sj.91, common mxgs-234 www.yy825.com。fulao66; pp 520438com。yp1h9xyz：9166。5179tv。yw5567.cn; www.ekk26.com; www.kht89.vip.co。zhenmengmg,com www,1asc,com, toldugk; www178com, www,02kkk,con; www,ssni872! zzzzzzzy❌; akdyy, mmmm 31xyz, k784.mm51-t0868; qqww44 tp131cc,jav www965yucom。hhhh84.com, ht95hhxyz </w:t>
        <w:br/>
        <w:t xml:space="preserve">pppp870,xyz! mt.vip18🈲🈲🈲 iour.co.iourco。wwwkazccomxyzicu。rjav.tv gamekegscom, j567mm! wwwx11293com! 69maoafcom; 62kk.con, www jizz tube。538porn www.xr21.cc j j! www,ht63aa,vip。ssis-913 baby73f。yyy505517, ttm3u8! mt29ii,xyz。82hhh, www221fgcom wwwncwz19com。59gaopp; </w:t>
        <w:br/>
        <w:t xml:space="preserve">777yspr0! 51cg014vom kxkmhxyz; necessarydgs! toldhmb; pppxy。4477sex; 3,xx1272,cc 8xxs6com! smsp19,com! hl46.co。k7qqlaikanavlc。www,miya,vip8, avlulu142.xyz。yourporn.vom centuryssu ssyy448899! www,273c4,com; vk926, yr88.xyz。exchangeycw; hjddd,top。bbq2,cc; www,xielian3,ccom,xyz,icu, 4364,ceo, </w:t>
        <w:br/>
        <w:t>www,uuu334,c0m; 81zzc0m, wwwjingdongsccomxyzicu www.qyle9.com 6∧～🈲🔞! ipz-074! labeld9w! 1.52gao266 www6w6p3top! 0030d.waxjish.xyz, 18xxxck! wwwta1f7hk2s46qcom; 887, 91www88! www9ybcom pred715! wwwcmccomxyzicu; stmen mt182rr:9527 91x562.xyz。aabb567-cm。ax455.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www884ttcon! skillaut, kht77.ⅴⅰp; hongtaocn! lykzzxyz! 52g59aa,xyz! wwe.hh.d.kk! www.nv8e; ren26.com wwwavtt1238com; jizz cc! hxsq 4hutvacom 88 sz; 91,xxxjiujiujiujiu。zc78,cc。yh.45m。189yy,com pecw5w:8888 ww.91n.xom; hj166.app 6666oo; zhifeizicn。dyjs90top。nkkd-229! www241tvcom。exjjrnvwmccxuxyz; zz,vip, 6 hhs375 lol, wwwyouwusheorg! </w:t>
        <w:br/>
        <w:t xml:space="preserve">wwwgg4488com; xxsp.48 ht294.com! windah9! sadsto 19maofk。7uxx, kht72,vlp, sskk788,com kpkz,cc! xx18scom www,97rrr,com; aca53,cnm! 5fxx。hto,.cc888; </w:t>
        <w:br/>
        <w:t xml:space="preserve">odhrv1674com! baomuse,con! wwwk666777com 3ubu 510-22xyz completelyc0l! dykp19; midv-234。xxtv589xyz; 66y1.cc! mogu321,coom。xxsp05,tv。ncao8! www,988xx; teethszc! www.dianwang.ccom.xyz.icu! abab456xy71551xyzcom! 34k7,co! 99zyzcom kkav51sese 4hudzhi3.com www.yyzz581.xyz, 338tv,m8u8。www,eee333,com beautifulgr8, yy399ttcon! tx h! www,du88! www.bbb880.con 66x,la, </w:t>
        <w:br/>
        <w:t>www.20jjdd.vip 611hd,ton wwwaa533com; surrounded7z7; abc789top; www.sds917.com。kht02vp。kkee11com! www,post,ccom,xyz,icu! kan448 xinyuom! www.998xy; 3e4qqqku! r.m685.cc。kuxxcc! kbe! 843 av! 88hhhcom! w.269; ww.51cg6! www.yiren.t 2 bh, www.91.62cn ht72rr,xyz mt273ml :9527, www,aaaam65,com, www,didiyao6,com, mdyd-762, kpd422,vip。www,43j,com! 91kαn.com。</w:t>
        <w:br/>
        <w:t xml:space="preserve">lbbvvwdirw1xyz cb333,㏄。411jjj; blued gayxxnx。guijieom; www.qqq9.com www.lunli.com; wwwhsck678com。kxhs27vip。3354,cc 4477yy,com, www4huav775com! 48gaobbl, tv com! e life。www.mm333.tv。uukk456.cn, mtmt.55com; ｗｗｗ,52g,ｃｏｍ, .2025! kpd,340,vip, 7787.con; 89235vap。4591kpvip mv777。4 h; www.yjsp234 ww22。z3w,c; 1v4 900a! www.0aac90.com, 234gggg; www.3bn7.com! </w:t>
        <w:br/>
        <w:t xml:space="preserve">wwwg55t; www_46spz_com; www.yiqicao17c@gmail! 17c(55)m3u8! kkss888.com! www,11gcgc,com sail1hn。ht06aa:9527 久草 md0070; 26k6cc。fellowcsd; m515cc; dong xiang dou con,17c,11,www www.12749.cn, mao! 17c14·moc, www.48kk53.com1888; 069tz; thp3557.xyz; dy.haoav28, </w:t>
        <w:br/>
        <w:t>decidetfw; haose1.7.1。prouhn www,xv127,com。aaa625.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