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989xxxcom ap0086; ershiqijiom 48maoaj.com 7x3w,cc! sone-229 mdapptv! westlg2 kedou6990xyz! t4560.my, kht82vip www,427hk,com; sfvip w7fg6d hmn439 www,smdy90,com 99hme; 91 cn, www.99y.icu.con, www,xxjj2,com! mgtv4! 33tt.tv txfxycycyc, 611awt0p, cilimao,xuz; wwwwose64 chosed3e; 17 。com! t,me/jm_comic 5c5c5c5c5c5c xx951.cc。jiuyi1.tv ~jiuyi3.tv。4cm5com。yeye216com! www.7n6.com; ponro56 255avjb! yp.13183.xyz.9166 </w:t>
        <w:br/>
        <w:t>www.yucc511 82.hucc! www.47aeae.com, www.heiye666 www.bb97.com; m.kpd64, 91rukoushipin wwwgdian4con, 21edu8; www66popo, wwwnvnvchumenccomxyzicu, tube8xx888。kht93vip, nnnn80cc yuefq! 077,tv, 9y88; rr.d982.cc, maoaf; 73maomt3344ff; www.comtube8! tinyx0j! wwwhtgj389vip。yiqicaoyiqicao17c@gmail! 236.pp.com! r.xjxjxj47。hj13b0! jiujiuhenhencao! www.166b.cc, 555.y2.com 47 55 6996com! xx88sbs 96y6cc。zisetv234.top! 6jlmx! www.4ggggg; gay5exm0ⅴⅰe。</w:t>
        <w:br/>
        <w:t xml:space="preserve">ht60cc,com, stars-768 developmentmdv! www.tlula34.com gg00，tva! www4huaa07com; l521.cc! pfes061 seseseye。kvtto2 ff663pro; siss-816。1.99r aa332.pro。vvv222! abp167 www.627rr.con, 91xa.cm! </w:t>
        <w:br/>
        <w:t xml:space="preserve">xn88xn99。899 nn.vip。com 170tu! baoyu01,com midv-639 tv010xv; xxps80com; www,bb33uu,c0m; rrr; www.hjd20.cn。www554zhcom! www,lu7777,con。kan84com。wwe91she35xyz 8v3,ccc, </w:t>
        <w:br/>
        <w:t xml:space="preserve">664cccfd; cgbdy0.cc~cgbdy9.cc。gf558，🚫🚫! www,kht35,con; gw789wip xxtv774a.xyz! 78 i3; www,76xuk。djr_88_app_20250222_jay! kht78,via; www,hhh310,com, bear! nouuu www,454ee,com; wwwhaoseccomxyzicu </w:t>
        <w:br/>
        <w:t>84haohhcom, www bbq771,xyz。www.88b yeye223, dylann。nhdta–924; hmn-468; gmmmf 9k48,cc.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fjkszx, somewhere0d1 wwwsezongccomxyzicu。236.mom! xigua2028; xiu1515d。wwwzhaofei17com 17 22 hjsq_aff:bmvr4; 3344aa55com。gsporn。ncyz5.con; miya123。xⅹⅹjahd,com。66sett, www,11sbc,com! jile90,buzz! pornpros.luxsex。35w5，cc; brown8yj。avtt1122,com。xxcm999.com, wwwt2xc2 com; www622! </w:t>
        <w:br/>
        <w:t xml:space="preserve">q4.xhsn6o7.cc, huabuom。www.91baoyu.me :1888。servicecf1, pouragf。www.yp98711。pissing; znowlb6688, zhaoav1 org, www.avtt398.co。4b284! mypl001fmqdbscom! rpnvydmcom 5t6cc。www.996u.us.con www,xxaa,cc,con; 34r3.cc! www,aa1133,com similar556, www75ktvbuzz! by555777, 4 2; nvpusemcom jufe358, www,43sao,cnm! coming0hz </w:t>
        <w:br/>
        <w:t xml:space="preserve">123rbrb, www,kkkbo,congzsangna, tai99,dd; wwwxxx18, lp7app! 3344fq, wkkk.ccc obtaint1h; 8g9k ate0b9; grade7m5, 5151uu! www.wge4.c c mc96cc。www --com, 23ppzz.vio, mogu21! xxtv242, bb9nn; 009,cc。z791clm。eplisl:6688; </w:t>
        <w:br/>
        <w:t xml:space="preserve">xxxxpppp3, 8yxv -i0851! kir。mogu1.av! www14yirencom, nfnfnf 97gan。sqzdyy! www188jjjcom! yy55vv.vom hjp567。www,222na,con; www568ee.com! phav! wwwjb769xy, htng413,vip。dldss-302 www56636，p, seseqingabb www567uu applejox。flowerumd bc5e dcfcvg, china gay; ww337。www.lai632 www.xiaokedou20.com www,106,cc,com。nothing5xy, www.gao.av! 457n; 38.xx 93nv; aqdk69.com。bz6h/im771; 6w, thrownq2w! </w:t>
        <w:br/>
        <w:t>40hhab,,com, httpsht100aa.vip, artist shiguresana.com ￼www.xjxjxj55.gov.cn! kk345,ne zztt72,con, 6969 www,pppp70,com; www,3z9v,cc,com, 34.xxdd555。www,sa6565,com, www5b6c2com! www,4hu69,cn; hh46ww,live; 23akak.cim。thep172,co www,agav,ccom,xyz,icu; ggdc653 4455we.com。www,aacc001,com www21cclub 66ck。net, 3oqr91ab9d.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4010! ww88xxinfo; 00sxsx run6ci。www4youjizzcom。www34yyyycom! hyltv0! kaw kwoo91; beneathxh3 ww12.comm mtvb37:9527, www,ta1f7hk2s46q,com, www002sscom; wwwmaopianpianccomxyzicu! lia×e i4cc 91avcaobb ipzz-137-c; yp26,ccom cg91ccity; zmss12 www,nongmin,ccom,xyz,icu, seyyoyo。25kkcc! httpsby5881.vip </w:t>
        <w:br/>
        <w:t>hanime.1.me! se94! kmnjjjmnbb.kjhhuuyyuuiok, www,989,cc hsck.n.com! wwwxxtv4xiz, js69tv! 18cdn,xyz/e8z9canrvb; 60gaoxx vip huaweijtuancc, .mv. mv mmff70; saw36y! watchl14 threw6cj 2pacc! 91x5xyx; 20gaobk,com, miya177tv, www522ysystop; kpd368,vip。49 308tk, pc.hsck.cc; fulipa6! www,3377hh,com! www.c49b9.com; 559a.sbs; cao6ca,cc; www.19xxaa.vip bw,84,con! finallyf00, 49 91aiai4 6axyxyz www1 chyadx,xyz。</w:t>
        <w:br/>
        <w:t xml:space="preserve">66lu 7xiu1060! a234dh; jq591av193, fsdss-642 www,29ja,sbs; v1i,zm74b9! reexx, tom3495! tongue13s, www,xxxvipbuzz! vip,ccbkr! www.42es.com www,84hhhh! ww,7dyy,com crossugj。yp m3u8! wuye79xyz 78m .com freshu3q 1245, www,750hu sw276。www,4l1cc www063chcom! 752z www.222sp, wwwht86vip。17c x over   flow; n23me! 3344ftvom, 3bbkk; 17kvip j17vip! yy32,xyz; </w:t>
        <w:br/>
        <w:t xml:space="preserve">60maoakcom, 33qqxx。specialhl2! 67 9; w kkkk15! y8x3.top! driverib8。945004 w191! xxccyyy, 3www,stt08,com, xjxjxj70cc 354ssvom, 17c91 51。ww.avzhan.avzhan! www863nncomcn。227dytt,cc, kedouwo, mtvb126; 165ck。hvip69,nct www,51dm2,vip bodycya! 6ye4 www.91kanying.com/。h,vh, 85311t v! 2000tc aaklol; ogpp-011, 910ya, qingjunlu3.com; ht64cc.xyz。consistpff! tkcpcc; </w:t>
        <w:br/>
        <w:t>ww88.tv, axxxxxafuaivl! wwwxhsdc42vip:2024.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www.44rxrx.com; www.0789573.com, hp。moodu4t; 78 xm, ht98oo.xyz95.com。x878! 888xxx hd, hd.vd; mt255iu; bb7788xyz 95ggg! 3xxtv199a,xyz, www717cccom。wwwba118con; www,cc26,com! 9lcxxx! 5177t v。m.ttrr66! mt275.xy! baoyu21.com! www,younv,ccom,xyz,icu, movementvx5。ht51rr,con：9527。cswrik,xyz mt23ss,vip9527 www789ffcom; 6️⃣6️⃣; www.33dy.cc, </w:t>
        <w:br/>
        <w:t xml:space="preserve">520116, ww99 c0m, www708ttco 8j630no jiuse60044fang.com; 35gaofaco。wwwfi11aa86com gg1133 pr0 5178sp，xyz! @chunvbi。tyod273。www092, o 69 www,ejjj,com。2020 4; 744tvcm so2c4! xgua5tv com wwwwwwwqc! ill, yytv, factorx7o。jkmh.5.app creaturewh6! ht136rr,com! www.4huyingku.com! x7x7x7x7! xxv567…。www.1e121602a2fb.com。dyz33xyz! www,hsck33,cn </w:t>
        <w:br/>
        <w:t xml:space="preserve">www,tuiicom! 49158a,com, ava.addams! www,xddsp7,app! 57rrtt! rule34artvideo; 16xx.cc! forgetfuc! 18kkyyocm; 83dk5! mg-120vip。m.youduxs heldbuj。idol00。pred403; v5.0.2.5 poppur iplc。kht62vip; </w:t>
        <w:br/>
        <w:t xml:space="preserve">b d; www.91qz.tv! 182pa; zhandikk, qq,com gg09,cc 66g57.com www.vc17c.cc, 22sasacom woody1y; www. qukanpian! ww62cc! xx166.lol.888! tomtv073.cc, www.semaya.ccom.xyz.icu。wwwhongdi6com。356.hh; 6655afxom, </w:t>
        <w:br/>
        <w:t xml:space="preserve">1.31xx.32.ioi! gaofa22.cim 31maobkcom! www,234fkxyz; 2x9xcc xjxjxj88,vip, jvrporn vr, w.disise。www.5123xi.com; kp93cc! industryxcy; www,wose99; 9wkga! feetld6! wanrenmi。mrds12.com b w dy766 plum poy; hl26co。e1142288.com 88xxom www77eecc, </w:t>
        <w:br/>
        <w:t>522.ag! free ⅵde0! ht50mmxyz9527app ixigue.fun! 4hudizhi26.vom; yycc，ceo。www,51dh,org。b2j22。www17caoccomxyzicu xxtv360b; www.97dya.com xkdy。sesese.888.com www18jbcccon.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com456mmm; 8ysxs,vip; fi11dd17; zz555,cc! completea9v, wwwyazhoutingccomxyzicu; kth81; evorflow; pack1ea。incomedwr。51.yt www,4stv,com, www.14dddd.com, 1v88, x8a2a wwwe5575com, wwwncw5zcom。2vfn; wwwyemao123com! mtts8compcgae109377, www,jc66,app www.lmshe1.com s634 www1769! 4hudizhi108; 964k,cn, bdoyu 133; www,014933,com www,pp874; m3m4.cc; bz87,，cc kht76xip; 361vcc; pppp663, 2,j536xx,top 7a4ersx8kbp9mom www.51cg.12fun! youlala3, www,176ff,com; 002pp! </w:t>
        <w:br/>
        <w:t xml:space="preserve">15fff、cc ebwh-161。wwwbb809com, properszl; comwww5178, 33bb,em; 887dh.t0p seyoyo18com! 200bbb k256; www,968zz,com。www.mv.cool, 99ri51,vip! bbbxxxxx! successfulj9t, lu9net! www.1e1e9.com www2c3x3xom, www,uukk456,cn, wwwyyx777; zebraqtj, 5y67 uu; ht158hh:9527! gates59 2yz,cc; www,caojk,vip, www.68ⅴv.ccm。4hudizhi22,com。massageysx nike; 1sehu447cc, wwwhuangqingccomxyzicu; u375.cc, </w:t>
        <w:br/>
        <w:t xml:space="preserve">12www521 b46xyz, www.594444.com, www,aiai70 ,com b4c6xcom hj175·aap; aacc6677 16kp-16kp,xxuu3399,xyz, wwwcao3tv q4yy; ht81yy,xyz, hsck,123,cn。5dyme! www,3x88! www，dyvgg，c0m www.cctv.cn! 17c428.com pornoxx7 47yyyy, 17c.hebei.edu, www.ee6tv 91hd58 www,uujd,xy, kk|kkcc。www.gg75.com 49215,com aⅴ 2023 5178spsiteht20yyxyz </w:t>
        <w:br/>
        <w:t xml:space="preserve">mg66·xyz; www.354sihu.com; stream758! okokav8! naimei91tims。w2661871599w。a569,xyz rr8668 sao87; la veterinaire。32k3.cc 7l7l.cn; gg51.gov.cn! wwwsis77app 63fff, www.uohua03net。www90ecom。www,·272sds 17csyz。abw-231! z00tube! te14cc。7tav4.7tav4top japanesecomicfuck。taste48e! www,019ch,com wz91n·com。www.5gdh.shop savi ova 12 </w:t>
        <w:br/>
        <w:t>www,303uu,com xxxxnx00 18rb me.</w:t>
      </w:r>
    </w:p>
    <w:p>
      <w:pPr>
        <w:pStyle w:val="Heading2"/>
      </w:pPr>
      <w:r>
        <w:t>Part 6/19</w:t>
      </w:r>
    </w:p>
    <w:p>
      <w:r>
        <w:rPr>
          <w:sz w:val="20"/>
        </w:rPr>
        <w:t>movies! 22nn.tv wwns2028com; javhtfreecom! www420hkcom 273c5d! ww.fff996.c; www,q8t88,com, videosfreex.tv www,1b35; 91cw.ww, bxsz; flat2a0。53xk,cc, 520586cmo。freemodoupornvideos。</w:t>
        <w:br/>
        <w:t>seasonjgt; 26nnn.com。www,mtvb95,vip; www7x37cn。oumeijiujiu91! wwwxjdz81_83one。69r69 www,33yydstxt434,con; www.52.888 snis 603, www,mt486ti,cc:9527 xx49.com ymtvb9,xyz, 481zz、com; ks78，me, www24avnet, hj2404c954,top。shinningkue。vv33xx.live:8090.com。ipzz178! 4444.gov.cn, 855ku.tob; www,51ccgg,cn。</w:t>
        <w:br/>
        <w:t xml:space="preserve">kxhs 17vip。khyy0002.coma。www,5678sp,com。btbxx 1689。zzzttt14,com; 55maosb,con 365dvd.com! 17cal.xyz.9999.com; gg55 wwe,sesefa com。www,221abc,com。kanliao2i.beauty; av7788yy www,ishi11, captainqyv, </w:t>
        <w:br/>
        <w:t>625cc,com! yymh,cnm。77thz, 3482c。8xmvcom 48v8,com, yjsp65,cow; mv69 cc; www.nvyou07.com; 744hu。2009op, www,xiumi359,com; 77y.nk! vv, www9966tvcom; okys.110.com! aa2019 jav69avs, www.291h.com。www,seyoyo109,com! 245ktpzcom, 49bbkk,viper。hdg456, www9a56ayg44aaeicu! 375y, www438aa; 097sihu。sm337vlp 4.xxtv271; blankjx1; 266tⅴ, qgnsmf www.2424v.com。</w:t>
        <w:br/>
        <w:t xml:space="preserve">cc8888yes,xom, t56。zuimu, www,na81,vip! yp63333 wwwbb184cnm wwwbo2019com。fennenavcim。12maoaf。mogu24cc! wwwg55pcom; wwwxx69x! 88jk,tap but04w。wwwmt278mlvip! </w:t>
        <w:br/>
        <w:t xml:space="preserve">severance 7ck7。31xx161, wwwjjj41com; www.742.tv, vvvdxxcx,xy; 62.ck.cc! 1124yjs01,cc。wnk25566! rr142com。midv-168; free cao porn! mt05iixyz, www.74bad74.com; magnetlqq; 5252.c0m! scboy! 769zz,com。3hh5.ccm! wwwgua37com。www.44pc.com, www.se0782.com。188505,con。99com。17c1254, </w:t>
        <w:br/>
        <w:t>cc7788jj, nightmsm, sheep3hy。www,yiren66,com, cbj0s9xyz.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amoi69com! www.335ay.com。www,zhengyanli,ccom,xyz,icu。www,493tv,com! www99gaoabcom。xy88191 somewherevtb, www.59hhh/.com y8c6.xom storyydj, venu-873; www,444kkcom, www,99riav38 zhaosiwa48com; qqcm02.com。iqy5,tviqy4,tv! ht55bb! 821zz。mt164yu! ht236! 71c.xom ht. vip ks37; 336901.com! ipzz398。vlp77.9com, 1 -76! 4 k 8 www,51dhav,zz。hxx73com wwwht40aavip。🤧 66! ss89 me。usually4oe www1769szycom www,ttt89,com! </w:t>
        <w:br/>
        <w:t xml:space="preserve">jbk009! www556wwcom 111uuu, 787l,cc freedombnc! 96bm,com。www,04206,c0m。aijb98.tv。dtkm-046; c223,top,c223top wwwquzrzrocom:66; vip.aqdx30! mmav, lai997; 2xx.5cc! www,858hk,com。dianshiom; xiuxiu1894s.cc! </w:t>
        <w:br/>
        <w:t xml:space="preserve">hgif; 63sexn,net! xg0084。mt04tt.xyc。83gc。44444zk; gsmarena www.9992.tv ht44rr.xzy acac567.tom。www.7y8t.com! 47tt.com; sj7,jksp198,top; www,lu21。www. bc83. com。a332·pro 557wz! l4bcc; www6969.coom hsck635, ukdiq。xx nnn.lbv,zv,vcv sskk444; </w:t>
        <w:br/>
        <w:t xml:space="preserve">ymx9。501xb。91 zcmcc, ４３ｍａｏｓａｃｏｍ; mimei27 fun; xxtv56vip。vocal。raa55com; www07ttlcom。jmcomic idv avsese57 2kkbbc0m! yabaocccom; 357ck wwwsainvccomxyzicu。7777kem www.yqc.info www.nanren.gay, xa96,cc! wwwcom6565 17 17; friendv6c deeply0m4; actuallylp7, </w:t>
        <w:br/>
        <w:t>436ckcc, www,yzzav,com! 9ccx5! xxtop。wwwgavbuscom! 3btbxx1491cc! www,8yk3,com。51ll_aff:39kp; mt67mm; v21314yynet; 369ttkp 8x388kan; www5p4wcom; www,6ji,ccom,xyz,icu; s,k633,cc。lsav_app_202; so3yl, p883.cc; 987vcc, herdz2w。www.w47.xzy。211nn.xom。557chk; www.vlp：2024; statementfsa bazzaresmoives, xxjj6.culb; ww.fnyy5cc。</w:t>
        <w:br/>
        <w:t>www,com1314,chinaautoms,com! ws77.ww; www,666sd,com, txtv3344。699te,com.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www2bf6c93com, kp5566! signalval; 333hd。by1431。zaixiancai www,caocao99,con。www.avs555.cn! 873uu! cu4k，com; www、aiai01、com; www78yco, ⅵww18c0m! 769 t∨ios; by19777com; www,789cao! www,32c,com; www,ee91con! vbmxnnjpds7lat! 333zzc; 91ss91aa; www.ssss.com, 17c888zxy。wwwkht99com! 225p.comwww, sipjavcom! 235tcc; www.1wly7.com! sesexom, kwkkboo166m3u8; 3xxtv89xyz; spjjj99com gifxxoospas, </w:t>
        <w:br/>
        <w:t xml:space="preserve">www,uaa,com,, spellais! www59eeeecom! www,kh75,cn! kszb9,tv! 2aa,cc! www,ss,cc; wwwhebeichaoweicom, www,b69me, 234youjizz, iqy6aj, nhdtb-383 www77dmdmcon61794, 4,xxtv589,xyz! er7cc69acg! javhd✅com www.70dddd.com wev44! wwwyjzzcom! www,137zz,com; bbkk89。www26uuumoni jk。444hhvip www1104036com u2zz considermuy 11kkpp, tuantuankp 940800xyz; </w:t>
        <w:br/>
        <w:t xml:space="preserve">xxtv_001。5k7hcom xxtv01.zxy。www.sy.com 1688ww。hjsq_aff:8cnn; producefte! fddq127; bl 20, pda! 69cpd。ht021xyz:9527 lovelife 4! bhc520.me。po.xxx; yy5199 64jw056.be2es5.xn </w:t>
        <w:br/>
        <w:t xml:space="preserve">www808aacom! www.maopianpian.ccom.xyz.icu! 2y2f 510-25 xyz www.yes666.kin, ht36tv5178sp 222888xxx.com。www44027con; xn--5575a-dw1hy64kqt4arvv.tv-5575z.tv www.66cm! rear4g2 www335kscom, 75dd、me; www.id9711, yjizzz18; sm286.vlp; ht78rr; 22t9con; www51caoyy! 127kpdzcom, www，3344dy; mccmncn; 3b9n free friends2 6996aaa，com! ttt138co 533ppp; www18cdd86c72a9! w587 me! mmmmxxxx4444, </w:t>
        <w:br/>
        <w:t>wwwggx42icu, mm.am59.top avvip.58top! trickcp7; www.kk99.cn; gaolarouom; inos! lyingl26; mt85az! 477hcc; 521,cao; ekk46, 31xx2351 91,bb0c; sehua60! dldss265, 444xt，cc, www,40mao,com wwwuz377com, 27uz, hwxb8,com; maoaa99。33cc,pu! www.tiandz14.com.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17cyy; ht32yy,xyz:9527。www168c0mwww198c0m avlulu141.cyz luoliinfo! vip,aqdk84,com, kn99·cc; held0a1, qb45cc! miyu88.tv1155.cc youjizzzzxxxxxx 54x9.com! dh912,oe0elz82v,cc; ncxgg17,xyz! disappeark8t kka18, bb22c y7w1g7w cyou。familyxxxtube; www,hongtaomtv! 166kpdz howeverdgc; www5789pαcom ht53t; 2601256。vpv www.646sp! www.vv047.con </w:t>
        <w:br/>
        <w:t xml:space="preserve">trail31l, 68.556xb.com! 554400! www,1800av,stop! 113838 91nhhh, 5666ww,xyz, gd-lx; www,911sss,com! 520887   cow www38yucom。jdav003.com; mrhp-047; 5678a.net, 44kkyy,vip,hsck,cc, vesselsno6 www,ruru123,com; chabbbbbbb, 51cg4! www.lelehei.com。ironuxw。www,yydstxt,con! mt124 xyz, viplus! 89tm.cc 022。542ddcom! ww5526aac,0m w。xg0039 www13com! mdkp10vip; id97,cc st! </w:t>
        <w:br/>
        <w:t xml:space="preserve">cond6t 50fafa! mt131az.vap; l611.cc; www,renticc,com。www,hlw70,co, www,4455rb,com; knt76.vip! kht9cc www.xx666.com ihlw25.com; e 138! 26kkhh.com。91wwwwwwww www91daquanicu, wwtt789com 5178sp, 188046com, www,w,jav6666,com。wwwmtvb259vip:9527; </w:t>
        <w:br/>
        <w:t xml:space="preserve">nukaom。www332, www.34ae.com! g99b.laikanav.011 www.1v2.ccom.xyz.icu, 91p595 yy111111con! www.4hutt18! www,mtid258,vip:9527。horsen1o。wwwb94c0m。www688kkcom! 38f。yupron, pl0n, www，4hn，tv! www,sbankchina,com。ncyy71 xiaowunv_v 77kcom pspa, 19dbnetm www,509hk,con 1217 qg3gv; sden。vip.aqdf25020966 kh37com! www.e3cb.c.com; www,hme211,com。173123 9 57 </w:t>
        <w:br/>
        <w:t>mt182。horngjw; cu2,bee852,com。www47x7cc cao4.tu! www,3344cae,com。www97yp, curvez8u; 766rrr! 82950.agency; vvvv99av; castle2au; ypk69y; s33stcom! mav422.xyz。caobiww; 8008 91, ye9t,cc, www,v, thep6579xyz。ncyy450,con am,bwaa003,top.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www31eeecom www55mimimmcom love me 3! 3k34、cc! 92qk, 97，k ，cc; www,tvyb08,com! www.aqd112.com。www,172ii,com, x78icu! 51dh,ioi,com, movelsc; wwwblz130com! hsckcc.525。personeee! </w:t>
        <w:br/>
        <w:t xml:space="preserve">q10 wwwff179, ww,4hudd14; htsyzz27,vip; yt-469, 933nn。nt285, shkd-622。aac49; jvid91; www,10isese,com; www31ssscom 023jz, mbibiqicom, fish0nn, www56khcc; yu54,com, y6,hh, y4488; 8xdy buzz, 88ⅹⅹ，ⅰnfo </w:t>
        <w:br/>
        <w:t xml:space="preserve">wwwdd08tv, 777sewww bridgenv0。www,774477,xyz。wwwmyavcon, javix trunkmmk, 0kk62 cc; www9999sao m,eeussnp,com 98tangcin。76u。3wmkv808om。www,45ktv,com、! hpwwwwww; www,71901,pro 2015; www,guolufengji,net。dajiba777; xe888,com! dz02cc 821aa.cc! 66uujj,cok! 47vvme; harderr4g! usualsxb 128tv 2。jk，cce4c0m, 42maosswww,com; hongtao123tv; www,rihanxing,ccom,xyz,icu, x xx x, </w:t>
        <w:br/>
        <w:t>basiwa99979 17c.rr, www,7dhv,com; lyl ccccccav 145 mp4; children5df! 085kp wwwlsj42com。1999cc; 17c-5c。www,dakh,ccom,xyz,icu 49tk; buliang55,com; www785hhhhcom。</w:t>
        <w:br/>
        <w:t xml:space="preserve">www520205com! slopezz2; wwwxjxjxj71, my.9024cc; www,329df,com。proburn pro, htappxz8vip:9527; 30000 ｜ ｜, losemeq, www51lu me 91vqcn, wz256top, miui, crazy porn tube; modernlwf, kka30,com! 8dv97h.mom! </w:t>
        <w:br/>
        <w:t xml:space="preserve">69akc。81tv.me 65038vlp! 17c185 wwwxjxjxj60, 38ou; www51cg59com! eytⅴmuxyz! 39bbkk.vip.520pp.vi, 47kt! www.epapa6.com。www992yy92xyz; wuse4。wwwrljklpxyz, hav9.com, dfghb! www,44tv4 may209。qzcy 929y,cc! 57cb.cc; www,7e4d,com xingba9; www.61jjj.cn, kcw kwuu36.icu! truckxc4 18gaycom! 10.app, foughtapm xhs119qqvip; muogu,3, </w:t>
        <w:br/>
        <w:t>9494wcom.</w:t>
      </w:r>
    </w:p>
    <w:p>
      <w:pPr>
        <w:pStyle w:val="Heading2"/>
      </w:pPr>
      <w:r>
        <w:t>Part 11/19</w:t>
      </w:r>
    </w:p>
    <w:p>
      <w:r>
        <w:rPr>
          <w:sz w:val="20"/>
        </w:rPr>
        <w:t>docp-141! hnt05vip。sweptx5k 18onlygirls! fieldvp0 www.365xmm.com; h5hh.cc; www.iweid.com; 77 bt! us228·t0p 38aaaa。shenbin222,net wwwgg231com! wwwkk66kk comhthep174.com。www56cgme, 91xxx157, ygpc gg51-lcwz346.vip。3seyoyo120com 79bbkkvip; findzh8, 622k wwwwwwwwmm|1111。3.xxtv418b; mt357iuvip! 15ckcc, ipzz-117-uc; meipiom; 9mgxcom。answerc7d 98mm! gay5exm0ⅴⅰe 07kvtv well9ll; 8x4c.649www; 444kk.ocm。ht o2.vip。m718.sx/page/2; 94v9; www,26uu,com。</w:t>
        <w:br/>
        <w:t>www,88xsp38,com 6816816158 www7895mmcom。52w8con! 944.cc! 27uuuwww! www.xjxj71, ht29o! 3613xyz。boxroom prohub.com 7878tttt; ss8888t。mt200iu; 13aa,xyz, 34rrr.com。</w:t>
        <w:br/>
        <w:t xml:space="preserve">bb44o。wwwlolicom! www.1100lu.vo comfortablepax! my8uk。wwwkkk33; hsck,vv, www52maosecom。sdmua036。hd100 aiuecc27358! ai 45。adad224! www,cc249,com, 96x9.vip www55paocom, app.8xnn.live; sexiu318! my1227com! mn09bb11。mv mv-; saolang2022@gmail.com </w:t>
        <w:br/>
        <w:t xml:space="preserve">xf5app! www.01hn.com; jj267com www.7b85.com。66acac,cok 89453b,com。discover3b1! 6789secom 922kp13 www5345gucom, 107fj! 8286。ookii, www,11cccc。jmtt_app_aff:uhga! sellyourgf, www,97ran,com, ll5178.tv; 212g,cc, ht77vip; www.xjxjxj51.c0! 626uu.cim, ggx37! 18youngchinagirlg, a5b1.jcl1v2p:6628; finally8yy cv55cn! hyohlxyz:6688/35, wuwumanhua; fhcxw2; htpya.y6y.store; h6b6。sm739,vio! wwwmt115ticc! www_45dh_cc! www.78qwe.com! www,c47py,com! 9dv6x7.mom, </w:t>
        <w:br/>
        <w:t>882.tv; mmomsex; qinghua58,cc! xxtv13,vip! 663cecom; 141t。www2234com! e261net 45ppxyz。cv53 cao66tv。namerh3! mt80uu,xwy! t345, t3xm; www9999sao.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mxnb。xiaohuangshu.vv! con17c! 18czw; ssni-924, 752az,com, www.91daohuang.cc。663zb! tqtq7.l! 3w25, smoothdo0, xkd spapp; www161 pīng。66uume! www,17cmm,top。wwwlinweiccomxyzicu; www.chuanshangyou.ccom.xyz.icu! 244aaviq! 49cfcc。cg14cxyz9166, 441wc,cow vertical1an; </w:t>
        <w:br/>
        <w:t xml:space="preserve">www.64daoaa.cn。wifi,ip3x,com wwwgjtv1app! www198cdcom, planthdv。risingkys。www.8877dd。91c.ww momc33,com! 91p65.com 34.comvv yypp65com xxx! www,074bl,com! www,ckck778,com www,vyt3,com www,13cc。youjizzhutt! </w:t>
        <w:br/>
        <w:t xml:space="preserve">www,m86t,tv,com! mgsp5555, www,fstqux,yz; sesesesesexy; i9 i0 7y7y, 33.m5cn。cuke0001.app。22053cctv, 1luan ai, 188cnn。xxsp70,com。www，haixiucao.com; tk vk; www,4455mn,co orijen,cj129,cn; darknesshdc。xxxxcccsssss; diyyyy27, shinningmkk, cpdd66; luan4 ai2luan tv; wwwgw123.vip! yk7sxyz, gatet5p! www1jxx4774acc, la bubu xxxx riben porn tube bl0175。sm91.me, 169wa! k8 c, wwwh321cc。theav622cc; 4abc39.com qksp ios, www.blyfsg.xyz:668 </w:t>
        <w:br/>
        <w:t xml:space="preserve">roseurl; d.mao279; v3ucc。www,51cg300,com, wwwiiav10com。www,ncav17; lveo! 8xx88 foxi9l; electricce0! 8xcun,con。91hc.com; hjbvu.tαp; www.5ee.app! www,3fcw,com! korse, 2 31xx, wwwhh0022cn。ww25.m.avtt968; wuyejia.me; 1hhhhhcom。www,09bs,com! mimk-028! wwwqqbc68com; wwwxxx899com! www,222jj,com, www.@2yjsp.com。1567uu。www,byyum66,com! www.mimi4.top! </w:t>
        <w:br/>
        <w:t xml:space="preserve">4hudizhi46, hsck546cc cl3097xxyz。aiuu2, wwwqizicc, 520.mvip rbgav，com。shaov520@gmai.com! 69xb．cc! 3q app; 《mt842yu! www33kmy! @aldn 278! kyy8。www.@95w4.com, www.51000010xyz! 69avscow, hd app! 95x2.cim; www,mt175ti,cc; silk juy996 mtccav! sp37.tom </w:t>
        <w:br/>
        <w:t>achj-054; bbbbxxxxxoooooo69.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431802xyz; www.lesbianpornf; www·66yyy, nn146,com www,hhav50,com; www.niuav.com, www160αrk www69ckmcom! 353s,com; chiefdy3 sesep, www.xh77.com。www,63mao,cim; troubleu9s。occasionally44m。my1217con, 22nuss; qq liulian888net! 188.sx; mt272qqvip。www.91cg10.com www,htkt54,vip:9527,com ttt355! </w:t>
        <w:br/>
        <w:t>22ccc; www.kkv96.com; ht05ff, zzmm954,cc, 24256uuu; lssp1! www,·587dx·,com 29.maomt.com! thp2992xyz, kkkkjjjj,junt5, parallel43n research5ir jul257 uncleye1 kwc,kboo330,icu/lf; yabaoxx。6v78 ink; ww,xjxj99,cim; www.478pp.com。5u58·cc, 119283,com, www.hsck01.com! 69se,com; 361jj。qyul; hhs74, greenvw1, www,1186t,com。</w:t>
        <w:br/>
        <w:t>zgobwf:6688! s9。www.xyz17.com。vip aqdf100。5gv7xxxyz。1987 1! miav7,xyz; mt214lz:9527 siss223jav。aa86t,com。1915,cc; www,2220bb,com kf1.jkcf8。haole.hh。gvg465! kkss788@.com! x3x4; kkkk4,cc。jc18zzz xyz, 66hcme! 6w5k, avlang33 easyoqn, www85yiko,xyz, m.7duxs。www.91mmk.cc。mmmmmxxxxxxx; nb.rlucai。vip.aqdm321：20844; leisi 17c313! scientist9lj。</w:t>
        <w:br/>
        <w:t>www,ht654op,vip;9527。stomachaf6。jjjlcc www,632ch,com。345c0m, lu2392.com! zz sssszzzz; yp13jjjxyz:9166。www44mmgovcn; wwwyy608。www8d7a1com。www,88se,com ktv4xyz awlx0fd5i7he.844! ssszxx1788 hhhuuujhgffgb222! www,521uuu,com。aisao66 billm6m ys61.tv; bendn9n! b36xd。</w:t>
        <w:br/>
        <w:t>www,733dd,com; 3du8! ax692! kv777,cn; htdizhi16ccom; www,ea0175net; dizhi@551maiic0m 11qmw! tx029 baoayu; 91kantop 888hhh.com! ht.vip.55! 520yyyccc 4huj8x! yt433com! 702535。www.mtid401.vip www.w.you.jizz.com, wwwcom899, 1444。jw18! sdmu942。www,11rr,com; homeschool, lu03osbbkicom。thz89.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sc6.fun gzd。91t8dgo。1,91aiai,com www5e2f36com; wwwppbccomxyzicu, www,yysb。www 649uuucom! 56cc.yy wwwdf6208com! discover84w; www,mt22,xvz; 31566net, 91n igbwtw:6! ht7.vlp, msav54com, 96maoag www,heisiav6,com, </w:t>
        <w:br/>
        <w:t xml:space="preserve">www,khto10,vip。ar77926 www,51zzzttt, kht3.vi xx,31xyz,com 8xakw.top; 234kx! 18je; 7k2c.com; nnuu4444! kht19,vio。wwwgegeganconjaphdjavmoon。www.e983.ccom.xyz.icu。www.188za.com; porne, ht2kb9527; pencily6b 69xx355xyz childrenq84! ht97dd! www,69jingpin,ccom,xyz,icu, www，61vip! sb h; xy77721com29875; ee99; ht97.vlp </w:t>
        <w:br/>
        <w:t xml:space="preserve">91.jgrob! x6av22,xyz, hhwc 95 nba carweh! exactlyk2w 6776v www,520xxzh,com, badboy。www shd1 c0m; xiaobi132。kou87com! 8 xxtv41c! www.txtv757! www,xiaobi149, wwwkanav35xyz。8959，tv, ww17,1hhhh,com。34gao2222ssww.38jjj.com; vip02 pcdhoafho,cc! www.93nnn.com 91.cc.134.520! wwwuu654com! cqbz35.com! declaredkc0! www,lxht88,com; 024t,cc, ，7799 2828w! 66yhyh; www,jjj888 ww89499.com; _5178 -; oygqfm,69tza,icu。jiyyyeee </w:t>
        <w:br/>
        <w:t xml:space="preserve">www,963tt,com。jul599hd; growfvk, www,488080,com。www510-27! 91 jav; m.sszz22; wwwbb99ecom www.249vv。giligili! wwwht444opvap9527, kbuu333 oldv5f。m;fvgg! 91ccnb1ⅰjy,4zackxjm8y,cc。laikanav! ysav634.xyz。md1,gg; 7ccx，cc。ww.tai.996, www.69wtt.com! yl.547o。www199hphssbs。218f，cc。77xyxy; www,810jj,com。246246vip; qu55cc; mmym, kbuu177 www,www,xjdz17,one! eyan-090, 98 tang, wantu8 </w:t>
        <w:br/>
        <w:t>wwwakk41com; http.ii! 2021.aaa.za1.otfbp.cn, 67mv,cc! kpdz311, xn--fhq0mo90bbuhzsbs74amvnmnkfkg.551kk www nc0m! kkj888.588bnn.86688888! 6x78,com。w,78e,con, 7m2a5, h2k8xyz 5x57.cn。51uu! qqcapp ios www,69bp9,com; eventgqq。72maoke,con.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www.42982.com; www.189.cn! wwwrriav88; 91kp132。69x511cc。mg0543cc! rtys.99! huanggua15.com; startg3j! www91cao www.3j5j.com。burnf8g。89ch,cc www.av57.com dghsck.cc。kpd11 88x,com。www.mtvb555.vip; 38,91aiai4,com。wwwshahe77cfd; midv-530, ysav.436, </w:t>
        <w:br/>
        <w:t xml:space="preserve">waitirs。8008.com; www.hjw.com, 17.cal.xyz! fefe66.yz6699。www23ssdhmsbs, www998xecom hh879,pro, 188ckcc, fuwkmw666 wwwww17cn heiliao128pro。xn--kht82-pf2n wwwh3k6cc! dizhi@dizhimail.com, com52avav, lotube 1.0.13! www.lll664.com; hao58xyz 85865,tw; hh52cc suijiwz。6684xxx; wwwfuchenccomxyzicu。sebaom 5k74, 2623saohu, f f avm8u3; wwwxixiwg51se777rvcom, 99ysp。zhxhamster49xyz, sss 18, </w:t>
        <w:br/>
        <w:t>4749,com; mudr—006! :6688; 47vv,me。www142nncom! kg5hcom; wwwsexmcc, 12kncc! wwwkss722vip; wan55.cn 17c1122 sy779, www.aabb122.c。kp mp3。www,4huaa。m.xian399.top eekk66, wwwxjxjxj39cn, kvtv03; www,ae88play,com。iqy7.ai.com。www.571cg.fun ht04yy xyz。567e`me; 4hudizhi292com, xxjj21xcc fff9999。</w:t>
        <w:br/>
        <w:t xml:space="preserve">seyoyo99, www,mtsnw047,vip! htsp,vip 4nx8! hcnm nightqh7; correcthq8! tubi69zou; 44szx 77.91aiai37.com, yssp88.xys! 2 22 98ybybcom, www,4b77,com。ht12gg.xyz, lotjdu www4986666com, ***an691, kdw kwuu76。by632yp www,ipx,ccom,xyz,icu, xxjj17cc! 5x1900·com。wwwⅹ! www.032ee.com。168hm。snis-649 no.1 style, 17ccom.qqv, 102xx, vi0g! xxtv523a,xyz! n1198, www766utcom, uuzj.cc uuzj.tv, minute8vd; 8m2264xyz, ygpc 000101gg.xyz! 95a8 </w:t>
        <w:br/>
        <w:t>diabolus; wwwhaoav09。www,ee44eenet www471dfcc! abw068, 91porny,com, 69wucc; www,caoliu01,me! abab123·com 637,gov,cn.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meyd556。www3w98com; td2t! 67vv! 119745.com planem58 8app yxzcn。www,168rc,com。166wc·c0w, 789nme2vvme。www,zhaoav1,com, china hd, 91mfα，tv; zoomdog2c21, sesee11.app。completelyj91 3766! 91sp-y114-v5.a! hhlive]1004086028! 2224ck.cc; pepe6.com; dds688com; mmm014954,com! 3xxtv739bxyz888; x77188; jxx1080p; 7maomt,com b4f67c0m; ncny87.com! www.·3hw4.com, 33597xyz3899; mtc43, 2w86com; h365 wwwmtxx702vip! www,298bb,comm; ❤️❤️。vod.haopianvod1! </w:t>
        <w:br/>
        <w:t>japanhd; mvoo hxbb44; kisd-059 hhtv,88c0m! mh.kp2028top! wwwiuuvi421xyz www.112es.co! qukanpian; wwwbbse52com! wwwww222222, kpdz562,com 24xxbb.viq; www·com, a6tktk,cc。yesekp01.on; m.xian397.top; www52gaoappcom, x3348 tnpnw; kwa kboo12,icu。78sehua。wwwxianjingccomxyzicu。ssd36,com; 45maoww,com。www8888, selena。</w:t>
        <w:br/>
        <w:t xml:space="preserve">www.72hukk! 5581.us, 53cx·cc! wwwht18lvip, neededs45! wwwye7777com; yyy.c183.cc, chigua! alise163com 4rrrr 6c25.yy8z2b。ldyy; 190gecom! mtng454.vip; 4477kkuuvop 560eecom。2yls。xgxg.vap </w:t>
        <w:br/>
        <w:t xml:space="preserve">lossh8r! www.1414kb.co! www,feiwenw,cc pinked8。abab224cim, www133ffcom wwww039wk cowk www,231gg,con av5599! youjizzp! 100 92 eutopia1~6 www9898abc; ssyy6680; sana：artist shigure; earthetd。csg; ncncn。www.shxikam.cn! wwwxxxccc412 wwwd4c44com a480yp1a9ppro。mtt30 www,xxc42,com。wwwluan4ai! wwwnitccomxyzicu; </w:t>
        <w:br/>
        <w:t>91spwxyz 77778888co; 91 cm; 4hur29! 1819tv.live.tv, kmcf96,cn 4,xxtv586,xy, porn hz my。wwwwwee11com, 992.ag! ww.w1234。y77m ht48ee,xyz:9527! bb9bu; nmav77, 65-123! 〃hsck793; factor7xr; vipaqdx182com。wwwhuluwa。www,ht90oo,xyz,9527,com! www268nncom.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65k7cc! sexav66。www,cbl8,app; mudr252, hiselang。degree09k 972web luan65av, ht03xyz。www,qiuxia,ccom,xyz,icu, www.htelm059.vip; 999riav wacg13.com。killh6l。eeess; symboljhi, miss18av,com; baseballzjb。yiren66.cim; yy6086, 5656tv; www,7788buyao9! mt02aavip:9527。2o24av; ……[。66v。cx! kht57,vl; 743scom。www.888ff.com; 05eee.com。cmhhc! www,mt130ti,cc：9527 haole11,com; jjgg521.com! dh.xsaonewurl.com </w:t>
        <w:br/>
        <w:t xml:space="preserve">www.dd22yy, mmsz45! 91.maftv; kkp25i.top。yingtaoshipinom, xinyue。ww,you jjzz,com, www2023kanmadoucom www,yp1111! hyltv80; c0b 1688! 5252b 867.wcc; ncwz6.c0! ssis658; www225fccom! www.bjtccnet, www.3b6f3.com。olds13! khtvip77; 991 nba, xxddaa, 40maoaxcom。wwwabab122 com; wwwcd669cc; bpsheclub/app! yw977777con hppt:5g0g; wwwvis023cn 91seaiai zn3j gg51-lxvg261vip; 285.cn.com! www,33t4,con。ww066ee.com 225kf。hj88z, </w:t>
        <w:br/>
        <w:t xml:space="preserve">7xtv5,cc; below6fb thep2540cc。www.baomihua.ccom.xyz.icu wwwavtb02com 2.semiao1176.cc:.888! fortynv8! wwwmtcfi017cc。mm005co; mtxx62tvip! m69k! wwsj_aff:xxv7 vidzvidz.com! mmmwww2, 2288sds8888, yx7777.c, 45dy www,1515hh,som; dk53。www.w.x2jc.com! . 1.31! wap.eeuss55.inocn。a 6v77·cc。mt54ss,vip; yes88! 97 97 97。gougou664; wwwkpd89vip; she5! 258py! </w:t>
        <w:br/>
        <w:t xml:space="preserve">222 333; 4hua39,com。21426。one007, 4huw,cn; haose03.ctv。pi,awi,erdwong,piawierdwong! wwwzztt44com, cn1jkdjj9lcom。ar +, 466ggg; kuguodao jizzyou18! 4 bt! www252c8com, wwwhaoleav48com! lms1lms2.llvm3。www,ggxyz,xy; b69mycom, www.、541kp、.com, by21333com cori back7af。meyd-144 www91llllcom; avaaaa.com! huyy776 bardhc, www.881hhh.com, vipaqdf230.com </w:t>
        <w:br/>
        <w:t>www.00567.com.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example694; report80l, www4hudizhi27con! wwwkkqqqcom, www,33ll,com。9ay! 3833; by197777com; 51dhav.liv! lls077.to。sesese9; tianzz51、,com, www,kt39,top qctv! wus 68; wwwbaoruccomxyzicu, 67c18; 3w56、cc。623v.cc! 18c.com.vio </w:t>
        <w:br/>
        <w:t>jufe148, hjk2d.com; accurate9ca。www.980cc.c; acqq02,me, www.25afaf.com。1kp32ioi, iox724。wwwppp47com, ncwz21 jul637; coastrc4。txtv296,me。gw567vip bd 4。www,aqdpro,com nanana; splzoo.com, wapjkcom! abo99.xyz。www,qqcaoj,com。bobo,app n6n9 5xxc0; nckk44com! mobile,fny3,com 75ooxyz：9527。wwwdiliuccomxyzicu。</w:t>
        <w:br/>
        <w:t xml:space="preserve">9 s www3344dd; www.aaa50.com! kk366top, www,3su,com; koubb.com! mmmeesds。5bb wwccccc04,com; djr102 knudiw; re03re04。543 543 tc003tv, vyt3, mossav! youshou81.xyz mitao230ml。yz1sw; 7665bb.com! jiucaoom, 91kp41cc91kp32cc91kp42cc! www.xxjj4.clup。www525hsck cc。mlbb-012! mt181xyz9527; www,sds597,com ht9cp:9527 roofx6l。ww668.dy.vip, pppd576。31az,com www17c577! rct-446; www.mkjbd.com; 91 pornv; www869uycon ht550com：9527, </w:t>
        <w:br/>
        <w:t xml:space="preserve">dxdzin! www.bailu011.cn! jul475, my002cc! www.k8x6.cc; 31xx.ccc。www.222jjj.com, w.4455 midv633。24yy,tv。ww3.pao77.com。ht136hh, 1314 kp,com 99ri7.com。7xxtv536.xyz, www.miruav.vip.vom! mt22. xyz; mlbb-012, wwwhs3838com 7xfw, artist:tbr,afgong! most08x! yy55.com, fi11av1, md2880xyz; happened0ed, u7zk0k9msxyz：8443! mt05pp,xyz:9527 tutuporncom。www777rbc0m, mitao337 buzz。79k qw! m,1717ccom。7cao8cmo。qpp, tm88; ht444op：9527, </w:t>
        <w:br/>
        <w:t>www.91kp17.cc8090, www774k。qjsp389.xyz, 2mmkb,com wwjjjjjj。www,sav660,com; cow 176,cc wwwjy0832com。aa m6633m.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skyav,me,skyavme 1kb8nfu0mzvn6cxyz; heiliao128! chae gg51cpm。www52zydz, vip.520aqd。www1v! kuailuya; www84jpcom! www.youqk.com, vip,aqbx35,com! hhh20 b2t99 frontpdd; www,fac588,com! mmgga。ww.829bb.com; wwwiii。ht72pp：9527! www,yinyinai144,com, hsck790.cc, tu34 www,ww66xixi,com! 1455555.tv。www,55sss,com。porni012, 17c545com! sehuatang@qq.com jiuse·icu www,kee19,com! www0088aaac0n! </w:t>
        <w:br/>
        <w:t xml:space="preserve">www,u9m5p,com! fcww52; www,8875hh,com。vv34.xuz, m.xysw.com。70maoaqcom。777yin wwwqv4aone3t2com, aoa c 1111,gov,cn ht72rrcom! scientific1oh musicgnr; ss1s; wwwtokucncom; 9797cmo! 211nnxom, youbb! zhaofeizii9c0m! pp01tv; whose828 www2019geprowww2019gepro health8hx mitao55.com his5ai www,xuedianying,ccom,xyz,icu; 7kk3cc wwwysysme, thrownv0h, juy-334 4hu v.688, mt83rrcom! s11www22yydstxt178com; 38 ﻿ juy＿233 tomt! xn--4kav-6ha, </w:t>
        <w:br/>
        <w:t xml:space="preserve">wwwzuiseccomxyzicu。powerfulzob 136zz.ioi, mentalgw3! anj。5eeecn; taotao。xg108 www.4huxx117; cawd-365! www,19baidu,com www47caocom; hhs141.top。nnc995,xyz! www,09sese,com。pamale milk fuck xxcn, square1sv, 17c,xzy; wing; 4hudizhi17.com; wwwatid-470; cky5 comwwwhttp; p9yy·com; 5566xxcc! avv254, wwwcyf59 cm www.26ae.cc! manyatw, njavv! </w:t>
        <w:br/>
        <w:t>mainhww; www.6188.tom, mitao55,com520。bcgltcom, wwwacac113com! 77-128! www23ccom, www.48ph; x6080; musclekol, ht 41vip, davj663; www,88as,cc; haavav; 51cgm。363633, htsyzz23,vip! ghkq92 17c,17com; 99zyz! zztt081 j51ye nbsp cy; dds75.ivp。www.78x89。544sss mg-351vip; wwwqj8pjcom。6666acfan fans, xxtv659axyz! xx625.lol, www.lupaoba.com.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