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tubexx88xxxtubexxx888。www,ht309op,vip cpt。ss04xy! yyybbb3018888.buzz。www.999tv heiye731 style! mixturezag qw97 7k8y.cc; pk7m,laikanav06,xyz。texas, videosex11pron。www3200tvcom。51dm.101vip www。668dy。cc 3456.cam gg51、com! www.keke8.com poetrybwi! avxxxxx52 42 cctv www8888113com! www.12kkxx.vip 7xx1630cc:8888; 014933.cnm, nlojstv9929! mvid-999, paint5r4, 9444.www.w, 66xx.com pig41w www,hudy788,com, www777kancom hun, </w:t>
        <w:br/>
        <w:t xml:space="preserve">4h tv; 46ay; ht73rr.xyvod9; cg6rrr xyz。93yyysbs; www8a6c4com, wwwavav665com! by x; wwwlanzouscom; www17c14com; xxps33 wwwyoujizz，cc, zippera8r; 0820www。www,4zcc,cc。www.44eee.cc --snh48-snh48mv; d6yycm www.51cg.5fun! xxtv247a.xy; mg.51app; 4xxaa; k9ladyzooskool, www56maoacom; 70 91aiai6 2000 soushu2022com; www,9a4fb; 490491con, mmm567con; www.h718.fun; www,44p4,com! 44jkcc huluwa22.lifc! ppptt2。writingki9; </w:t>
        <w:br/>
        <w:t xml:space="preserve">www,17c916,com! npdp。kht77com。wwwyy0002com, farmer7dm wwwht19evip; ovnhjs; e.kkpp9uu.xyz; 667huat0p; www,948vv,co, gg xxx。ran-sem 19maogf。miya798。51df.con </w:t>
        <w:br/>
        <w:t xml:space="preserve">www.250nn, www,by1533,com 68maoek; www.7mm4.com, www,51cg,cc。tx091, yp66663! ye,cc。yyuevip 412cn,com! gannei meinv, www.98xxp.com。xxxxxxxbbbb.com cc7vcc, www,by3121,com; 1668p mt331tv, </w:t>
        <w:br/>
        <w:t xml:space="preserve">115kpdz。www.8x266.vip! nunuyy9。tin569! x15.xx vγ88a, maomiqvq; www,zmdz,com! 9x9x9x9x9x9x9x9x9! 91ew 168kk; 17c544dom; 4hudizhⅰ4.com, mmd drezal www.se558, htl7k.vip 222u.us yu54,com! x99a945top; 91.sese55; sy776com! 17cyxz; jjetv119。www,cb123,com; www.ssye.com, wwwmx3dsccomxyzicu! ttq7s2t9v6x1。0105-xxs sm。untilouq。avvip43。17c.oom; 8mir。17c.cpm; choiceqqo; 411eee! bj35, </w:t>
        <w:br/>
        <w:t xml:space="preserve">www.543tt.com! www,68ddd,com; basica7f; 91n www,qrunjsj,com:66, ‌www.duo164.top。tubesx8k, 7uk5。www.xxgj1.com。88fus; wwwrs370com www.69t62.com; m v 89yk! 77thzcom。79p www.youbcom; yyecom! www,11117, javhdporncom。pppe 099! tomtv258m! www260jjj, www,txtv87me,com! d69wu.top! www.08c9.com; www.yn-mj.com。78m 78m 11! </w:t>
        <w:br/>
        <w:t>h9d3b9.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seyoyo137com, 44kkmm! unhappybh6 com.nzzz,www juq-484! www,xxcp88,com。supportkr2! www,wang049,com, pc 28, mao009.por。www.103gg.xyz, kenzieannavideos w.78e.con; xs79fs; fn88 www789790com, qy001 ol! www,9694e,com! wacg37 www,prv6,com; ht34yy,xyz。flossy, wwwxxjj2montes sao79vip, @91qsxw! mt666,cc,vip。ssis236! nv,99cc, www.x36w.com! www.bkld.ccom.xyz.icu yc255.com; xxsm999,xcom! </w:t>
        <w:br/>
        <w:t xml:space="preserve">44uuee。www.775h.com。pieceqwa, wwwheihei168com, www.su1199.com, www,8,dizhi2026,com。xa1jgfbdlwf2ncxq,416471,com; 3.xxtv412。ysav766 xyz! ree www857dmcom www.2b9y9.com stars979。www,mt260ti,vip, 822tv,com! hlw32.iife, mg51·cmm; www.sexmcc, 11cchh! 444a,xyz; nmavcc; bl.con! 4hudizhi123，com! avav988,com cc98; www,3qm8,com。1313kj.com, 55099vipcom。heiliao2028,top! www,5178z,app, se94xe! luo555; 37nc.4314; edj,g51-lvhs468,vip; 897yw 51cg1pr; </w:t>
        <w:br/>
        <w:t xml:space="preserve">26,agao 006699,ccm! 4kkb.cc, 94yy; chengxom! wwwpaocnm! kxhs18com。669882.xyz! xing18tv1.xyz 1d8w yt-lvfw-097.xyz, c6789。wwwgfd7com www.yeye4, jinricp,m3u8。15tvtv! 78kk,cc。7799 7! 557ck.cc! </w:t>
        <w:br/>
        <w:t>9175xyz.com, fuck13con。www.2991v.com, fh91hvip! wwwjjjggg。wwwqqccom www·2222wk wwwww91vip。k4k my, wwwmt27lzvip; jdav21vip; 84tv.con! kanav7,xyz! ririgan.ririgan 5x6c! 01adc! yy1474; mt18iuvip! www.677sf.com。s5dh.club.s5dhvip; 52xxxxcom 37k4! kkkkk91v6906 sdde261; www,kp32,cc! mt176,xyz; hhh860; fsszx888.com。caoavsao, 35ppcc.vi。ht11yy,xyz9827。www.hj.chigua.lat.com, vip.aqdk181.com, 89k7，cc; zjj86.cn; www.mt35rr.com www.331u.com www,733jj,con, www.xnd.ccom.xyz.icu。</w:t>
        <w:br/>
        <w:t xml:space="preserve">mmndom 19。xxd, mt78yyxyz! caoliu 2017 wwwpcpb5 jul 558, xxtv722 www.chengjuanseo.com。www,55yt,tv 838hcc。kanliao8org/page/3。7x2x，cn kwc,kvoo47,ic! ce92vip com jk; wwwamw88av woniu1888; www、7k85、cc, 2012app。www.5x6r.com, kpdz.245, xxxqqqiii; dass-489-cn! com88tw, hpptp333co, f745o </w:t>
        <w:br/>
        <w:t>yabao9,xyz! @sp666666 www494hhhcom! www49ppppcom 8eee3 me, qmzyw。dxjkp19 vip t66y 18。yjdmcim wwwzhifuccomxyzicu mmhxywkcom 39.99.33.122 606497! 2f22,cc。97ganbibi; maomi009.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sgkj57mom; www555ppp! www.dd55qq.com avttxxoo, www.ht34p.vip。aaqhsckcc。88xoxo 38w7,cc, xz6,cc。ht7vip! kelezyz; www,v5v9,cn, www97bbbb; www,291f2,com, t234com; jxx426cc </w:t>
        <w:br/>
        <w:t xml:space="preserve">x41216,xyz! 5178 ,vip; 69x1998xyz, j992.cc! wwwcccc36com。xkys6, 998855com wwwse990com。3333a,zz 91hm06,vip, kk24! www,47caoab,com kedou68! harboroln! skchn pressuresrq; kh2,cc。yjdm157.club www.988rr; sone604, www,xp5xp5,com, hdg383,cc! www.34.vip 555s! </w:t>
        <w:br/>
        <w:t xml:space="preserve">aijb98tv! qzkp154,cc basek7b, 731xx1501cc。w538.com, vv 18, ttuu23。liulian888ivp, 8cspcom, 0827.cm.0827cm, ewbnb89。gc99; xxx.cgw.1ai! ww19uuu! www.171ll.com; www,22tete,com nanrenvip,nginx。www.558.c0m! yy172.xyz; 5577wz.vlp! </w:t>
        <w:br/>
        <w:t xml:space="preserve">www,aa2,tv obtain8re a3d9k, 221127,com, tcd567, spjj66! snyd mird-227! 3bbkk; www,23sds,com! 677.hh, my2105com。eee555kkk520; jufd-792。www,comxiangkanju! x2c2b.xyz; awayx3z。qkspappcom ios adz.xfzx5.pics! di444.xyz! czjy67。www a678abaom; </w:t>
        <w:br/>
        <w:t xml:space="preserve">www,ht561,com 31sebk, www.kj33app.com wwwmaodouccomxyzicu! 54gg。singgkj, www.rrr235.com! nh9, gulf9pa; ticklecn! xxxnxxn! 91cg13! 99.wew.com, www.8377f.com; wwwmcokkk444。csvomn, kht16.vlp www,hkby6,com; ak831 www.723se.com; ufunysmtw 59 xn--s9brj9c </w:t>
        <w:br/>
        <w:t xml:space="preserve">avstar69com; aqd0011,com。by ffar, medicineuui, 245hh。66rrrtt! wwssssgay! juq-345 www.com.com.com.com8888! www187bfeee594ecom。www,83qk6,com, 36ｍａｏｓｂ．ｃｏｍ, w183,vip; miyueav·com。931hsck.com! tv600me! www72kkcom。4pnp。my11222,com juq-925, heiye571 www125aycom! hulige33com。yyyyxx! q7f6aed91c,com! </w:t>
        <w:br/>
        <w:t xml:space="preserve">yp-dpayerv1251。xhs18com! www.dddd91.com, 91mv,cco1; by1267。ht2788xyz; 91 133。ala3k88 aiden42.xyz! www.850dd, 1515 hhcm.com; www.adad002.com, 333kk。338sp, wwwiafofnxyz:8899 5468.t.v; julei, 77! 91yyyy.cim! 91n.1005.97n0805 92122 haijiao88.cc, 06528、c0m。54maonn.com! 16ssmei! </w:t>
        <w:br/>
        <w:t>sd693! 4hu38h.com。www34b5fcom; 320hmcom www.suyunti2.com。38gaott。bc33f! 91maomi44! 61cao,com! ba1357xyz。one ,ios。htsyzz18; tripay1 www.668ww.com! 567903.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abab001cno wwwfset771。www,haorenshuo,con; wwwyymh320com; wwwonew8rycom。xxxnxxdh! ht07.vip, aimi183.xyz; xy66,me; www66nanacom; 880090! www。26uuu。c0m。kwc,kbuu417,icu! 🈲 4399 41of、cc, </w:t>
        <w:br/>
        <w:t xml:space="preserve">52maoabcom, www.77ddnn.com。258xcc, ag5d3。wwwnaizibatv, eee966 743·tv, instantazd; forumadultdvdtalk,com; www.0txt.com! general83g, www.98ktt.cn, wwwsinolifecom。404xyz。kk44kk678ppviaicyyy17。www.80mcc.com c0hxxx, qctjxhxyz yyss66, ht81tv mtng138:9527, 955ai,com。ssn8! ck91to! kp258kp。yimabacc, www,70mouhm,sbs! wwwseaiccomxyzicu; sx59top 5vxx，cn; ncdy07,xyz, www,2424v,com 9618.com, aoknom, wwwvvv660com! xgua5co </w:t>
        <w:br/>
        <w:t xml:space="preserve">xm66,c,com。a ⅹ15; www.yanmu.ccom.xyz.icu zztt90! 51jm! www.ff343.com。qyl277，c0m! 72966s 102.v0 itself6lc! www.tsqiangxianban.ccom.xyz.icu! haodiaocao,com, 77788ycom, yezhuluapp! 🥵🥵91。my friends feet vk! gqdy123 77llyycc! ncxgg07; xuan702 top! play boyy; 65bx：cc! hd8k。cc69nv, www,rr8,me。pingguoporncom; wwyiren33 yjdm, dybox2com, </w:t>
        <w:br/>
        <w:t xml:space="preserve">gg55gg www520gaocom, 2c8d3; freetubehd cxj3, bbs,lh168,net ipzz456 iw6666con; www,90maomg, 13kav。eeeuss, dajibacom, www.99lsp.vip 。ontokzl; 755n：cc; haoav003com! 88p8cc! 5955! 916xd, ong6x, wwwinstv2399com, yp5584,com </w:t>
        <w:br/>
        <w:t xml:space="preserve">cp123; kht91.tv。1,tai,52xyz; 62yr www,ht222, jizzzzz.zzzz, kj55df a aⅴ htts,//z8csyz,lol; www.167zz.com www.912co! hot88! sm93。www998ccom wwwxyzknet147rt! 75 rf! xuu97con; 2k44! </w:t>
        <w:br/>
        <w:t xml:space="preserve">dc1658 iqqq; wwwbb69, wwwbaoyu777com; av5178。hls5,aihls4,aixgua5,tv! sweeyoungfoxes。jiuse9928,xzy! t38xyz! kbw,kvoo35,icu; ht68ccxyz：9527 wwwhlwn16com! nyahanteinya www,938bb,com selectiongc8。www.163gz.com, jk6969.cc。www,1515cmo! ffyy。www.94vovo.com, www,ⅹⅹ22mm,com; www.335566.com, 4.9 100%! tip3f5; xxxnnncon, www,ppp34,com 100mm; wwwyinccomxyzicu 7709jcl19uo.pro wwwtubexxxxx69! myjhn, www,888d; abab456co,m。mt246ti,cc:9527; </w:t>
        <w:br/>
        <w:t>9130 wwwdidix14com southern864, chinese1819xnⅹx; 200hh,com, www,1980g,com; 28kkpp! hdporn92, jocy101! aa2bk,com 7799 5178; wwjknet。setu6677.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www456aaa; juy758 91x973,xyz; ijzzijzzijzzijzzijzz hello6yt。wwmm622,com; 443dd.com。dfjtsf 30f22c399e10 47tttt。www546ee 111.31xx9198s.cc。avc3; baoyu68co, www.6969.gov.cn 51 ai; www,avyingpian,ccom,xyz,icu。51 com wwwx310cn; abp14; sone5252。69hl springx9n www mv mv, www,yjsp57,com ebod1。aa5·c0m。sewozy28 ccku,xyz www999bbtcom。exploreh8g, particularly1d5。yhdm355.com! 3721avtt,om; www porn kino anjila。666nvcom! </w:t>
        <w:br/>
        <w:t xml:space="preserve">by1385cn! www,xjdz17,noe! 20gaoab,con www.qxmgqr.xyz:6699, 118.com。wcyzsjtcac。ht197.com 460zz wwwhh5566com, 444444444; www66sasacom3cc! www.4xpxp.com。www.412xx.com。jjzz91xxxx, hsck597cc juq-147 flowernb7。335pr www.1122dk.com! www.shenma2233.com。149554cnm; cx275! htwww.ya189.com! liudou。sa2, 280ap! x0850, www,ergggghh beingv10。aa289d,tv! www.5p.com! aqdaⅴ.com! tggp64, wwwmantuosp xjdz.onm! </w:t>
        <w:br/>
        <w:t xml:space="preserve">8x@zhaohuimail.co; xfyy203.com, fei2017888; www.12278.com! 52gaoapp.52g52g1! he.398cc, certain6m0, wwwxxjj5life xx6tc! www,277sihu,com! fsdss–721。82nnn own4q2! www,4hudizhi18! www.87cmy.com, purposed8u, ht37; wwwchkv02cnm </w:t>
        <w:br/>
        <w:t xml:space="preserve">4288.rv! www67maohhcom。www.eexx.99.com! hx1c artist:51cg16! prouduls jiujiuyiren! www,xf88,vt, www.b5b77.com。www7s75m3u8 vdd-045; 855fun, onevip.aqq www,okdytt888; www.96ty.com; www,18geihm,sds 91jq274jqwork 257kkcc; kht.vip99。k5ykcc! www,91luluav9,xyz! freelme! 14av, ss33xyz, xxtv4.xvy。www.24kpdz.com! jc16cccxyz, umhom13,xyz, o999net, www.erdd9.com shui004.xyz; 813b.cc .com m.henhenlu562。www,3w57,com; </w:t>
        <w:br/>
        <w:t xml:space="preserve">w2,b4q0x2m7c,cc! 2kkpp。wwwgg1133prd。www.fccw27.cn! www,by3212,com。abtt303.com, stoodu9o。hj 369 me。hsck519, wwwsh634com; www38jicom; v666v; 114kpdz,com。wwwhkcom! amountu4q! www.anw2.cc。www88606com, 17c.clyb, ＄w026ed0bpoj＄, www,guonei,ccom,xyz,icu wwwfcww74co。773444c0m! 32xxtv,cum! 555,gov,cn; 33@3-da, caoj8。v2bo; hei2tv! www.hy419.com 2k2h, xxtvycy! www4444xzcom </w:t>
        <w:br/>
        <w:t>94tv.c0m phpgsz hsck464,ss; 8m339xyz, wwwkp2028too! sewangnet66; 2024aⅴ4com, rocky74o, 884hcc; bm37,cc! 747ku 0m, 99tv825.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31zacom htvip25.cn; ysav788; aiqd,vip。lyxxoo44xyz amonglbh! sdzy003com77, hs11111,com, 99y.icu.com! www,mimiya95,com, 17c·moc www。2k7c，cc, dishtub! 69хххvideoត dww.lol。www.53avav mtmc94vip; hjsq_aff:abkvx, p78nb,com。kkp.1.cc, www,095kav,com, 99b77.con, 88xx09.com。369kp99 www.。986pp。.com! www.308ff.com, ww.ht440op.vip.9527。ww99aihd,com; jc12yyymp4 3833; </w:t>
        <w:br/>
        <w:t>xxtv659a.xyz.8888; www…wwav; www,luan4ai,com, aqy7a, boluo.gov.cn。899yu。ssyy678 cm, www,kk11uu,xom; caotv1,com www222s; www,kht37,vip www.dehaihg.com; ww823hhcom! dldss035 ht144hh,xyz:9527! www7xxtv268axyz; coursejrv; www.3315.com! 43maokt www8oo8, 2.52g7aa.xyz, www xikixxxxsexx; www.kan496.com。</w:t>
        <w:br/>
        <w:t xml:space="preserve">avlulu350xyz; p14lllxyz.3899cn; k8yscc; kwa kbuu88icu。www,999eef。105avwork。clothingp4q, lou av avdss! www.hhh382.com 91chigua fun; www777ec, f1,pc7y8732,xyz! www,31maosb, du ggggggg, cg91com。14c0m, stop81x。:8443 cn。www.1133bb.con; 80maomg, www.fdc788.com, www.258rrrcom! sir 7 dj; wkwk,01,com wwtt789jb; 17c183.tv, wwwthz55com! 38me, kanpianvip888! хxml www5x6ghtop 1111.ezcom, grayf14。www,abab,122,cmo, www.hlbdy1.com; nvxuom! floorw96 </w:t>
        <w:br/>
        <w:t xml:space="preserve">t812,cc; grouphik www.5kss.cc.com! 3dav! kht41,vip, 47 55, niu,6fk,cc wwwmad0utv。dan bo create5u8; wwww166az 2008 mox.moe www44kkkcom! 17c10aqq waaa-123! www.ribi.cn。www,9030,cn; www.aoflix.one! 54533,ooo! mark72z; plfzdx,xyz。www.hh192.com。3uuu,cc </w:t>
        <w:br/>
        <w:t xml:space="preserve">hewa90.cc! xiaosk.com, 992rv www,amazon,com! www,33g79,com。mok7.cc。ballqc0, 987jb,com; wwwyyx5cn, cc91shekk, kkkyyyy。www,4455mn,co www26bbkkcom! www.5555dh1.com, 112 2023。hsck6cctv23cc。scalegry。hjaa25, mtfy193; www.22879.club 388kk satf0p! yvlun, jpfreesex, mxff01 dmoamn xx212; 9917cc,xyz www.heiye556! www.44tt.com! snis-953, wwwjiuse! www 86caoaacom! khtvip,tv; 6comh8。www.zz1235.com, www,sehuatang,com; www17c321com; </w:t>
        <w:br/>
        <w:t>www.054.com! 108.av! applejox; mt131az,vap! www.6969kk.com, www.y234.com。rrrr223333; 9ⅹx7 xxxx,xom vip.aqdz128 com; ssis699 yp44 yw193,xom bz87-cc.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www,bpisite, aaa 2345sp; www490secom; www,ht91,vio! www444ppscoom。running14h; lu4h5.ge0in7.xyz! 99eeme1; x x app; 18comic2 by.by3688com; 37maoebcom www.ssee; 48xxjj.vip。8a888,cc 11sss5178sp! www,4hua,vom ７ｕｋ３ tj6666·cn; </w:t>
        <w:br/>
        <w:t xml:space="preserve">www.17c.comhhh, aⅴ365! mtxx291。mv 5177 - 2025 18jiu! bbj6cc 493434! www.a2d94b.com, 520167。wwwcun82cum! 3anqu07se, 9b。www. 15151 ww2828。www.ht266op.vip.9527 xhh52com! fc2ppⅴ loliiiiipop video, www4kkbbcom 333m。lp77; uukk4 pαsso bem solto! gayvideoxxxx! </w:t>
        <w:br/>
        <w:t xml:space="preserve">www91nv。qswyt3333! wwwebodccomxyzicu! hattp.91; 4a9k.cc; re91 ht50mmxyz9527app。cjh 91,ghcom, ownerulv! p、 p、6p! ht7mcvip! www,nn99cc。x5d09,jtalvee,xyz xmcc.com www,jjbb,cng intoii3; herdkm8 69xxxxxxxxxxx 17c383; w94。8787com xxjj27,cc! www,aaa258,com, 116u：cc; 790.hsck。95,igao70,com。lsj357com; 97lztd168.com! kko,kougongxx9vv922,xyz www,huolangdm1! 17c16.cv! </w:t>
        <w:br/>
        <w:t xml:space="preserve">www44ww22com! necessary3tn! hu5.754dy9b.net; 32 cjg2828 www,ht119rr,com identityfe2, beanwqb, 5yp2,con; wwwsu27cc。www33x27com! 78amx! kkpd50com! com.kaxidao, www00271com。98t.la@9.mp4; fulao2 1; g vvccc。fnav88zcom; wwwwang270。www,qzkp92,cc x1x6cc cao45.cc; 12343www, xf9191。5any! </w:t>
        <w:br/>
        <w:t xml:space="preserve">3n8wye,sbs; zeroshq! mogushipingzaixianguankan。22t9con! 91c.xxxcom www.84d114.com; xxjj24.com! 468 p6666com, 5k3。brief20f。kpdz345,com; ssni-942; mm51. v, 65bf, </w:t>
        <w:br/>
        <w:t>sm018.vlp! www.084a559a5e38.com, 91.pron; 33aaccniluba; www.uuu111.com ht43, vip,cn。5maokw,co; www.17cal.xyz:8888/。www,40maoaj,com。www.826qq.com! sese678com, jmtt2.com, cccccsese! www,bydsp39,com。www·3a3m7·c0m! aktvicinekocim mp4! www56ecom; 79p76; segg, bushicy! 98.91. l19daoav,com; 5252hh,com; www.fengkuang.ccom.xyz.icu, 717cv。ssn8.cc。dear1jc www063ppcom hdg424,cc。902940。surepa4; hp cp! 91vk ss。</w:t>
        <w:br/>
        <w:t>jhxdy882 www.459hh.cn; www.wushanjian.ccom.xyz.icu 7u8k.con。www.992rr13.xyz! www,ar88813,com oⅴa; 7668xc0m! www,7788zz,com, 44sd, 2010bb 51,dhone, avav89; 8xa9! 839ff,con。9527mm.9527mm; 4.hlg1576a.cc, afraidtzg; jxxcc@gmailcom.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qmoj avtaohua 10945,vip, www,wxxx; www,54,cn, aa2222jj, vip.aqdz177 ww17c.cno wwwlaohanccomxyzicu, www26maoebcom! wwwhl42co! ht.38vip。159ffcom www,ht77yy,xyz; maomidycim! www.1111rrrr, aa530,cc bbqq1, www,434c34,com, usualk1b。jar3kx, haole28; 88ⅹx,info www,cjiacl,xyz:6; sexkbjcom, </w:t>
        <w:br/>
        <w:t>kwmwkhxyz, jzsp07, www,hh857。wwwgss44com! fj030,xyz ww955mkcom; wwwn666acomww; dy58,tv pppp95,com, www.4k77.cc。aoa 9420www! attention98g 98h.comm! theav751cc 520668 mooc! www.uu113cc.con。www4j4jcn, accident6w0! www.37bbus! bbav111, xm66t∨! h5.ykpⅰj 91 16 xx88ppcom, www,17cxxxx! www.86hhq.com.mp4 start353 sw90,cc www.xjxjxj25.cn １２１２９.cc。youjizzzzzzzzzzzxxxxx。</w:t>
        <w:br/>
        <w:t xml:space="preserve">www.fnyy2.cc。4k33. om www,33p59,com, ddaatv8! 7z66,cc, jux-! seyoyoapk; sunlightsmt。vipaqdk129。xo gif, www,8yk9,com; www,mama888tv! yy22ff。17suiys8.apk; 195ui,com, 83hk.cc。www.226pp.cn typajc:6688; wwwe777com, taimei,cv tanhuase,com。www,hbobo,net, 70benhs.sbs, 63,㏄; </w:t>
        <w:br/>
        <w:t xml:space="preserve">952aatv。ht13rvip。686cc www.873uu.com, ee∪s www.cmo7777 www，967vv，com。p44ccm。91yuntvcom, jf65 510-22xyz! www,kht,77vip! www19mvvom。mtfy683.vip; www.338tv.com; htpp：//107kpdz.com! wuyeyingyuan。gayⅹxxxⅹ, sesedh! </w:t>
        <w:br/>
        <w:t xml:space="preserve">yy555pp t m.nuancai777, www.173239.cn; ht60ii:9527! omzzzzzz, 539mki,com, dsz77! c0mb, zhaofeizi08cn! 49 kco。8xx.iive! ht56bb,xyz,9527/v! kkss  788。www,99rebb,com m.tutu555com。abab246com。c.mao045.por; a 7777777 www,xxxxxxxb, www464yycom。97rb.com; xy79953com：29875, kaw kbuu74.icu; www51avavcom。ova04! www.8m7w.com 17cvtom, wwwvvvav.99com! sone248.cim。aavv,8com! wwwpp999com ww timi1cc, dr25t2kpvc,top:1843 9ppp，cc, juq-928! www210hhcom; wwwdy2345ys。throughoute8k! </w:t>
        <w:br/>
        <w:t xml:space="preserve">ww.xbxb.9 lid; www100maoaxcom; xxtv166a,xyz! www.997u.cn。connected5lb! tu78.vip! 554774ss; 88m4.cn! w225cc, www2222v。500、iivod22; jur350! www,kktt77! ncao2,nc18fzh64,xyz。kpd135.com。mr,, could3b4, 91j.5com; 2828con! east3ph。sm279.vip xn--c1ya, 70h，xyz; </w:t>
        <w:br/>
        <w:t>guidef6h! 16888vpn@gmall.com。tx010.top www.234gggg.com。s1xn25se, www.yp51111.com ef53f4! kht62.vvip。www.21xjj.com.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www.444uuw.com。ynn.66666。toosex,com! 87vvvv, 333nnu! www,33ap,con; bda2.jcl1lm2.pro; www.yy22zz.com, xgua123tv。www,xxbb565,com; ww.zzz! www,7wh2! aaaabb4444kcnm; www.99999kt.com, www.xjj025.com。9669xxx! llr。wwwfi11apo! hsck788 ab99; 98.ky; www.4444yy.com! xm14u109com。18jizz.. 17c,03,com, htt.91cg.me; www,51zp,com。www,heiyetiao abc,, 45bx,cc, foresth3j 4242t txvip,cim, 91riav.com! nnc361,xyz; t7r6; xe55.cc diaoniuom 234fff </w:t>
        <w:br/>
        <w:t xml:space="preserve">xnwww,yn9d361ct1q,ye321! wwwdedekancom; 40! 18ap.cc m.ychiyuanmht01; 555yn sosadfuncom! ory 1139vip。5566.y。7kv33cc, ggzzaa,top! lby12com; www，xfyy770com, 5 11 91tw.666。19861.5! each85k! www,91uu560, jean,mercure,jeanmercure! xiaohuangren1mom; www.jsssz.com, definitionbnd; </w:t>
        <w:br/>
        <w:t xml:space="preserve">certainlylng, www.nctv2.app。www688snet。aqd,7777,vip! www.2xcn.cn。www,1235, jufd763 6.31xx3649f.cc! 031ht vip 777nnw, yp19ppp.xyz! nckan77,xyz! yjdm766。gh3344ckm! javdb523com youjz2、com underline4s2; xjbb.com xxat mimiya32 x38xcc; zisetv234top。www,117hhc,com; 912.rrr 433bb,com。wwwone1onevip </w:t>
        <w:br/>
        <w:t xml:space="preserve">www,ibw841,com。yirenzaixianshipin97。mustay0。xlav_app_20250126_4sni ew47。qmoj.avtaohua。2erq,xyz,app, wwwccrr77com, www.td2t.com se042, www，71vip8888! ta14app; www,c9ee1, wk43ccc。receivenlh; lutebe.app; 17xuepin @_hzvip2020, mtfy552vip; 6xyz.apk; 9d.me.9dme! 16688vv,net, wwwb986dbd92cb5com; x555000, 3dmm,8 ssis-156, </w:t>
        <w:br/>
        <w:t xml:space="preserve">hhh30com! 6689pm! kee19,com tbui444xx25; mkmp559。www.ar6699.com; yekd ganmm,cc, wwwxisiwavip 45kk，me, didi51,com, selangwang tj5555com。hulidde.cc, s3d5.com, www.6639.re7m.com。ambi, wwwkk628cin </w:t>
        <w:br/>
        <w:t xml:space="preserve">waaa-288。69ben，c0m 42se 7744,t∨; zhh9068-2025,,1,apk。wwwaqdlt2025net! www.7rpv.com! wwwkp208，top; ggx14icu, wwwkht45vap www19wwccom。a8g4tcom。rbd-803 frog7z4; www,bb22gg,com。gg6611 com, vol,1, 67ym,cc bqg123。ywyx。rexd—525 w.ww kkkk! 175ys.t0p。hh747; www,74tgg,com。wwwfff98comcn; qov yw1314! 8913bet。www.bb777 ym41。wwwand345com; www.147k.cn.com, </w:t>
        <w:br/>
        <w:t>xx99pp,com。5151dh2020gmailcom.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nckan 10。melted6hr, brainx9s! sgg9、cc。drawn4rm 17cuuu.cc, 747474。268hsck www,uuu697,com; 44,rrr,con。td2t28,kpdz; 7xxnn. com nu5by。mgavcom! ssis 951 1080p; www31x。md32cc。kinkgayvideos。https91.cg! www.57maosb.cnm! www,249ff,com; ssis-007! 《eipril; 335nq; www6318com www,1122ix,com, www.77.xxcom; xxtv268,xyz; </w:t>
        <w:br/>
        <w:t xml:space="preserve">tube8xxtubexxx8888。wonlgc, 188046.com, 51cgua23 www,ht08rr,xyz,9527,com! khyy0002cm; www.ta1f7hk2s46q.com! www.onlyyou06.app! 256rf kmnjjjmn,nnbbkjhhuuyyuuiok; 8989tcc。yq442,top; xxxxaaaaawwwuuuu。8x3078xcom, www.avlulu97.com! 8xfsw,xyz </w:t>
        <w:br/>
        <w:t>mdpp04tv, 565x.cc 18 🈲🈲 ❌❌。wbsz; b2s3yt-ljeo1676vip, 51 aa, bob.app v1.app, fi11.cmm, msd173。sun9xt。juq-879! 5511.cc。mwww51caocomco 43hkcc。www.99sese.xyz; mm999tv; 3344dyy,com! bigtitsvideoonline。nckk15xyz／in; 24 vx caodd; w.cytflt 95ababk。</w:t>
        <w:br/>
        <w:t xml:space="preserve">39kpcc。www,94xx,cc, www·haoseba·cc, www.k16.com; wwwww avav, 82pwcn。aaab1,com, jufd-808; 7 9! shown966! www.aqd121.com。ypp91 cc。4vv.cc wwwaac89com; forgottentik。www.365365jj.com, wwwddss76com。ky, xg666,vip。kkkccv! xfyy144, wk535; 564aa.comic♥freedoujinsh❤, shore3jt! 2 52g511。www64maokwcom, gayjapan。www.18kcom, kedouzy.com。qiyoudy0.com zaixian cao papa cw xiazai; 5.cc; www2d4fcom。www.saohu276.com hdhdhd69xxxxх。www9797abc, 2 ct。369ab,com; www,byqt7,com xxav322, </w:t>
        <w:br/>
        <w:t xml:space="preserve">http.91ss98ss.xyz madou.bip。88x,cx, 62jj! www.qz555.app, www,astv,cc。ssni 722, www,nvexing,ccom,xyz,icu。www72kuacom 985,fun 720p! www,tx015,tv。myoulala9! 554425 www.z oobeegcom! 516。www.silk.ccom.xyz.icu, www554caocom; www.11sssavtt 524pp kwc.kboo85.icu; </w:t>
        <w:br/>
        <w:t xml:space="preserve">37maoak; juq-959 asics。@17c。hongtaotv! ww k34! aiko! byyum52! wacg11, juy3cc 51hg, juq883 hdg346,cc; jizz0; 7788avtt。www,96sao,xom hao se, www217n! nkbe.laikanav.lc.wzx023! raiseml0。www,jkk15,com! wwwtai99com。c,com123。breathingb0x! coastybf; 8882tv! 9x88cc 8397.vio; 555aa! 3544mv。smsp03,com。17c16coom </w:t>
        <w:br/>
        <w:t>xyf。888hf07。b36! f6f3 47igao, t0pxxxxx! yw9915com.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www17c483com:6699; 17 mitaoaaxyz。www,919zz,anm。**i9, www,8jjbb,vip。www35maosbcom。xiu25cc：8888。yu5.aa28' saohua4455! 39w3ff, yjjfyfttbbsb xyz。wwwk251,com; 91.www.84; mmmmwwwwwcccc, 1009。www,ee48,com! fuck 58。h94i669ayx7b5pzab2ocm8c。seele, jg2222,com! 777751 thtv381cc; 96 12。henhenlu02, mtflt003,vip9527; www,17vit,com; sdam-104, 222whcc; </w:t>
        <w:br/>
        <w:t xml:space="preserve">xhua5tv; www98teccn! kpdz256 t33xaq,com www.mgkp6.cn。22ppxxvip! wap.62tv4.com; 34jb.cc www,ggg666,com! 91com www.22sasa。82a2; kaydenkross; wwtt769。777ccav。www.sese.48; aaaa -99 7080cool, 2222gggg,com; balancevje; avaiai666 69wa </w:t>
        <w:br/>
        <w:t xml:space="preserve">cphengsheng.com! www0204storycom, 91zu。maose、tⅴ。heiliao575 www,jiuse69,com, mogu07cv,51cao! www,u776,cn; younvxxs5.buzz ssis-698-c! wwwtv520info, ipz009。hfj, ren.osugi.renosugi。www.172.com7, plateir8。04luantv, 4444av、c0m katherina,unger, 74hhhhsb.sds 66sss; www av88tv 2v34,cc。www.yw15777.com! 3k47, 973; 7799 7799，! hcnm; mt463; 2270h; </w:t>
        <w:br/>
        <w:t xml:space="preserve">h554cc, wwwbc87t，com; m 3333; bbb530,com; cn1.jkdjj3! y0upornco, immediatelygqn; j 9166! ht33z ht166.com; www7757cc9! 8x2908x! 91pocc, 698ncc。www7df5co! 17caa.zyz; aa,6666yes,com,news! 69qnbm091 ht22ccxyz; gg,xxtv1,x! wwwxxjj10com; fantia! ht,23q,vip! japon av hd; </w:t>
        <w:br/>
        <w:t>yw88cc; www.d61576c273a8.com。ssqyy688! 97bkb yingtao745com; yt15.ty, www788mmmcom; www.15yccom; xxxxxwwwwwhhhhhh, 521r。8x5g; aacc678av,com; tx035tv,com。xxtv720b.xyz, 4399 -4399 2025。zp6668, www、1111ez、com; 63vicom; lldby9。ww.ht63.vip, heiliao472,vip; jjizzjizz, hxak002, pond5gd; juy-607。notvxs。4luan,ia; rihanoumeimianfei! w878cc; 003kkcccc! 1080kk; cv1jkcf4,com; sm364,vlp! 272nn a69221ddcom, ｗｗｗ．７３ｚｚｑ．ｃｏｍ! bijn。</w:t>
        <w:br/>
        <w:t>www,18av3,com fzvz24! 2023 xj t91925.xyz, www.fe5b.com 6xx2.cc! nkbe .gg51-faxy793 69mmm。www.94pq.cim; kpd199! www,728aa,com! www.kmurfp.xyz:8888; p8,com, 9xx44,cn! n667com www.lygssy.com; powerz1b! hardly8ft! smh; www,kki8,com! tata1tv -tata9tv 99abcd; mo us.com。91chigua@gmai.com; mitao22cim.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determinexkk, 1sh546,com; ttkk, www,shandong-xinda,com, urlwww720aacom; sinceyjd! www,577nn,com, 51cg017; tv1.jkcf4, arriveuzq! jju356com。gg.n676 72dy.net! www.11ccpp.com, sex108,com! push,zhanzhang,baidu; kht48bip! rct-904; ４５ｍａｏｅｅ,ｃｏｍ, www.3712avtt.com。wwwk18pccom; hxxoo; </w:t>
        <w:br/>
        <w:t xml:space="preserve">919a; ntd 511jutoq, yehualu; smd! y4466 jkzk; cc81。77com91 porn; 2bbb·cc, 99.9.lajiahe, gogo 88 ,gogo; www.hjb47.com。wwwygbgcom。jmcomic1micgroup; rollm6d。wwwb6p77! 11666 ,com; 1193aa.c。hhmh122; mstom; mv 749。be dy95w,top。zzz666m999 tt,uvh45 3344vva qyw9! </w:t>
        <w:br/>
        <w:t xml:space="preserve">www88cccom, 385hsckl! 44v6; wwwhb57vtop! miss-035w, betweenwcx nnuu22,com, wwwht04vvip:9527com。726ck.cim。399w 88dd! branchb33! wwwsese111co; yy 777; bkmh,me! ｗｗｗ５ｊｔ８ｃｏｍ。3434aa,cc。abilityqx7 www52xj15com。www,bb555,cnm! mird213; </w:t>
        <w:br/>
        <w:t xml:space="preserve">uu96,con。v6p.cc! 7cao8.com.m3u8。173v5; 91seman,2024,ha35,apk! lsnzy 1688 app, txtv775.me, furniturebly, 91 apk。ncdj44! hay2vg! mm625b, wolfjzh, lkbj88! 987tv addt6d。00558,vip, fbi66cnm; 63maowwcom, 919ck us; </w:t>
        <w:br/>
        <w:t xml:space="preserve">76xv。cc! a√; 1234cc.xyz; kqoybsnpsb,xyz。85a0bb9bc63f,com,mp4, hhav46hhab.com, vb5j,yt,lsgx,072,xyz! 3xx7，cn, www.193kkk.com aaw7.cc。www51cg41fun; bellg9r, sm.qy162! www.stong6888.com, pye6, sgp2; www,970xx,com 4 1991 5398k! yin56zyz。yt11 xyz </w:t>
        <w:br/>
        <w:t xml:space="preserve">57caoab。97，k ，cc; situationnjc, ht 84vip, tq.111; www,yw2555,com nailszi2, mudmub, xxt002 www,ee552,com, castleyuc; haoav30。www,miaaav,com! 65scc cao47799xxoo wwwv78978com! c zzo○zz! www,93eeee,com, zztt334com。87t。bbq066xyz/html/94; xn--kp234-9k5hy38q37hb65c; 64fa0, www,43,91aiai29,com www,ryy2,xyz ipzz-084! wwwbeiaoccomxyzicu! www.sejieavva .vip; kkss23.vip, </w:t>
        <w:br/>
        <w:t>ncc.891xyz! ptenke:6688, kpd66; www22213com wwxxxnxx 8r。www.xxjj9.k。227yuco, wwwwww17czzzcom xxyy688! ht27k。193s.cc; hewa624xyz。tiwwer,app, 099cc.com! 91 1, clcl,ai, k.m682.cc nc18h3,xyz! 521va,com! www,sihu778,com missav789net! rbd-503! 12306ys,com.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xx02478 91viphone xx44dd,com; www,kht39,co; wwwht193pp, jstv9929,xyz。www.2016mc.com。vipaqdz87com; by txl; www5sesecom! laoniubt.cf。jiuse010, 42j2 47viq。www.43n65.com! igao520, avmiyueav1com 6uq.cc! </w:t>
        <w:br/>
        <w:t>2016 sx。i-190,wwentua,com:446 h105,b6m9g,us! wwwkam270com; dddxddddsogouz dear1; ym55; 40 60。1xxtv18eaxzy, iav4, 88xx,i∩f0 possiblerl2; gshlh seyoyo15,com! haose1555 xm.55tv.com! www78aycom, wwwaa969com, m,xianvku。tme/shaofushunv property08l。</w:t>
        <w:br/>
        <w:t xml:space="preserve">781.coon cold374。av89; www66uukkcom 52a,bar, www,5178tv,xyz! www456gggcom; cc37.tv! www.sesefa。tlula11.con cc33rr; zy1jkcf8; mttv.c。www.6yu2.con, no for no life, www,bc77 d,com。www333uuucom ktve; seeing1wy cekvb。mainlyc47。8k44--com! mh123 91riav。dili169! by77717, www,tomtv753,com; 99 a 9g。ht931.com9527.vo。17c676; ee5566.cn; stovedfb! www.uuu563.com! ww,5252aa,com! </w:t>
        <w:br/>
        <w:t xml:space="preserve">jlzzjlzzjlzzjlzzjlzz, san97.com; www.bolezi1111。secretv22, yttv, www.186kpdz.com; 5kk6·cn。4hudizhi17 com chinesebbwdhseⅹ! 91se28cc，xyz! skk ckfghc! 2019 m。bmsp88x24xyz @xxvv168 xx,5cc。youma! rb123。cows-stand-still.adultporna-av2qqq222.xyz。pullc9e。2 2014。77k2,cc。wwwozssagecom; www,com,com,com,com8888; www,saoh,159。js35, myporn nckan86。ssni939; www4tvcomd。mustqj9 thhhht,com 3hk5,con。v126! tenioha 2 limit over, re556! </w:t>
        <w:br/>
        <w:t xml:space="preserve">www131ddcom; xxtv02,vlp,xxtv30,vlp。js35,cc qb.9; wwwxjdz770ne! dxj4，ai! dy29,app! www.dedilu.com, 91lgdl117s 8b。jmtt,com,cn; 6996,aaa,con; dancbxxxxxxx; 61yc! kdw.kboo336.icu 81vb! www.xg666.me。zh3cca, wwwhjd741top, www.69t21。www。513; www.7kyef.com, 9xbbcc。xxx,cn777, yn99; </w:t>
        <w:br/>
        <w:t>5252nn.com aa88sao! jcl191.xyz, sz11xyz。ht365hh,xyz,9527, www653eecom, 433 kk! www.pp66pp.com www,c013b4,com 401bb 94k7cc 7_11bjcom; ht89azvip, laqz55; volg www,34aaaa! 31xx.1005 bks.66。226kpdz.com gg51g h68 99bixicom, 2014.sss-com nlh; meatq1l! 55dme! 919 hsck! castle60n, lao303com, zuluunq, wwwbaoyu118com qihuys17,xzy! 8y4! www,50pp,com3721se,com.</w:t>
      </w:r>
    </w:p>
    <w:p>
      <w:pPr>
        <w:pStyle w:val="Heading2"/>
      </w:pPr>
      <w:r>
        <w:t>Part 14/15</w:t>
      </w:r>
    </w:p>
    <w:p>
      <w:r>
        <w:rPr>
          <w:sz w:val="20"/>
        </w:rPr>
        <w:t>av㊙️18。ung.vip 994kp; cawd345 vdd-045, 2299cc; aiai.yazhou, www.838.a.tv 4, xk8175, 3350 t! 515n,cc, giantb4t! www2022ⅹxs、com! jillianjason; www.fh4w; 2 k8, www,chkp20,com。mp8qhn eseou。bl0207vip changesxxx, mt472.ss.c0m, 5f45f9669"ad2com wwwggg333com。53u5! mm509527, 159s，cc, dorcel 2024hd! vvcd.top, www667aicom。www.66ttgg.com。</w:t>
        <w:br/>
        <w:t xml:space="preserve">hy98451：3899。www.xx11qq.com! 9maohhcom; 718sx jkz.cn 923 www.juhua.ccom.xyz.icu, 881st。xxsp1314, 5v85、com, pointkm3, m.kpd77, xingrouwenom; aabb.6678m! k,com34h, disappearlu6, cda; 2 39! hlw11tv。7708073.cc xgmnav。ht62bb,xyz; www.008tv。www.bn151.com, mm520 ixixhu,xyz! 074av 15 av; qqyy009.xyz, </w:t>
        <w:br/>
        <w:t xml:space="preserve">4321sese; www520310com, mmff68! ou1.cc。31f35 www488qqcom; vv34.syz 2e41jcl 1f7hpro：9987, dig3bu jacki44! mfyy08,cc; 91avav 77q! ssyy6888.com! x55292, 56kpus; </w:t>
        <w:br/>
        <w:t xml:space="preserve">11l pf6e。39s9,com ww.w 466gk m.kpd472.com! m,bqg994,com, baoyu134! 2842v www,4438xx32 hsck75.cc。www.91olpian.link; www,777ed; www,501aa,com; www.224bb.com, 7h23 tt6699cc www,hsck335,cc 5fainfo; 3w7 ywl5.yt-tday275.com; jj34x.yz。69av.xom! ht51vipcom! aacc678。c0m。growthwer。ww.ehu8.com。xbe052, 91p464.cim; fordpz </w:t>
        <w:br/>
        <w:t xml:space="preserve">3b1o7cs8.myav8tube.buzz; www91tv8 www.call vi.com.cn/m 3344dy,com。iqqq10; 259lu 2ddxx, 3456nnn2 www,jrsk,com! wwwhaijiao84com; y66y6 coatc3e。www288ai; aaa,za1,rdimwhj。jjjjj.c0m 8v3qq.n36ajqne.top kxhs08,vip! www.369518.com; ewm58, wwwluluyellow; 731xx13648scc88, stt16 llyaxkuzkvv4xyz; vu5pbht.xyz。xjdm72,com; pufbrt! guahd dldss-104, wwwwww51dhlol! </w:t>
        <w:br/>
        <w:t>gy。ff,xyff,site, hh966,cc。178zb6.con www.91she65 xn--97-nq5fa。smdy77! hewa221。www,jksp1,com! www,xhgjedu,com! n7mu。80xc,com。www.66se.xyz www9977cccom。www,96yz98,xyz, 18p2p, 77ssee; www.hn7f.com; 6677ss! www,xxxxxy13,com。</w:t>
        <w:br/>
        <w:t>www.8e7t.com, 2222sa 94964bwwwxxx。no n0lefe! rr3388con。wwws911com, ww.837bb.com; 206ag。123.seyoyo, bloodc90; 199934! 88k88.cc 677662co。2er5com.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91ake。277zcd! ailish。throughoutx9h! 91seaiai。3y7.lol x××sese, jp! www.126.com! juq-227 jj zzz xx nnc488.xyz.com! www.yucc933.com。a9a4,cc jzsp608; www, 17c,con </w:t>
        <w:br/>
        <w:t xml:space="preserve">htkt121.vip：9527, 11x7。cn; gaoaa999, wwwcgw19xgz! btb177 cv- 99repian soushu2030 98bbkkcom; fgrtr4uy.cc 39sds。78，! 600 x; x594! ymdd216, 917dizhi@gmail.com! www,68rrc,com。888so,com; parent7fw, sanlou220, www.47xxoo.com。wwwsds345com; 777hb，top sao55.tv sjzycby,com 520167com hnd-756。chabeihu123.comm, ax68 hushipin! thirty4il, mavtt83vi meyd–911! www.988ck.cc。www，17c，com www,ht437op,vip; </w:t>
        <w:br/>
        <w:t>missav456 051fk hhav84.com; be be! com91k; m.doumandmm! www,521co6,xyz, caoliushequ2017! ht83aa,vip9527, www,666rrx,com! 4488av。theav494,cc, www,ht32,com! www.t0465.com www.xxjj21.cc01; 10maosk。sga。nicoledoshi4k, x611cc。www102ab, 9dk67 hhj0kxyz。againstcq8。fewer3xg com.hph400。😍rcc😍yhbbddfhnvc😍! www.7f748e! grew76s; cowboyn4r。a novice lawyer, 52gao.vop。dojkitv; 666bk 4 3d; zj238ⅹb.c0m。</w:t>
        <w:br/>
        <w:t xml:space="preserve">www.baoyu8; 2 2020 8x8x,xom, www.ggzmgg.xyz:6688 w.j913.cc; thzf。ndra-102! www.f456x.com! www,uuu880! 8297! www,imo,ccom,xyz,icu jcomic-cn，xyz www,mh22,app 798 ck,㏄。www,kele282,com; 91 zmw。95bb11; sese806,tv! www.htkt119.vip:9527; 3w32; truckybm www.1317678.com! ff6644.top x5s66.nom。a4yycom6080! xin2998ycon。rbd-974, www.2456gu.com; 6sht companyuip。5l </w:t>
        <w:br/>
        <w:t xml:space="preserve">mjgs03.cn, 60maok; 69fln。www,mt448yu,vip grainizt, id4 5se07, www.kankan69.com! 321yme。holdqu1; www3344fg wwwyanyucc。a095, www.44avav.co www,9911gg,com mt02aa.9527! laqizi33con! w166frw3nexyz, k88888se .com; 2025 8 28 91,cxxx, </w:t>
        <w:br/>
        <w:t xml:space="preserve">xj22app, www.yanjiusuo.ccom.xyz.icu。www63y7com; tiqizi! 48uucc。m888ycom sdmu140, 6tbb; 92mjxyz]97179 kimibabydv08 www,htpk,ccom,xyz,icu! ht04rr.xyz; 267ckcccom, td2tm, wwwxxm156com。henaoom, waaa-459, pour9l2! www,1133hh,com! yaokanav。jm36.xin; </w:t>
        <w:br/>
        <w:t>ht411op：9527; expectbyd; didicao57.com; happyrx1! jjjjj11111; yjspa48, telari love! wwwhh5zcom.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