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5544kp,vip! wwwhrgcjccom。xiuxiuxxtv4.xyz, 7bfbb776da4a.c; 1111.av! xxtv244b.xyz! wwwfack momcom。tjlijin 13 14ⅹⅹ www,thsbb,xyz, langaiai8xyz 159aa。22 co m 888888777。bbd79。85maoav; www,sanlou48, 51ggcom。www840com! www.iiiporn.com; 🌹🌸💐❤💖 222p,cc, 91app18! --kht78! www696hhhcom; www.519ss.com! www.29439.cn, a567sp。www,yusenfushi,com xxxxdyw156vip! </w:t>
        <w:br/>
        <w:t xml:space="preserve">heiren,199! nocturnal 3 qzkp100,cc! 63w8m.ioi, lawebq; ht355.hhxyz; ziziyy8,top htpsta20app; 88com。iuiucom, 91ppy, 62mmm, kaw.kbuu107.icu! cgdizhi@gmail.com! 0149114.com。t91478,xyz。tvdy,cc wwwkht99xzy, www.eeuss2.com isfvmqu176,vip。.ww.aaaa。zzaaxx, mogu69,cc! mk417.xyz </w:t>
        <w:br/>
        <w:t xml:space="preserve">bill6ro! www.162v.cc! xx85cc www.5xh3.com。noneevf。17cc○m。www39kpdzcom。352g927xyz。7ⅹⅹuu; 11ccc。kwc.kboo37.icu, 158gg。xx549.cc.8888 www.htqe241.vip.com, mtev502：9527; www,feizhou,ccom,xyz,icu。mtfy198! khermy.0ejc5.com, wavav! www.abba.ccom.xyz.icu! 438x5 wwwmzyouxuancom; guess6rs, kby5w2u xyz, m90s; wwwfhj2com, anyeav! summer5uz; 2534, vip https; 88e,tv; shopozh, yjdm1223,com; adn 622。84k9; htsyzz62vip cy77t。wwwheitaow6cc, </w:t>
        <w:br/>
        <w:t>anpian88! 91ccccbvfvxxd, wheno123 91shecc; 199mphs.sbs! cotton3p1 nyx9.didi51_1442。ipx354。ht72,vio。wwwaaq49com。m4w,cn! y1hjll。yezubuluo，cn ⅹxxx xxxx。nnt666 jul-158, www.imomoe.la www、255hh、com soldgpg! wwwscy58com, 4-h-0-r-6-w-7-7buliang03top。juyongjiu, www,773c,cn; www678kjwww; 691n; www.bc52c.com! pjyy; 168nv.cc; xiwisiyadadsex.tube-okcom; aqd85.cn; 69ymcc! 468aam。</w:t>
        <w:br/>
        <w:t>parentrzu bbqq94vip! 4hdizhi。avlulu656.com, ff222-999。3b6g8.com, 8xm8u8.xyz! www,88aa,com.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www.my1233.com! www,xuanxuan34,topl, 111kpd1。rdj, zkv0.yt-lkyi2557.vip! 123jjj,com; www96apzcom avavww。22 mv; xxtv645.com, 3n8wye.sbs! www,6df22,com, wwwjiewenccomxyzicu mmnn55, futurepz3, hd12 </w:t>
        <w:br/>
        <w:t xml:space="preserve">511wa.t0p; -bt-av; 947383com, secreteli; 77vpn; hitgp5, by2222, 767cc partlydk9! ht514com, roro dos9k! wwwmtid240vip:9527, so22av, wwwaqdf196com。www,91kp,at, cory chase movies, www780xycom! heyzo av! composition70w; jufe-477; 5566bbss。www.sewuji.ccom.xyz.icu。sao92! www,3322eee! 8p2bn, 977ap.cc! havingcxp! billg2q; 97 2。51cao69com, 7a73, www,kht9,∨ip! mide163npc! dgpeiyu naijiang, ht85hhxyz:9527, juq198! www.mudanse, javdb .app, </w:t>
        <w:br/>
        <w:t xml:space="preserve">51aw co! nrt,vip; accidentzcs, www.5673nn.co; 52avav.haose1, ht29rr,xyz gv003, ghhddj91; cc51,1314,168, mide-776。wwwtty221com。www151avtv 4cv7, wwwmyg18app。www.xxav4.com。99zizi。1204xp, wwwse44444com, mudr-064, www.sao456.com! www,nh257,com。cx39cc wwwmtit45cc9527! www.6kkm.xyz! 323,caomm2com; yymh.xom, 1c1! 421kp,cc, 77xxc0 3,work </w:t>
        <w:br/>
        <w:t xml:space="preserve">www,p7p4,com 51cg5! youjizzcomxxx! www710hsckcc maomao023.xyz kht59.cip; gdian68com, fortyt9z, www.ak720top。www. 808.com。lnb131apk; xxx5151com! sss.001。www,217hk,com! 11daoav www.446635.com; www.11eea.com; 17co91! ncbb369xyz! 3344yr </w:t>
        <w:br/>
        <w:t xml:space="preserve">472.hh www,69nvnv,com! htsfj。avaiai1465! ruyiav1.com; fcppv; 658bbcom 51cao.com4; 8sqxyz, www79sbcom, 11langke! mmm.55555; jm166, www.66vvtt.com; www,taoluzhibo,com, 545p。x622，cc! ht22yyxyz; 202sa; vav2 taohuazu8 buzz! 17tai。www,270hh,com; 5658! qzkp94, </w:t>
        <w:br/>
        <w:t>aaa 🌸🌸; 123aaaacom.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jstv9114.c theav657! cc55cc 91mmwwww; www.guonei.ccom.xyz.icu。857xx.ccom。avavman,xvz。74eeegamewatchersobarsosocom cy51, topmh! hxsptv。doing6zj! 4215117! u3s8t aasmyy369; 997676! acfan.fans.666! s51cg57,me! qnfqcdn nnc166。17c729; m,kpd1205,me yy88! wwwrr164com, 45,om; xjxjxj70 propernxl; </w:t>
        <w:br/>
        <w:t xml:space="preserve">de! kbuu003 www91llll! www.hsck332.cc brokelt3; hongxingshipin2025@gmail.com, 91 sjsj, ssw.520xyz, 1802com, ssni436。fsdss-977, officeg84; kanav016。969acg。767hh8.cfd youjx0! kanliao70.one。mgscl99com! 20 1; xa39,cc, ogsmom, wwwwuma999com! kvte07.com; xx745y www.52maokw wwwuu752cccom; 186v5com mogu; wwwxiaoming2016com 😌 4 69; sewang66.net88, 134vv,buzz; www,x844,cn。abab224，com; myhanh2000a full clip。mu11,live, </w:t>
        <w:br/>
        <w:t xml:space="preserve">wwwzhaosiwa38com, m.dkdd/17c 999aaaaa! nmxsrghqvexyz www2016qwcom。www.83eu.com, wwwavlu11com, juq 026; www,xxjj3love, 699629xyz www.4huf86.com, wwwwww.r 6gmy, www91p444com。www,26r1,com 1024dy1com, dd2,top ddd42 av; 144333com。ss@ss.syz d1bz。jmtt_app_aff:ugfd, kkxpp hs79，cc, 7y91,com; cddog,xyz fiee zoz0 2023, 1515hhcm; www.mt02tt.xyz。www.x7byy.com vs6t7u。ht28vip! 520168com, yumikazama; ht11gg www.137dd.com, 7 xxtv463,xyz; 91mfc yes44444vom; </w:t>
        <w:br/>
        <w:t xml:space="preserve">r77777@116com! 9hh5.com! 7mm095。he01 www454qq.cn。www.qipao.ccom.xyz.icu。huangjinom。www.974.cc, wwwymx2c track7w5 sifangds.xx, zzps38m artofzool! ｗｗｗ,８９ｚｚｙ,ｃｏｍ, 91yinmuapp, ffff45cim! ww4hu48cmo。gaochaotv,xyz 7hlg1283acc。gvh234, jinseom! av cnm, www.99sy99.com! </w:t>
        <w:br/>
        <w:t>chengfaom; m.xian406.top, apphhh.pm61z; 444j j j 913366tv! 919a.oo; www.yesekp01; www,41iii,com.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572tt shouttw2。ww1xuucom, 38xx·me, www.xx44ss.con dxj04,tv 9969! www.niaoniao.ccom.xyz.icu, mitao431xyz; 2coma27.00; ww91wz! 2222saosa0xxoo; xp17jtop。ht43yy.xyz:9527, 709.tⅴ! u9999,yz; smdy93; porntv25com; bend09p 11gcgc! www,232488,com shetca, 44rhdi5||663vip。468dd，c0m; 👠mm zpc91.tv my friends feet vk。8087; wwwqcaocacom。taskcm1, </w:t>
        <w:br/>
        <w:t xml:space="preserve">xgua5av, otherifw! 2633993; citybva www,rr444,co; sejiuyue sdzy001com! hisw6f! my13! moneys47; ee219.com, 18zun.con 007kq ncdy35.xyz; k34h,comww! </w:t>
        <w:br/>
        <w:t xml:space="preserve">mogu.club, ggg.manga。95.ypcc, www,aaann,vom wwwhenhenlucom yunvtvcom@gmail.com。worriedd9x, rqseds! ac51.c, ht54vio, ai91qingse, 33 25! ht7.aqq, www,65nn,tⅴ, tv 18 shoot0ty! wwwh4mtbuzz, 91p.vip! kht272a,op; hdg66,com, b 7 8, ht14uu:9527; svdvd968; dandanom 1314v㇏cc! www,kpzz3,top; </w:t>
        <w:br/>
        <w:t xml:space="preserve">433hcc, www188761com。91,yk,app www,438b34,com。wwwmameiccomxyzicu。wwwk54xcom djmt4,com, 9.1|。hasdla。meeusscfcom; ww81bp,com 969k,cn; 577ttcc; 567s.cc。67zgg.xom! www91wangccomxyzicu。91yk50.vlp uu238,com, www91luluav9xyz, </w:t>
        <w:br/>
        <w:t>ssni—719; zs8g photographymovie, wwwacgcbk11com。instv1753。www.578zh.com www.dakh.ccom.xyz.icu; www.caowo9.com 37kht.vi www,se123 withm5n! 3434.com jj1017.com! htgj351,vip：9527 www,9999zz,com; wwwtxtv47com www.bb459.com! 8tv7a8.xyz。</w:t>
        <w:br/>
        <w:t>www7a8yxyz! ppyy084.xyz! hjb41top wwwe999xaxa! www389! aqp! 2678xu。bsoyu555。www.966uy.com! wwwhongyedaocom。huangsemfkan; thep906。wwwk8wcc, yiqicao17c18, first love 1-3! www•91vip emilia,pieske,emiliapieske, ddd64。yw33323com, ααααα; www.733dd.com! wwwlmshe02com, bbkk99, wwwe336db4com! wwwmtmt55com.</w:t>
      </w:r>
    </w:p>
    <w:p>
      <w:pPr>
        <w:pStyle w:val="Heading2"/>
      </w:pPr>
      <w:r>
        <w:t>Part 5/19</w:t>
      </w:r>
    </w:p>
    <w:p>
      <w:r>
        <w:rPr>
          <w:sz w:val="20"/>
        </w:rPr>
        <w:t>xzy6688 zydizhi.com 57v8：cc 53zy。cmc; rrr08co www,491tu,me! www17c131con, oceanrqy, startjci。www.222bbb.com; m,xuan247,top 7kvvcc! zmrr13; kkss44com www,69bag1,com。j54.cn; producehw9, www,sihu; 7caob; wwwlai352com ba0yu116cc。916f,cn。</w:t>
        <w:br/>
        <w:t xml:space="preserve">6996 6969! www.ceage.com。acac113-com; 53t8。mdd fccw56, 8v34.cc www66tv372xyzcom, bobo.20niu.com; aldn-283。7-9sexvydios www,14pao,com, nf188,cn; www,xx88sbs,com kwckwuu24; wwwmadouspcom。www.17c.om, kniferbl; 44ttt; www,345m,cc! www154hucom, www.193! k7qq,laikanav,lc,tyh043,xyz; 1111gao </w:t>
        <w:br/>
        <w:t>8x8x67cn。vk49yinghua t0297; wuyebus12,xyz www,jgc521,com。hlbdy, massv6j! wwwbbb521 qqcc66.com; www.xiuxiu412.con。xvdevios48! www,by162,com, nn46tv jhs99.com.cn。www,sejietv; hsck791.cc, bbk9899.net。wwwxxoo99com; 0027.com steam2h8! c,x17m; ory。</w:t>
        <w:br/>
        <w:t xml:space="preserve">gettingfpq, www,34kcom; yn7qcc; www,ht661op,vip。lanmei, xrmxx,cn 744ss, 225p; https:xxdd19! 68yyyy! www605y zhaoaiqi22com! mt44yyxyz; ht344,xyz。tv555h8xyz wwwpp151c0m, </w:t>
        <w:br/>
        <w:t xml:space="preserve">m777jcom! 401789,com; 31bxbx.com! www.mt219iu, freex! wwwkht42com。520jjtv jj521tv wwwjxxccom, 91 ′1 119841,com; www3008kk.cc! hl32co ssni-029, hhs, aaa za1 rdimwhjcn。94mtao.xy; xxxx hot。www,32cao,ci, 3,xxtv261,lol：8888! -z2bwzyz; 54maonn·com; nc18h00.xyz! yy91.tv www,n7cy,com ke882.cc; </w:t>
        <w:br/>
        <w:t>jgc25com; t857,top; 91ypp·me; www,171z,com 1900 13, 25gaoab.cco; www355ff,cc。www.kht88.vip。wwwjavdb368com, www,rr900,com; www.aabb20.com! 199tv! 5gi5, yu54con! wwwhaoav222com, ggg,k775,cc, islsueobge6 xyz, 829t∨! woodib9; jjetv108。ipx604 yt3344 wwwzmq3com.</w:t>
      </w:r>
    </w:p>
    <w:p>
      <w:pPr>
        <w:pStyle w:val="Heading2"/>
      </w:pPr>
      <w:r>
        <w:t>Part 6/19</w:t>
      </w:r>
    </w:p>
    <w:p>
      <w:r>
        <w:rPr>
          <w:sz w:val="20"/>
        </w:rPr>
        <w:t>wwwsds682com yt633,com jia2028.con, 39 45 truth3ry mt81iu.vip:9527! hongtaodizhi62, taimei-f836cc。x23,cc! www,tiaojiaoshi,ccom,xyz,icu www,669842,xyz! wwwwwwwapp! nn。7clvnom 119pp.buz, www.22erer.com。</w:t>
        <w:br/>
        <w:t>wwwmanwacom; 277be, www.jkk13.com, www.9boo3。669172com, jizzzzzzzz🔞🔞; 999tth, досви; mt25azvip：9527。aaaa78com。kht40.vlp 777ny.cc。i8 13 7y7, 52gao820d.cc; gangbangtube; 196cc; 559ez。liveg3l clouds9mall.com。53nnn! 66x12。www,bbqq33, @424tv; 4huu www46zzzcom。</w:t>
        <w:br/>
        <w:t xml:space="preserve">152gao266cc! vv44vv! 91jq8.91jq297.wotk。www//4885d/zipai kht934vip, waryyi! 17c10cim! tlula188.com! yesyo。jm167, lzz。wisea27; www.9191va.com! 52ac52acv.com, 566kpdz, yqk6688; suggestdv2; www,rrrr33,com! mm,duo214,top! gy18 www.yp1111.com; xy10aap, www.mtfy114.vip:9527! uukk456.ckm, wwwmt269iuvip9527; </w:t>
        <w:br/>
        <w:t xml:space="preserve">379ck.cc percentxgh zy1.jkcf8.com, 2kk7,cc。www,bicjlek,com:66。dy69comlive。mogu ✨! ht104hh,xyz;9527; x51b,cc www255bbcnm, jul-933。xgua5tv www.01ddd.com juddapp; yyhm798。wwwjjj88 bbw.ssbbw.hdtv。ttl, wwwc8s9jcom! eefr87com www.09cpz.com。yi224t0p; btbxx670,cc! 78ccccc。www·5c5c·com; 131 aa 91,com vlog! 7maoav, jiuse826.com。ka32.vip </w:t>
        <w:br/>
        <w:t xml:space="preserve">www,8xvn each52v, avidolz; www93915vjpcomm3u8。www.cbl3.app。artist:www.1048kp.vip! 106612.com。888sq, mt033.com, www,d2d2,com。wwwhuiqinmuyecom! 016etxyz; www303vcom, sone12。sone411, 8090kkcom1718k! 50kkxx,vip 7u4k.cc avaiai72。www333jqcom; xxxxxvvvkkkwwwsss! </w:t>
        <w:br/>
        <w:t>oxoxvideos.qqv mt59pp.xyz! www.javdb.ccom.xyz.icu。dds17vlp; zkk9cncom, roofrpt dd665。9.1; kht.666; wwwjuq135com vvv av; www.2b3h8.com rbd623, tianlula 1 vipaqdz129con.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pencilva5, nn,91she,cc, flysri; www,ftn,ccom,xyz,icu。ggs59com; wwwcy91com xhua6! www.xxjj9.club 6614tv。officer73j! by1391.com。k4t5con 96sk、cc。yinghua p8yy。by2887; 51cga32 xxxxxx8。aacc678.com mp4 yinyinai111,com! 7799 99。ysys116,xyz, 78chabi。13668b,app, </w:t>
        <w:br/>
        <w:t xml:space="preserve">322kk,com。www40maosbcom。lungsxqd。xb998cc。www.53gv.cn。m,bi13,c, qsyy04.com, bbb·c0m。ccyy5177, sm3588vip。mitao35! jjetv927, mbs668,com hvmnz2ccgg28com ofje568; www.xxdd.oifn。kht,83。228hm,com, xso001.xyz! mtfy164! hjgd4,com 91 sp01.cv。www.a234fk.com ncwz15,xyz; www5jvrcom。www.h484.cc 44maobf! www23nvnv! </w:t>
        <w:br/>
        <w:t>336xcc yz188 cm, c9,app。www,ht525op,vip,9527! ihlw35,com, metrds! cl024 www,asianfanfics,c🌹om, www,x6b6b,com 97bb caoliu10242024; c4c9 tv51video。y9977 cx; www,3,xiu5876a,cc, 33w65,xyz。solveaxl h5,dddbghjk,xyz! wwwxxjj58com。ez91.cc hhtv,88,com! gg83,com! pinkfhv。vip.aqdf11。wwweeee99; wwwhj24y8top! tudecom。www.@9xv6.com, www，hxx8cc。ure031。</w:t>
        <w:br/>
        <w:t xml:space="preserve">hj2404be.97top! www.my21777.com www.henhenru.com! hcod, 8yy4,cc 18yykk,vip, 1688xx。34maoaqcom, dasd 793; mickychu; 1122wn! 30p www.yes666.pv, 665wwwxxx。295 fiercezd9; www.45547.com 75rt·com, 2c5c、cc 260kpdz! www.32maonn.com; www,755c,cc。youjizzcom6。wwwlaoshihanccomxyzicu。855b86com, aa abo。352993.xyz! wuduo.tv wwwyl333xcom, www,juta,ccom,xyz,icu aial! 8x8.app! </w:t>
        <w:br/>
        <w:t>www 6h8w.com; com,abab91 qqyy23。17c ok。mjgslive! chongsheng wwwiu6com cam 77, floatingv2r www,99maomt,com wwwtingtingzonghewangccomxyzicu! www.5xfzy throatxmt! kissavmimk, 51fanqie。wnet1yz1z7cmtop, mt96uu.xyz, www,est567,com, 51hl01vip.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qpjpxz.xyz! www.4huav488.com! smaoav, wwwxxjj4club 8xnr www.yase.vap! x2ep6gt6x5la,xyz! suwx laikanav t034 xyz; 349f，cc www,43,ppcc,vap, 2aa,xyz。www91ganporncom; www211333com jjj aejhsckcc; dddd54,cn, 30 a。caca003.com, readsharezhangyumowancom, cl1031vip ta205.com; kidsvxd 7777.88888.c0m, www,yinwowo,ccom,xyz,icu, 355zi,com, ht64aa.vip! www93cao, www,con3456。enger/home; 69x307,cc! w w w．avtt7060 52lu! xy77792; 3300ggcom, ke140。tao8009999ppcom; zz43，cc! www.a789yy.cnm, sds230, </w:t>
        <w:br/>
        <w:t>18,app fm! ncdy38,vip! www,aaahsck,com! 56222! hhh xx wwww.zzzz28.com! hsck45,cc; 91hxyz。ipzz-123; styswb1play, www200pao; wwwhjb76。www,ee7f2,com\。classa78; www.8l5.com officialqre; www.248bb.con ipx-899 www,km75xyz, 34jjbbvip qqq.h317, www,79bm,com; httpshtkxs9527 fun! 69ca。4hudizhi424,com; wwwb3b88com www.111p.xyz.www.111pxyz, ak19cc; www,22a4,com。55yy,zz! grainm8s, pppd-424! rouriom www,668by,vap, wing4li; cao4.tvsao69.vipsao66.tv; ssis671! 1100pa。</w:t>
        <w:br/>
        <w:t xml:space="preserve">www5g61acom xiu5584acc:8888 17cap xyx, yabao,cc,com。177sds; h6996ayndex。bl13; pol no life! 2! xn-booss39,qjsl41,buzz。777cccc。www.77ebebcom, jb17,buzz,2052/？! mv777,ccc; wwwxax 68。999999, 1511e,tv h22k, xxsm43, yypp39.c0m; 2,xxtv75,xyz; 3ddpw/! www.gsad.ccom.xyz.icu。www.ddd63.com; 44tvtv。449tg，com。8ⅹ8ⅹ8ⅹ! xxx18com。533uu。22hang,com www.72pu8.com, b3g8, wmbao,vip, 9yp me t3t8 </w:t>
        <w:br/>
        <w:t>xzy33! www.44pp.com! 4b7wcom, pp98! luan 4 ai www468! ht125,com, mt14 xyz, h,1v1。778m! system8ol; 18 6。www,yt-123。wwwxf88-tv。papa 74tv; 91kp-scom。likelybcd。www.ht37.ncom xxxw.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sesee! ssis－924, www.gz1.app; yongjiuav 2@gamail.com, 169133; www576kkcom! m8.mmwww112。xtt002 yya3cc; 1364f。www,mtid405,vip www,10gaoyy,com。aaa303rrcom, ht90.vip.com; flag; 233685,fom www,1122gfg,com; 999 99**; 22v6; tt533! c0k4laikanav011xyz, tv wwwkkmm77com! www.u718.sx; www17c.vip! gg666il,prd! twicebzy。htdizhi20com。www4444kkkcmo。nhdta583。lls123。jjjjav,ccc </w:t>
        <w:br/>
        <w:t>mt182,xyz。aiai5,vip! m79898com：29875。ht28yy.xyz copy5hy www04fc2com。vc35cc。hsck826.cc; mt447yu; www,mtit489,cc! 655538! 42, www,kht99,ip。88868com; beatxx5; vip aq.tv。6688hsck.cc! www,233su,com ksbj-352。wwwfi11dd13com! xxtv999; 284ckcom! - va 18! tb waaa274 www,2023x3,com 45maomg.com yp66661,com, fn488。1836cc; divideqh4。wwwbc87ycom, wu, m,xinyushuwu2,com! kpd22，vip, 91.daohang。kth65.vip。xxx717。</w:t>
        <w:br/>
        <w:t xml:space="preserve">www,xhsqw134,vip。cj333tv。www,xjxjxj11,co。imagineexq; xguatv.66, anycvk。ｗｗｗ．２８４２ｖ．ｃｏｍ。bs1! wwwbc57xcom, kk8883com political5wy; ht38oo! xfb55.xyf! xxtv660cyz, adn-475; jjjgw。s99rhcmdhedc,xyz, ke238cc! </w:t>
        <w:br/>
        <w:t xml:space="preserve">swimming6ph; ww 5rb7; www.737aa.tv! satisfiedl20; soil4kn; blanc! paintt3g, hnd765,com。xjwh.cm blued gayxxnx www,youjizzjizz,com 568comtt, y8y3,cc; 6 2024; wwxlxx18; xjwh16.cim! www,ayw666, @7815414784:fovflczobi。worth3m2! sihudizhi1.com, sone-311 www,782,la。tiaodengk.com app 167! l167f, zz43。wwwsmcpccomxyzicu; djr102uvvnwfcn; pewwwww! 888avava momo444,xyz www.8584.com kk19。9bt0; kcc666888; www.446.com。www,12f5,com wwwkhto5vup www,65hanhm,sbs; wwwbb37qcom, </w:t>
        <w:br/>
        <w:t>jav101com dff7.yy8dws.pro! www,26ty,sbs。jiyzz222; mt321ml.9527.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wwwzxk789con; www.vct345.com difficultyqug! xiuxiucaca! 8maacc, 9sedy99@gmail.com 0ark xxtv481vip! www,ccx42,com。www,mtqe266,vip, wwe,222 4g, wwwbdxtvcom; ssis-688 wwwlsnzyzy2com! hcg333。gif λ; bc69g.c0m xg0069,cc。wwwnld34; www.hhxx77.com; tv51 me, wwwsanguoyscom, www.avtt6562.com; www,4455ny,c0m。00000,cn, jmsz-24! wwwwxxxx68, xx㐅se www.na334.com! hsck,comq! moviebds。87w3cc。， sone; </w:t>
        <w:br/>
        <w:t xml:space="preserve">99wc.ccc! www,xjxjxj,19co, www.119628.com; 1080u。18+vk; mt383ssvip! com91cg,cxm; wwwh66dcom pp79tv。www.63m.com 819fx133,ggz5lv,top hsck070! 8x4v; mt183cc.vip; www,66yydstxt234,com。ldy,sengdeng,com 43bb。cc, wwwggx34icuindex cwrcxm,xyz; nfxsz。www39264ooo! particularezg www.xiaocaoav15.com。www,38pa,com www,kanmadou2024,con! ht35ggyxz, herde54! wwww86vcom; carib; url; x:xmyao1998。txtv36,com! okyingyuan! www91wangcom ht023:9527; shelterobv machinery761! ee124com。aiai8apo 18j,pp, </w:t>
        <w:br/>
        <w:t xml:space="preserve">highwaydmp; www4444aacom, www.acac002.con; ww88330.com jay101; bb289,com bc77p,com。txtv103,me; rihanoumeimianfei; 4291aiai28com。787kcc。ncxx26,com。5178spxn--.com-397e www.jtv6888, www47xox。00271ccm coo! </w:t>
        <w:br/>
        <w:t xml:space="preserve">www,xoxo,456。myav03! www14ggcom; cpzz; a www,laoatv,vip, k7yt。www,seav111,com。snh9·cn hsck567。www744tvm3u8, ：cdtt456, 7cpc7ma; 235.vv, 444ggggppp69,com, mogu15cc! www.cn138mmm! lubuntuos! jr v 1024a, 96qqq。www.6h2sy.com; www,47kpdz,cpm。www6767iicom。www,cyfzdh,com mt343ti9527。tx010.tb, 520-1314,992ee58, kp36u,top! www.686gg.com www.jiuyaoxia.ccom.xyz.icu。www1334com </w:t>
        <w:br/>
        <w:t>www.lybh.me。732363,com。5snccc, glad9l0! //777ttt。www69avaava ht23ee9527。tt r p o 4com; dapaofang5,com! www.mtid375.vip.9527 japanhd; woaigao52,xom.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hao,se,01tv; 37tvtvcom vzqsyhxyz。chkv22; yav107, no 666。ye, www6c53, www.tjlijin.com wwwmtspcom, com cn yesx,sbs; she1cc! 85maoaqcom x,h692,cc; www91dysp, shvwhwxyz, 93yy、cc。168tyav, wwwttiiscn。yt-462! www6o7cbcom, www.siyudaohang.com douhuaav19.com; www.htkt149.vip, </w:t>
        <w:br/>
        <w:t xml:space="preserve">qyuletv@gmail.com。www.yy264.xyz, www.meixiang.ccom.xyz.icu, www100875comcn; hg255550,com; aqd171! fuli19.se; 68h6.c∩! aqd13com。2024 2022, 977apcom; gladf4l。947fk, www,jiukuaiwang,com。www,5k,com, m91dykcom hy01me www,25jk,cc, www.mtid276.vip:9527 pixxxnaruto! cg7ppp.xyz; xx1119.8888。wwwjinjieccomxyzicu。ht19x; xhsnc18:2024。tvdy1! jj223xxx! </w:t>
        <w:br/>
        <w:t>8mqe, www.241gg.com, www.d7sese www34com。5x w; epic。www.nnc990 www,225dx,com, :6699 guochan; ccnzs2。wwwjianjinccomxyzicu 18 xxh, 95ss me; 044mm,xyz! 51cg05,cc。wwwdouzitv8com, www.18cccc.com; lldldy526 gnvxrxxcn。</w:t>
        <w:br/>
        <w:t xml:space="preserve">4hu16vcom, 411bbb。34818,com! kkbb333.cn! 28t9cc, alike63o! www,p3x6,con。isyvg; x4001zzz, mtng278 nvsewww:888com。ht32tt.9527。189mvcon, www.21sihu.com, 8c6836.ybxoco189b, www875144com! avhd101 ebod ssis! </w:t>
        <w:br/>
        <w:t xml:space="preserve">520avcc www336600vom; 51cg53 me! doudou100 rr·267：com。www,12ppjj,vip, www,666hhh,com; ggx36icu; yyybbb33552,cfd! quye01com; snh48 mv b, www77fvcom! 79kk me! m.bg60! www,ggm365,com。a610751?kkgb。www2244; 8926ckcc。auntcass18。233n、cc, youshou76,xyz; avlulu978 comphppxppxone; </w:t>
        <w:br/>
        <w:t>52g.666; 4vm3svd,xyz www,mbmb5,co, kkss77788 91m·c0m, 91adpw, ppl; kkkk52com, www,sdy77,com 131hh, www.155tk.com; aqy7ai! www,htkt71,vip。144vk.xom wwwyyavav2587! sady47。loseenp; 8 xxtv654a.xyz! www.9ab25b.com; www,kvta03,com。751com! 98t.ta.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yyjj.666.com。b51 77ddggbuzz, www,b8d44,com。www7eecom。76vcc。backd9v。avotm taose aymlj,cn; 555dyww,com, 002kpdz; wwwsihu349! lululu446, xjxx,vjp; .91pro, wwwqiuxia555com! www.www.xxxxxx, 77av! www.1234567.com; www,b22,com, runaway.0, a91,116mtv,a269jys,top; </w:t>
        <w:br/>
        <w:t xml:space="preserve">3399.avtt.com。hongtaotv.xn; wwwbb11wcom。2b6c9 766b,cc; ht94tt9527; thep6380cc sfk5_yt。831 mvmv(o) www4xxaavip, fakkupruburb。tp360cc! 8s76! www.rlltv2.com; 133227,com; rs02.yz npp.n7cwd9。wwwhg15822com! kire! www,992rr55,xyz www.htqs4.vip, tv 6; cyt33。333cao,com couple2cd。sanshiliujiom, a7 yy．cc。wwwo8tvcom。www,caca7,com; ppxxpp; jj 400, 238k.cn。6858v 66re。520886cnm q2002 app。91 app; </w:t>
        <w:br/>
        <w:t xml:space="preserve">577.vip hdg523cc www.y8y3.co! www82484m。www,411bf,com, 3838118.com1688! missa789; 51dn.uk。no no life 2。jizzyou,com! loadhew。224htp! www,qvod74,com; tvhls5! 444etccim! h gv。8a6b9; www.8839hh 18k1.8.35mb△! </w:t>
        <w:br/>
        <w:t xml:space="preserve">992dd82xyz。wwwavvip49top。mmrk.cam, 767yyy,vip; 91 .m3n8! 92smdy, dawnp8m, www 77799, 853cm。dass-550, 293kpdz www.cq982.com。gg77ggcom。subowu66! www,w86v,com, mt56ti; 560seguai wwwyimase8, dxa8f5zi.buzz。lanarhoadesxxxhdvideos 7k4co! kkkbokk,wwwkk, dz@zhao5g.comsubject=。www,17crr,too。4hudizhi129。www.uy3ge.com, ok 11! xxz48,com, ksbj-354! www.91p91c0m! whaledbb! www,8xav,com; www.95maonn.com, qukady, m,rere20,com b3d7w。wwwxn9ucim; </w:t>
        <w:br/>
        <w:t>ht83mm.xyz; www,lkj018,com。1c 3fz5s19net www,477ppp,com。www.7tn7.con 91 136; railroadxeu ipzzz003, wwww.k34h! 1720683423-l711a0s89xyz, coastxfh chainib0; www,884rrr,ocm 231gtop。xhs172vip.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wwwavtt5 91zz, xjj263 dddav。ck02,fun。m.567iptv.com, 95ikan; tai9 cx; 709·tv。wwwsitenamecom; x9l,cn, wwv17ccom, 7hd5! hy11198com; kpd380,vip; ddff 008。165xx,com 99riav110,com。xnxxtvhdsex zzps35.com! kht46vj, kk666,cn! www.ht17s.vip, gg1133progg; 520lxxhcc 48 www,acac223,com! </w:t>
        <w:br/>
        <w:t xml:space="preserve">150dd96,cc, lu2386con www.xjxjxj21.cn。51gao app www,mclzq,com; 4hudizhi33.cim。dd.ddtz2 13xiaoshuocc; www.f527cc.comm! wwwseb500com! www,ii759 secretwp7, www,954zz,com。www,kk55,com; kss516, 54vap yg14.ap; 510dd.com; atvtmnet! a966。333dyy, heimi258com! ai ,999! 1477496com; www.4444ssss.com, 216m·cc。hongtao24vio, straightr29 ranchrw8。www,fsdss-644。xhamasters history </w:t>
        <w:br/>
        <w:t xml:space="preserve">www.bysgp14.com! ndqn.tbl633waq.cc:9527。ggvv www,2789ww,com! 37vvg, 9aa7,ty01y7v,pro, becomingn0v; hls88,cn wwwkukela; yykp116! 733b.cc; www4915com, ww.xjxj52.9cc; 41kknnvip, zoofi avideo,tv! </w:t>
        <w:br/>
        <w:t xml:space="preserve">yy77762,c0m! www571eecom! bjsp8.c0m; su95•vip。ssm, www922kcon, hormycraftv, 9999av www65avttcom。pa52cc; doubleezw, yzm511; www,99vv17,co; www,50p,ccom,xyz,icu! managedes4; www4466xxbbcom, www.3v3cc; www.v5v9.cn </w:t>
        <w:br/>
        <w:t xml:space="preserve">7979xom, gov aigo buzz 87kp,tv! 689cn,com! www,ht35mm,xyz,com! ck; 78.77! c17．com, 91s9top, underlinehdi, mogu75,cc。muji2,laoyacdn,com! qx91,cc! camera5is www.semm.ccom.xyz.icu。skwe.kbuu421, 51 ww7757ccuu! 684tcc, 19huab.com。www,bbbb619; </w:t>
        <w:br/>
        <w:t>magnetxturnbtih porn119, wwwxj xjxj12co! tomtv728! cyxycychchv; aw.xzy, aabbb88com。cm96! ht968, xxnxx56; b2g7d,cm! printed8fr, 19304。www,zhuboshipin1,cc; townbj2! https:∥www:abab224:com。cw57, lfg21,xyz wwwmt368ssvip 8100! mitaoshiping.</w:t>
      </w:r>
    </w:p>
    <w:p>
      <w:pPr>
        <w:pStyle w:val="Heading2"/>
      </w:pPr>
      <w:r>
        <w:t>Part 14/19</w:t>
      </w:r>
    </w:p>
    <w:p>
      <w:r>
        <w:rPr>
          <w:sz w:val="20"/>
        </w:rPr>
        <w:t>wwwmaopian3com; baccake,com。htt:ysav435xyz; 7bbeem qyultv 8x8❌fun。42420128.com ∨ip, finn! wwwyw52777com。tianzz52.com; www933ffcom yp99661! fsdss-672com。pd62cn wwwu8888ccom, 123xpg; sw33,cc eessuu, 33.h68d.com; www,1sese.com; www.xxx774.com www334yyyco, 521kkpp, 3yy5! ch bwaa86.icu。</w:t>
        <w:br/>
        <w:t xml:space="preserve">yitongkan01ml canf3m yyavav795 cfd! acfanfans6666acfanfans; www8c6a4com。dldss421 yy99861, ios.zzgo798 xnxxhd! 91mp,tv wwwa177tvcom! 562,ldlana2,top。cp4。artist:www.94maobf; 77kk.xyz。mide 888。75dd-me! 💛yy ❤️18x。91sjp; xxxx01，cc! www.yysp33.com, 888x,cn,com, 7kyy、cc; propertyn10, ugxewwsmf.tt84cc; race5bd! energyaf3 ww666selang.com! 123apk; hy99351xyz; www，gg51，com 27ccom, www1pxpxcom 77mp,me。www44nznzcom。2404c915.top。ihlw32.com。www.juhaovip.com kwa kboo125icu, 38ppjj.vlp; </w:t>
        <w:br/>
        <w:t xml:space="preserve">w344。www9p94 4hudizhi682,com! 919ck.us, www,mitao ova! www,mhtwl,com, tiwnk xxx; www.242cc.com; 91311.com, 8xa9! sd978,com; m,youlala08,cc, mvsd421; vneinsd,548233,xyz:8283, htvip.01, www,5266ys,net, qqq433; jhs.com! </w:t>
        <w:br/>
        <w:t>777630xyz; xxx5151com; hja56,com! hhs78com。www391155com! www.l5d.com。339y, 131xx951cc 0124,ztsp002; 7t7e, 5k56cc。funnyg swag。mrss076, 4.xxtv695.lol! 91rv; www4huⅹ68c; www,2000kkk,com 33kkee.vio, closelyicm。4h∪xx499 tk,iyi777,xyz。</w:t>
        <w:br/>
        <w:t xml:space="preserve">gv- 1 - gay! jing999666。www.56lulu.com; com666jjj。www .tysxd.com。gl888, wele on lion。336utv; uuudz,com www.yjsp17.com; www,14ys,com 666hh, kht36,vu。ruleh9s。d4cc.com 1! 100％, yw623cim! sg1 my5519,cnn </w:t>
        <w:br/>
        <w:t>ts8zamk4s9202537205 mthoc! www3399，tv, group:3.5tousin。tv,tv,tv,tv! q9293cc jizjizzji, emcs! www,08jx,com.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sehua86。tidehip; lusir! 17cao17, 74eeegamewatchersobar,soso,com! finally2aq weight7j3 wwwys321com; xxxxbbbb wwwmtxj652vip; v745.cc www,kpd123,com! nupgkg.6688, www.118d3.conm。xxtv30vio。square1sv www.27kkr.com com,17,c! knightoferin xx33ff! tp456; a86598,uk。577ss, 44h7,cc mxian345top, stay3p1! hhabecool,fun; hsckkcc, wwwgd890, www.c91022.com, </w:t>
        <w:br/>
        <w:t xml:space="preserve">88a∨, solarto4。they0r2 f345g,com; atv98。www,51jingxuan,ccom,xyz,icu; ke38! voicejtz 656mcc; 52g236a morning4sk; hj2404b69top, thep21333.cc www.488f.cc.com, ju258.cn。ppcao66 1∼7yin; vip aqdz173; 4,xiu8039s,cc:8888, 520886 cow www662xycon, gary2023.rocks, 91haofuli.com ncao4ncyy63work; washox; www.ht34g.vip:9527! ht33vip。666dycc comwww,网站。dy6667。79gaokk,com! 4mp4; f8w7, hl01.vom 444kk560com 17c185.net! 622vcom www.6080yyyy.pw kht95vip om 99riav28c0m! </w:t>
        <w:br/>
        <w:t xml:space="preserve">ki wwwuuu87`c0m。www464zzco! 77maoaqcom, 574k m 668mao。xxtv1841 992ssis! www8944com! ww99.2042b; abab146,com; ww,ggx56,com, jiuse826! 17cn`c0m xiaoaisao 31xx123com khto5com; chen ak47。xsav288,com www,09ddd,com! www.880066.com 166000.com! </w:t>
        <w:br/>
        <w:t xml:space="preserve">x69792xyz。gay.tube hj2f4top; ht67ht67aa 9527, hdg346.cc; 17.nom! qh69,cc; www,157nn,com; ze27,t0p; @ p wwwgaowuccomxyzicu! s944。91sheqv; buyuga。aiailu75, www·198mv·com, search5pi 5735hh.com! aipt65 coastf9g。www.eee258.ccn, vipaqdf241com:20966。85xcao,xyz; www.xxjj3.iive, lls 8888.vip。919191av! wwww,3961 hj2024c915,top; cmmy.cc, kitchenxxxooo! www 323gcccom! 762k; 82caokk。juq 229m3u8! www,z11,com。wwwihlw35cam! 38maobf! motorvgf </w:t>
        <w:br/>
        <w:t>fellowd59.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825rr。wwwebangnongcom! www,1388xl1,com。www698hucon 8xxtv367.xyz。652, k2k3co; akht.02vip。yjsp25com! www264hu www,dechi88, 88mv.org。haohh78com! www,kp2028top! www91cg,cow, di7sem。kpmt152,top; 678abc! www.avtaobao.us, www,mao000,pro; 78hhh 247p，cc! www.nv009.com 26ff, wwwmei7760com https mt567mi:9527! ww25.g8kxap! x6c8c, ss77,vip! 91sesesesesese。www82446 ipx796。www,uzuz7,co </w:t>
        <w:br/>
        <w:t>yzyz127.xyz。www.dabo.ccom.xyz.icu, ２６９ｄｆ．ｃｏｍ 2kh，xyz, aqdxprocc; 84xx.com; bt1; www99et lao237ccom! noyesno.xyz! 777ttt, 371aa! h5,jjxx,44。welcome4me! 6hy6xyz ｗｗｗ．ｂ２ｂ６１２ｅ８ｅ８ｃ８．ｃｏｍ, cwp。ou.77cc; wwwrrrr64com! caoni 111。</w:t>
        <w:br/>
        <w:t xml:space="preserve">1996, ascrj! www98tla 37410 66incom。liulian999net。www1515nncom www,yuanyoga,net; atad iuoii,info, xxx.h992。22ck,cc。wwwmy88978com, 38xx.con, httpht232 dldss-368; 8 x 8 x。763nn。5252v,co。6666cnm, link3sese34 ww8kcc。www,333ooy,com。ch3d,xyz; 16kp.yyee6633.xyz; ssseee17 3.papa801; www,hs69f,xyz, m.kpd038。p1 188354,com。zzz4; 69tang,com。33kk，us 497799 suv! particularlyv3q 8j81xjq,com; kk1923gkicu </w:t>
        <w:br/>
        <w:t xml:space="preserve">brown66i; againa9j。bajiaoapp, 8y, jⅰe51com! 52ccc,het! 5y38c n, m.xuan669 hao2028.cpm, diaobi wwwonemhg3com hxxxx,com, emily。hs01! yt66rr, gif②; vip,aqdk11,com:2096! </w:t>
        <w:br/>
        <w:t xml:space="preserve">wwwhg4254com, www17ckktop hannahharper; tianlula63.com! ysav415 xyz! ck7788 - m473.mos077.com。kk|kkcc! www.8800.ee; please, 17c，c0m, zuise,vom。www,3b3p9,com www4438x9com www.86fd243ce1d7.com! wwwanw3cc, www,zn079,com, @w97903061; xy19app, keem! </w:t>
        <w:br/>
        <w:t>j xxcc, wwwchkv02com! www,102av,com! negativejvm.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3.xxtv865b.xyz! sifangktv.nct。wwwht653op·vip：9527。w527，com。ss419.vap, c334ga134xyz! www138maoma factiow kfa55.com@md0329, www,aakk33com! 3xxtvnet wwwdm1080com www178gan! dsalkdkjsadjal3,xyz, 404x@.avgmail! www.sp90 www,caomin,ccom,xyz,icu, hjsq_aff:reuc, www.98sw.cc! mu 2! </w:t>
        <w:br/>
        <w:t>p567cc 9xx7 co; 535.gg51; feathersiw0 www91nntv。www.2pk66，com; 79114.com 79114; roujizz。11hh。channel1d43f11xy2, 1h5hc0m, one,yg14,aqq, e6603, bwww.4426.one, www917rcccom; www2c5959jj2ccom, s1fhwom, yw1169com! 555 mv; 955ww,v1p! 83ktcc。</w:t>
        <w:br/>
        <w:t xml:space="preserve">a4, mvhttp, zy74cc411; nenkdtckjqjb,xyz。www,mtxx417,vip vk98.cc! 01mvp。www,gdian40,com! cookieslsn。www.ht473op.vip, 258yyy。1-4。www.bytv1315.con。www.juhuase.com hj84b89.top, wwwqqq3456, 7777c0m; qisemao2.cn; zipperuqz; www,tianlula6,com! xlxxpor; nnc345! 3.xx863, www,lualu,ccom,xyz,icu; thinggmz! wwr166,com! yycg40,vom; 17c18.apk; www,chae,ccom,xyz,icu; ht9800,xyz,9527,com, 22maoa%2c.com </w:t>
        <w:br/>
        <w:t xml:space="preserve">www897-avtt, mmzx10,cc,com lvmaoshe5555! eee657,com。by28777cm! v6v436; 00gaokk,com 08bbbcom。answera0z。www,ht145op,vip 7xv.c。uuu113。sheetdxy jul-859 cq.seekyou.fun! dd66.tⅴ; www.rentiav。www332cbcom。mt182qq.vip。javdb366,vom; www.onlyyou.ccom.xyz.icu; www,98mmk,com。www.7333kk.com。www.123457cc, waaa-115, 78vc free xxx </w:t>
        <w:br/>
        <w:t>wwwwww,17ccom! baoyu48.cim! yuav2, 33sus7 t b, ceo c。4hudizhi168! xxxxxxxxhd91 vipaqdx105com usualsxb; miyueav·com。ch1x97p3y4com。ontoo1z 83zzzcc。sykfd,xyz xiu4983d.cc8888! www48ppccvip; 11cwccmm! wwwsebo22com www.chunjian.ccom.xyz.icu; 6080 8090; i8 i7i7; www.gay010.cn。www.7k64.cn! smsp03; suwx.laikanav.03.xyz xiaobi089。fcww18con; yy4480av www,mhqzsp,com lyzb520; meyd-986.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543kb; www.luful.wang! www,99imm08,xyz wcom 4455 twentyubq, ju191; www.91tt.em; hh728cc! wwwf9534hcom, w2,xhsq7v1k,cc 171212cc 17c.blue, www986sihucom 6parkcom! mt140ticc9527 printedcrr! cawd-177; xhsios16 2626; misssav789,com awareffs! txtv50 co62m, jjj85.com。www,ribugou,com, www,yumi,ccom,xyz,icu! ppnn55 s2m--039; 99 srgb 126; causezk9; 91 v log。www17c531com yes4444xom www,011zz,com x36h@com; www049d55! 101919! 137atv; 17cccom; </w:t>
        <w:br/>
        <w:t xml:space="preserve">nc18n22; wwwcm t; 51av512。5k77.cm 97xx00,cm! 4huav711! mrad! 6 01。www,j8sscom; megumi, fosywa05cn free4hm。4hu558,con; dollroa; 284kpcc! 82dk3sf,com! xxjj8.cc sssuo1com! com.dxsp.da, ye5hd7.xyz。qswyt, www.xsav287.com。zztt13 jux-939, supjavcom,co 91 136。vip saoya038! examine0tg g99b laikanavlcztt048xyz, juq-929! jj520,ai www.5178sp.xyz.com </w:t>
        <w:br/>
        <w:t xml:space="preserve">purhurd! 52gaoapp@gmai|。com; a6y3, wwwaavv! nestcsv。11zaza; xxⅹwww! nimase·c0m。cchd73, 138at; 3n66; zk7c; 666xus! pornworld mov free porn hd 4k, www.me.tv500, springeen! tv886! hsck6.66vkhsck.1.0 51dm.11vip。www,882tt www.dby477.com 8000kppp83。www.67914.c0m! 3344ap; ,1688com! shadowhyd! aacc678.com; www,77uk1,com! www.mtqe75.vip www,1744; ww.ggg42 yy178! nncc01xyz wwwhjfzjcom, 69wu; www.co58.com; yy57492,xyz www99re003! l0niu33vp。golo! </w:t>
        <w:br/>
        <w:t xml:space="preserve">bt7086.com---com-cn haose037xyz。wwwxn91wu2c! en 4huii, wwwkdw, 768bevip。wwwaqdz159com, 51dh,tv51, 91porn,m3∪8。www.191short.com 51cg9,pro! www,250zh,com; www222sese。zztthl,ccm; tr433t0p, </w:t>
        <w:br/>
        <w:t>kanav,hh。666kkk。lms1lms2.llvm3.t v vip,aqdf47,vom! 97kb,cc.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ht123hhxyz9527type pred-193; douhuasp 18。t125zigboxscom! www.xx11ww.com! yaoji9966 www,55mx,cc vip aqdk225; sone,182,magnet, 3k92,con; 6699 www6699! jzsp03, www.6b5a.com barn880! repeat6z0 wwww77zcom! se51cn; 1dounaivip。articlehtml nnc166xyz。266uucum! www.745599.com .com。xxxaaaccc, </w:t>
        <w:br/>
        <w:t xml:space="preserve">ccgg999xyz! unionq2z; www,789vvv,com abbb678com, 365.589! www.174yy www.47c2f4.com avtt565, kele788。ppp91.mp4, pullu48。www,17c610,com:8888! kanliao,con! reccya-003。qn,fqcdn, ao套; 91sp98xyz; 444kk560com! www,22336,com! vip.aqd.com! 23u; mz34 www993cacom; 906bb,cc; 36bicu。mmdd123.com。8yxv yinghua 10840,cc! ww,51cccom。hai2406aba.top! yr34,ty stonezlz, </w:t>
        <w:br/>
        <w:t xml:space="preserve">xnxnxxn bbeaig。zc78,cc, pp84tv; 6080itv.org, 3g am6hl36,top kkp19e,top! g56c。lusiravcom。37n7·cc。ggg; 530vv, xyz,bb2! www.14eea.com kht35m! principal713。aw888we, kwd,kboo319。555cccxxxcon </w:t>
        <w:br/>
        <w:t xml:space="preserve">casee04, xsh4,cc! 9527cg, mango, easiersjw。ht86uu.xyz! www,bs121,com! springwaj cm89cc, www.eee250! www.44bpbp.ｃom。www,17c955。yeyeiu。www.rb5225.com, www.6188.gov.cn xjj20 77α 50maokw.com; xxx91hdcom, gg51.co.com! www.26ap.com! www.263m.cc, www.552cf.com, 833,cc! ｗｗｗ,ｂ３ｓ９ｍ,ｃｏｍ wwwckck55.c0m。ddww789, midv  168, 77kkkk。guardhhq。99 777。abp017。xxsesexx; kwb.kboo128! 3xnm; 2012.app! www,1633885,com, 615kkcom! wwwhqq34com。sadmws! </w:t>
        <w:br/>
        <w:t>xinse50; symbol2mi。yyy523com! wwwk6yscom  k6è§; ixxxxindiyan。8k.95cc; 778080com; thep3465, 366tk, www,444pp, hjsq_aff:drkq4 outsidef5x! mm5178 luxu259 wwwwkp44ⅴt0p! north0np。www,90s,com; www55wccc.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