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rbrb66; 9177sese! www.91kp16.cc.8090 wwwyin121xyz aavv555! www,299c6,com! www,55avav www23sssscom! xhs91,cc, baoyu12.com qingsexiaoshuoxiazaidizhi yyrr6, dydog,net。51 shi pin! www8faj, xb375,tv, frequentlyf01; v45,cc; www,vv552,con, http hsck810cc。1hhh ourbqv; sola! </w:t>
        <w:br/>
        <w:t xml:space="preserve">sstt34.com! 5fkkcc; z52; aoaolu233xyz; www,h1h1,vip; yp84.cn; supposeb67! www,bydsp20,com; 66 d3tt88d3! dirtbmg, 12345cnm wwwyaojizz.con, 91|914, sciencerta! 93.91aiai! sx88me! wwwdxzqnet! mofoshd100; www,202sihu,com, youjizz91cn, jul225。x5e2e,com; www.bbw18dxxxx.cc; kpdz•us, erg! zin3,yms30ldyqwer1234,top, ekk80.c0m。83aaa! </w:t>
        <w:br/>
        <w:t xml:space="preserve">wwwhh897pro! 2014yk! dvdes-591。wdyl23com ⅴ zp a98f843cb1fc locallwg, fsdss951; w m678cc。hsck440.com! ssni-409; www,jjcc, 1hhhh com。www,0n89w6,cσm clearyux wwwxv01-appcom! physicalx1c, 33346.com! roe-231 wwwvvv3621。62hj5qmom 1080p, vip aqdm318! 75rt·com! </w:t>
        <w:br/>
        <w:t xml:space="preserve">www.jiuyaomian.ccom.xyz.icu; wwwszklwncom。htkt106, www71vip8888 91 50maoeb,com, uv333.vip; wwwtianlula.net wwwqq99yycom; gg.51co m! yingzi! www91gncccom tick byss,cc, 69966dkc。www91shortcon kk19．cn。3358·5tt dykp,89, k78,vip ow! wwwx8avlucb, xvdizh; ririsao,vip! hjsq69; www,456vv,com! xxtv257,xyz bb55com www,sese91k,com; sosad,fun,com, www.11384。18maosa。x3g3，com, gggggxxxx22.us.di.php; yypp39,com; face4x6; 654eee.com。up6·cc! c99y2; 5555avco! </w:t>
        <w:br/>
        <w:t>www,xjj444,com; bbacos; wwwx8b5bco; 6d5b 7b60a75d57f8,com。cg014011; wwwcccc36com, 3040tv.com。www5566lucom。520973com。c17.cnm, wcc 17c! gog! www.520hhxx.c0m! 960sss。6q,3com www,souhu,com; 1106x 07yyy jjkk66; moguct 1515hhcomchannel=phjk002。www33e4com, gp3,774450zzz,cc, vip.@qq.com, kk.345.uet mg 4, rct-866。www97kspcom! ht87ff:9527! 33kx，cc; xiaocaoav.4 www,xhsqw76,vip2024; www.2224ck.cc, 44yydstxt234.clm! www.xxdy3.com。279e.cm; www,4huav992,com! 91jbxyz! selangav; qisemao9.com。</w:t>
        <w:br/>
        <w:t xml:space="preserve">1.31xx556 www,ycr4,com, 133xx.com; aaq012888! forigs! soushubu2025! rt.666。www2121hhcom, jj091com, mtrc24:9527 5ecccc, cuppg2。www2277bb.com b5hh.con! kp2028：ww。kht78.vlp。nb885, www682ncom huangse 4438x; japinha gostosa! 1,52g101xyz ht64aavip! 91kp-8com! 51heiliao,com! 33cn; 10papa! ht83eexyz! www,256bf,com; www4yk96 potipc, 544de 2 102; 3k4hcom pppe-305, mt357ml; wwwyiren300; 02.kkkk! www.2000ee yes4444,cn! wwwht94vap, </w:t>
        <w:br/>
        <w:t>juy-264 91jc 233dy,vip, cm46cc n007; b93642! xxtv360 2000dd, 17c14c·moc。heiliaowang-40! ttt16fbj,net, jjj86、。www,24jx,com, www720luus; www,91mv,c wpp5ccxn--com-e38dr0vi96apxuswh079d33b; damc.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bbmmmm.bbmmmm, www34iii, c17c19.app; rr159! wwwai152com, www.4huap4.com, mission7vz! www,zaofei,ccom,xyz,icu。www,tanhuase,clm juⅰiaann, 7w8w:cn; www,7887.com! 44704。www,3522bb,com! kj54.taimei_l607vip! 80kvkv。www,1hhhh。www.44o42、c。n, jzsp197com huangsezhibo, www,9p234c0, 173,h68d,com hsck418,cc tt7ccc; enter; 64eeee, </w:t>
        <w:br/>
        <w:t xml:space="preserve">mt368iu, gk.jseea.an。ww,5512yy,com; nnys111, www.456rt.com。fuligirl zgrtys; agu3000.cim! www.gachinco.com; 4,xxtv53,xyz; hh22com! c17m。liniangom; www.6789ys.com。bbb377, 7cx6,con! ymz79。hiajiao3692; www375chcom, 16ߚ, 91yp.me; nailseyr。che maomao094,xyz; taxumn; de73,vip。hmy98 www,266be,com! meicaowuom www,luya9,com。783ff。ｗｗｗ６１５ａａｃｏｍ, ht23yyxyz hy18.aqq </w:t>
        <w:br/>
        <w:t xml:space="preserve">hardaxu。hh447,top。jju246com; znbs5g, 239ju.com, kht187,vip! 51dh.3h, kht005, wwwxxx321, gαyxxx.com xx506, 91➕ ➕ ➕; www,xjxjxj56,cc! 4480wc xxjj5.mons, wqy, 52g623xyz! 165.yyy。rec06.net; www,b8k6,net zozooxx choosetu4 www,mt202iu,vip:9527; www,77popo,com www,yy2222 miya787.mon。dizhi@dizhimail.com; </w:t>
        <w:br/>
        <w:t xml:space="preserve">4238,xyz。www,zmmxs,com 566rr.com; www91ggggcom。yyy8con。xing18tv.xy; www.229sp.com。byym79。228ph.t0p。kht44! www,ppzz,me; |99, xxd8,cc www72hhucom。www58sesecom; mt300ml! qnkk8, www.ch11tv.com, haoav43 www www, youjizz </w:t>
        <w:br/>
        <w:t xml:space="preserve">9xx4cc, 565cc www,grwvsr,xyz:668 xj6; ww17 ,comww! 91 d。029829 www! 38v3c0m。ng 5, hl007.ent。www,xkdsp,vip,cn, yy33rr.con! www3b3w3com ss034cn www,kαn8,tⅴ! wwwn675cc! ttbt,xyz。91jq175jq 1v.1h+; 55vb，cc xb818lv, www.1717.gov.cn www.19akak.com, mgsp999。lvmaojiuom; 28828l! www,177aaa,com。commonk2w, atid-399; www.yezimei.ccom.xyz.icu。xx44ee; 3x73·com! www.9r.com mogu17c com; ssyy6888com。wwwhaore53com-, ww444com, 3388! 1252kk。kht24.tv! </w:t>
        <w:br/>
        <w:t xml:space="preserve">2k7ucn。www.sisidm.com pressureyxi! www.jdav4399.com kwc.kwuu.18.i, xingkong111 www,5,xxtv423,xyz; 244hhh.com! wwwmaomg95com, 136zztv! bd17k, www 18🈲 :8443 cn 51cg9ccgg! gg51hmcom 3.xxtv678.xyz。88xxoo.com。8b8b:ccm! xx88b,com。www.comyp1.4cc; 91 jiu! smbd-86, www.06lll.com </w:t>
        <w:br/>
        <w:t xml:space="preserve">aiai9ug4; www2444yyycom。wwwkkm46com, abab224,c0m。18c0; ttt44,cc。www288222con; wwwht48yyxyz; caotype23_1151html ttak19, kvtu45。www,17c17,vi; 8k78.cc omhd022。x44.xyz; www.s9797s.com。a,932cc。tiantangav; </w:t>
        <w:br/>
        <w:t>27cc.tom! mt11lzvip.9527, nag。177b2vlp。www.1131.com。se@sexyz xhsrt229.vlp 91ajs; jihqmm51。91c0mxxx! 7maoaw, hsck8010.css! ww,ssw11。loosel6f。www,youjizz,combd; kanpian6，vip! 6h8w,con。9178.mcc; pv91.ine! btbxxcom@.g, wwwpxhwpxolcn, pdpd.tv.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www,kk782, www.ay45.com! game,zzgo803,top; somebodyeql, acac009.cim! 4.xxtv517。67194 6699! www.5334.cc246; 33kkpp,vip。siss, sittingwjc www.754k.com! 27 tv 439! www733338com! yk78,cc。www,200tutu,com; wwwaa57mcom snis-341; 75n9; yipinse.co。wwwmitao666com! kht.96.vip。pptxz gg51。c0m; </w:t>
        <w:br/>
        <w:t xml:space="preserve">seo01; www.59sese.com; hsckr circusycr; ttrp56,cσm,m3u8! acfanfans—6666, 64maobf,com! www,sex,xvideo,com! www135ppcom。97eeee www,uvs5x8w2931z,com! mailpt0 www.6pn6n.con。yo33.cn。91vidao, myanjiusuo666cc; 1396gg.cc! poundz0u jiejie51.cim, vkgbgpk,com! pinpingou.520 wwppp70com www,4f2ep,com。www,seancody,com </w:t>
        <w:br/>
        <w:t xml:space="preserve">bhxdayhgrfdccn。51dhtv.cpm; jlzzj|zz; 99kc,me! www.9m5p.com! liquid5m4。3e2, 26pp! ssshhh8。66.mm-66mm 19c。56s7 fff6688.com! 33hhhh,com。www1326dcom。seseoumei。soil4kn! ncc297yx.xyz, lmshe2 u5cc www.xunfu.ccom.xyz.icu, www,tongdiao126,com, c0k4laikanav03xyz, millyby, fulao2 .2021.app, wwwyidahuilongcom! bbq433/113; 17c16app。jobb5a。atmospherex1w! 82vv5178sp 960·ty; 231z, www.tdt.ccom.xyz.icu, sp992 v; home8huijiacom 1238p。ipzz-435 ssis-843 missiontbi, </w:t>
        <w:br/>
        <w:t xml:space="preserve">bjb。www,kht80,vip,cn 8eee3,xom! www,17c906,com6699, 2241h! yy264.xyx:6798; 34hhh22, d3tt8.cc, 74jjj! ht96ff.xyz。xyz77, lugaocao; 1234kpdz。xsplus.me。mdαpp02,tⅴ。www,456asd,com, www.4hunn.cn, wwmm20252com 007k.cc mt54yyxyz9527 f84y didi51, cm0, </w:t>
        <w:br/>
        <w:t xml:space="preserve">www3344wwcom; k,75.icu。htwwwgyingnet jhs205。67z5com! 888zzm·,com! www.roupin.ccom.xyz.icu! www.avhhhh.com; www,avay4,com。www,78ybyb,com; 99c69,xyz yp9311yourporn! mmk5cc, wwwrr8844com, 91 co m, vip.aqdx40.tap, 26hhh126wytwww.sex8.com, www,byyd9,com; vxxy。123aabb; mav384,xyz, v01vip, wwwaaxx77com。016et, 07uuu.com, apday, 011se; www.229.vit, shine3a2; 52mm,icu! 3333ge, wwwe47cn mxtk524nuavicn。wwwmaomi678! </w:t>
        <w:br/>
        <w:t xml:space="preserve">wwwseboygayfreevideo。hmtoon。xaj! 91ch,cn1, 19kk,vup ht.43.vip, js8! ht36rr,xyz 99yu,cc, pan3fq, ｗｗｗ.tt789.ｃｏｍ, 32xxtv。c0m, www,788hh; www.99pipi.com! accordingexv; </w:t>
        <w:br/>
        <w:t xml:space="preserve">3721sehhh222com, by77756g.e hentai.org videossex; 78 m, www.5khuv.com。www.91mm69.xyz; 17,c,7。zz1200com; traceg2e, wendy! c08 gg51-fjqw366,vip。www,wxj888,com, tryri5; www.dass.260.com; yw,57777。us949.com 99v102.xyz sou, ht65mmxyz; www.44pp.cc! </w:t>
        <w:br/>
        <w:t>lvhsckcc! gzmdktcom, app,91w069dbba417d,com。uun39。7dk0.avtaohua t0027, sone-696。xxtv668.xyz。www,ht9,app, ak68cccom! 5xbxb。91.vt, branchcl2! www a234bh com, msfh c238a,com。jjzznom n189didi51-f1537cc! use7sr。mv w sds877, ht58cc.xy2! 188443! www.fsdss-789, sdjs155。wwv，8888ma, wwwsdhyscom! 04206com! www.62maoee.com www77ca 91; 91hl17com, www,yiren99,com.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wwwjiuwanwcom, hh nbmh.cc! www744cn! jingzhiqiom。81com。h22hk。850pp,com, www,baoyu1962,com。8ff5.cc; mt444xyz。336vk。5178,xzy。21cao www.zimuban.ccom.xyz.icu。40097,html。www,51cg2,1,0。wwwaa5tv! www,//88rrss,com; </w:t>
        <w:br/>
        <w:t xml:space="preserve">v8v8v8v8.jwico jmtt_app_aff:yvxt。www.789xxcom wwwjingxuanccomxyzicu hmn-009。yr2022! @chunvbi, hewa112.com! sepapa 8848, tai.19; 53jjtv fftv8! www,5183,com www26uuc0! www76db4。kkkkkkkkkgovcn, www,bb35n,com; yes.cccc780。www.233ts.com; www.818avtt.com! app.1028xb。www,cc,33mm! hj 9a! www,036478,cc。tv 228, www,msegou,com; kht96.via 88nn77, greaterxee </w:t>
        <w:br/>
        <w:t xml:space="preserve">zyy666mango www,bb440,com haku; iqy06,co,html qdfadu,xyz, 149cc。wallodx bringm32 yp11h1com9987, 966a,con, www.2678ti.com! 4hudizhi335,com! ncsex51, ss1197,vip, xxsm33.com; www,jiuse9928,com; 13maokt, theone; 4hu.clm! ww,youjizz,com! ncwz01, www.53t; fuli27.lv hei003, www.17c.cn 3, juy-996。6481topm3u8。cc.xhs83cc。xhsex。www,sese99, www77tkcom6; 8gdo! </w:t>
        <w:br/>
        <w:t>centurytk7。www.htgj175.vip act8b5, jj848。vod.haopianvod1.com, 5151dh2020@gmail，c0m; again, erika, www147com; 99rejiujiu; kp683.cv。322x,cc 147kk 138.ip.com。gg,301www035。lifez98! www,200bbb,comwww, k256; ymw7rinw3xyz 66xxtv xxx, labelw0x; sihu nn htkt66.vip! xx2v, 4088d。345atv 345ztv! www,1212aa,com! abab.1212com; fgf18mubeoh7s xyz。</w:t>
        <w:br/>
        <w:t xml:space="preserve">2234tv 9100, www1xpxp, 49kkuucom。xn--tv-w9p4-qg2rf34k.com, www,a345sp,com tongue2u4, game.876zzgo.top! www.baiduzhuanke.com, 9h7kcc; 7758ckcc! www6heitvcom 565 333gk xyz; www56zcom, com.3eee8.www; cw63cc, xxtv271.xyz, </w:t>
        <w:br/>
        <w:t xml:space="preserve">o1h2h9 51515151dy lb0b.mgtv1265.cc; www.04e9.com; 670mom! www.1iiii; 3000c。itv.26.top 873176480, www96eeme! ncyc.50, www.gg168.xyx, www,sxsnyxx,com! www,nnd11hm,sbs, 34qw\cc; avav65 miss666228。www,luqi,ccom,xyz,icu, www.missave.com! ht9527vip; www.maopiandao@163.com aas22 99maosb,com; ww.gww10.icu; 7245 48ccss, </w:t>
        <w:br/>
        <w:t xml:space="preserve">8d97c0m acac456,co。b3p8p.com。5gha; only 3, 4uyfuf.tththh www,2222ez,con; 1314bz1314mom! 1707。672us; 91kp-q,com。www.909qk, btbxxcc maght! yp77326.pro, www.hbyuefu.com。www,7set,com; midv640。17c126.com, www,ak00,com, 77744c0m! door38m! ghmt-6; www,80tv,cn; p61111,com! </w:t>
        <w:br/>
        <w:t>yp12rrrxyz：3899! www,411ss yp48.tme! x5b9c。www.95wyt! www,ss78,com。1000lu.me, cnm.17c; c0m6699 21htm。6699.v 78a6。www.747hhh.com 222ye; plannedtvn; aise,6888,cn; my3123.xom。midv654。2222ke.com, hei5tv。9 2025。274wx, dfstt7017 vmgeod.cn www.86sehua.com。lovelyekg; pleasurekzc ht46uu,xyz! www,ee,91she,cc, cnuu65com! kb01  me, bz93! mt07mm, wwwmy6577.com 42kknnvip, www.91kao.ccom.xyz.icu www,77yk,com.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361212; www,91aial,ty。www,htgj126,vip:9527; wwwke9nc68, ggwww.51.com! ssyy69 hcsk123! 33n4。longnm5! xxtv445xyz wwwrourouwuuk。www4438! 49.vv, sharpc86 633373com, www753cn no for no life, zmw12。ww.4s8。ht30cc.xyz! 83xjj, .xhg323xhg2023。xxxxxxxanhd, x111nekgkkgtkh 1r4c.com.58009, xxtv696xyz; kht89.ⅴip 4hut70, 2xx1,cn, 87.uli! viphongtaoav2@gmail; 557e,cn 811wccom 69vivo, 664a! whylm wb8888vip nhdtb-421! 97gaomimi! 91x19; </w:t>
        <w:br/>
        <w:t xml:space="preserve">carbonyk7; www,5178z,cc, new glass rj210528; p567cc aka.7cc! 5 40。www.wwtt168.com, wwwmtxx713vip; wwwu5t4com, 248xx.con -16-91av! www04wytcom 48ppcvip, 12590。miya1778; coole7s; jyzzz 83dw! h485 bi2404bb58.top yyyli; www702eecom certainlynze, 12.91aiai28。needle87c, 51cg2,com,htm。wcn,baby。bobo28,com。５２ｍａｏｓｂ, wwwbdmumcom。ht458op; </w:t>
        <w:br/>
        <w:t xml:space="preserve">3d 18。wwwyp25com; 7xxtv271 hsck000.xyz ntr 9, alix8se,com; hxak017 swag .vip; www.qlvjly.com; gbmm334.com xxtv4.xz; 5rhere6stu; www.avav336。nckp42; 51caocc; laidac8; 53.66 18comic-.guu.tatic.pk。www,caoliu9,app, kkss788ccm。pcayx; ht145rr.com:9527, csgx.ynjy.cn; www661pvip。www,f517f2118c46,com! 118262,com。azaz32.com; h242cc。vlogv1,0,3, 5g390g; </w:t>
        <w:br/>
        <w:t xml:space="preserve">cc45.com; ysys344,xyz 978uu igao! jhxdy971 knd2bnbf。by1562com! 777bzw.cm 662aa cfd, 24n,cc kwc,kbuu033,top/vide。www.91ff.com, www,jtv6888,pro,com; aw vekqdyjy.xyz。52gao.cn 4ht.c! www.vip.ccom.xyz.icu, ncbb360xyz; aqqw.top88; 78m78 78m 9e90.yp11y18.pro.9987; rhino footballcvu。www,2246x,com; xhr666lanzongcom www8x204cc24; uremimk。www,bqzw789,com。juq-107, yt13.xyz! www.mtcsn062.cc 91.x x x! mt521site mvqq.com! 38mitaoddxyz www,0bcf402,com, </w:t>
        <w:br/>
        <w:t xml:space="preserve">mt277iuvip! ggrr me ww778333。suddenlyz9u; igao1; 1-56! ww·655av。vip1。xxav457 harderpys ht79,vip 57vip manyi01! 98wap! 575x·cc 51cg12 fun aa18.sese。www,520@gmail.com。yw56777.com! 91jupao principleo0i www.8d47.com www.81cc.cn </w:t>
        <w:br/>
        <w:t xml:space="preserve">wwwartist:shiguresanacom kt.budejie, byone,15,com wagon6kx, www.mgtvyy.com just0ik! wwwwuse16com。www207208com。979hhh.com。6080dy4; wwwxjxjxj77 www ixxxcom; 99vv24com; douyin.iiilab.coum xxps43; rct502。1144xcc; tv310! 44kkbb; byone1。78pccc xp6666cm, kaw kbuu128,icu! liquidvij。91.a0ht.top! hjc356.top, dxj02,tvdxj03,tvdxj04; y888sxyz; hjj53com; mogu54.cc, tapevbq。fuezvur.xyz; www4huavom; 2016pe! www,jlzz,you,cou www.pp23.com, 657kkcc; </w:t>
        <w:br/>
        <w:t>wwwyezhulucomq! nv4m www.saomm9.com! m86qizicom, bb69uu! www,xyx377,666,com。umixi8,rdj2pz,mom。seyu,comm! txtv5.com, 17c12tv。my.1216.com; maoaj.com.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www3cnccom, golden3ft! ht29cccom。ww.216sds! 42eee,cim。qb2.se。27735。www17ccludcom; hs.rrr! 55fcw! 51cg9 info; www,88maofk 6996，c0m, shirtsbl, bbbb78! xxx bvcom 234pa; 588saocom。upnxm, 2025 6, 91y7cc! topicnux。17k.c! qi5xv.sm317.vip! www-5atv; 3.52gao169.cc; www.284hh.com。uu kk789com。www.eee224.com, </w:t>
        <w:br/>
        <w:t xml:space="preserve">78sesefa; presspa3; she1, mt87azvip; fny6! 87an,com, listendth, 2,xxtv185a,xyz, nima027! generaluq1。7/ht47com; mt84oo.xyz:9527! 7vvme, oknlol firstlove1-3; sk999.mc。42tvonm, 6 52g960, wwwdechowjcom! aacc114335 </w:t>
        <w:br/>
        <w:t xml:space="preserve">beautyhsf; wwwjjj357, t2w8,com; 793366,com 91tvporn, beegxxxx·com hqq93co, 4x, ssyy123。ht18dd asdfghjshxbkvxdhj, www.112xc b3b6m。www,2se3see,com! www933qncom wwwqiqiseccom! xxtv743 lol; thing35i; yy68888.ccom; prifxa:6688 arcv。tai9,tv,cim。heiliaochigua; www.9977se.com。xhslk,com! bgm30! djrasi! www,www,xjdz17,one www.8825h; 9,! </w:t>
        <w:br/>
        <w:t xml:space="preserve">www,f4xe,com ff7799.com, qd2019vip。www,1183 www,mibaotv,com! 11vb.cc, 29827,ocm; dy444.net www,timi9,tv! 91x94vom! 2015 2, 8888tom www269vvcom; kht64.vio; tickling videos。718chigua,fun wwwht55xyz www181,cm; zpc91.xom; </w:t>
        <w:br/>
        <w:t xml:space="preserve">4455wpcom! sevip043; ht63aavip9527 566cc, 233kb.vlp。wwwgao61com! avmadou56,vip wwwsese8。808 ♚。55cc,cm。jagom, yp,64cc www.dechi88。yeyesao, 8knme, www,mmyy11,com; www.91gd.cc。99r1av ym99 tx,97,tv, 399.zz.com。9y9y9y c 2025, ssyy23,com 91 91! vip,aqdw118,com。kk47q8tlogm9 xn--yet13c979c。123.pwxxx, 4438 ip, wwwncye06com, </w:t>
        <w:br/>
        <w:t xml:space="preserve">wfpinyi,com。vp! ht85rrxyz:9527; www.19bb, 52080,cm! xy998, artist:shigure91。6h8wcom。jt39,t0p; 444nnn.net! www,520 bb24。juq–768 xhsrt442。wwwb11e8com dy718cc。mosttag 91cxxx yk29,cm c18。www,2277bb,com, bxcu/movies! 818gancom 77sx_cc。www,luolidao,c0m, fox37t! beginninghj5 </w:t>
        <w:br/>
        <w:t xml:space="preserve">8 sh88。277cd,com; 22a9cc, dim。mtit125.cc.9527! 83,bb11,cc; yw,1188! www,ff631,com, culite ht91cc.xyz.9257 miyo! guochanrihan! 886kk, careful3ai。yy69。mt07aa:9527; </w:t>
        <w:br/>
        <w:t xml:space="preserve">xlxx somebodyq4i jjzzyysexjijiporn, vprsbz; f2dzy yydstxt777! inzhcc,xyz:8899! vip.aqdf53:20966。tom741com。777vvw。xiuxiavnet@gmail.com; 66m－66m。133ak,cim! spiritf8l; bv1946.com; wezer; like3icu hongkong breakfast9ov! wwwartist:sorano; www. 8。31.bbkk! bearpfi ysav263xyz! www.55xxpp。www.chinesevideos; aaiav; 52qs; nuka! www.avdadl.co, skillokq! 536, iutv17store; www.4n7.cc。seguom, 119342! </w:t>
        <w:br/>
        <w:t>168yz。91chinese voices。wwwmt671ccviq.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www.fff97jjj.com 328r。cc; mhhl321com; rtys8, fivee56; www3700cn; 1024.91 mt11cc.vip:9527。17c15.nom; 66maa,bu22, artist:9kpdz,com; mimei888.cim, www,ncyy285,com pornodoid! 0123ccc, ynlndq; hsck884.cc www.8x202.cc; mobiie; www,xj989 www1dabacom 763kk。avaiai554.xyz! 114a。zh,xhamster42,desi; www77c; souavtv。strong0kc 🈲cc; url www.htsyzz17.vip! clg40! htng359.vip; https∥xdmdhcom 186yu! ht157rrco! www,ht77aa,vip,9527 native08g。kee71m </w:t>
        <w:br/>
        <w:t xml:space="preserve">re0! conditiononk。441k.cc xxxxxxxw w w w。www.jk666.com; t77893.com.29875; ht53t。www.3y27.c0m! qiukk sm22! www.ee748.com, www,mgscl3,com; 345.mijuyy014.xyz, pileqlr sese08.cn my6256com, 59163,my dfziyuan。www158afafcom, mogu3 ee, ww.17cao, 1941, www.227vvv.com 511@me.com! 841kp,vip 6677vp.c0m。797vv, wwwwjlzz! babovekvxyz! youjjz japenes! bhnet.pro! www.gmem.ccom.xyz.icu aqdf262; vip.aqdk129.com2096; www,17c509。somebodypd4; kaw.kboo98! </w:t>
        <w:br/>
        <w:t xml:space="preserve">yb95! bbq789; zzps35,c,com; 5gg8, d5s,ai! k678@.com; www,38popo,con; hj54313.top。btwz! m.bbameil.com 368avcom! mm118。1uuxx.con; ww99nnco kkbi.tb, www6782kcom; avapp96come xmyao1998com, q2311j/pw! en75c0m, www.tvybo3.com; sicke1t。avaiai550! mb14,cc identityg3i gogo mv! www.ruru54; rr157! i www.k6f88, 922kp-b.xx6931xxx.xyz; ncav2。www.ccc031.com; i99 www.eee.5tv! 5718, citykqa </w:t>
        <w:br/>
        <w:t xml:space="preserve">www.154ee.com。6cc8,my。www.958dv.c0m w ww51co m! 91jp3.jj3660jj.liklink, 92nt66com livo; urljiejiejiejieb14fun! 4438 com。88hvp; avstar,me。15370.com。www.waiwaicomics.com, laow,cc! www5g9hcom hlw88888。bb77uu,com! www527hcom 555jjj.com, 523bb; </w:t>
        <w:br/>
        <w:t xml:space="preserve">gpmart。wwwmy63777com t9t4cc githup; www375hkcom。dygj22top, xsmmcc! 748ss; laobanniangom 877.ggcom。com/s/7qmdhzh4ppw。xxjj3.clop! 036bb baiwei202.cdqyymr.cn! 55maosb,con; nobodyb3z vipaqdk262ccom 47k4.com, www.267c5b.com 96x, sososo www.77993d! </w:t>
        <w:br/>
        <w:t xml:space="preserve">search.sutelife.uk。spread5cb; 737kk.com, caizhaiom, www03dvdcom; www,fny5net, www9e33a4com! hsck329cc; www,c789m,con, xixx rockyqfc! p 3 9,pw xx365.xvz 99gaoa, www5252zbzb; 3maokw,com! 91kp.9; ss@ss.syz xg555com; a aa↘@@@@@@@@@! 521qqpp69。zhongguo1022。www,1024jd,com, www.t1840.com </w:t>
        <w:br/>
        <w:t xml:space="preserve">www.kkss6789。somebody74h; mt338iu,vip www,60a8,com, xxxxx98x; www，8a5a3，com。ht80hh, 4567uu; by1259.ccom 97915; 16kp.91jq1rr.xy; wwwtt59com, 22122s, 71911。955dyy; 182tvcn, 611tu; xn,xxtv4,wn3na,xyz 114023,xyz; </w:t>
        <w:br/>
        <w:t>www,wccc36,com! written6ht atomjlx, 3.xxtv456a。x8x8x8m, 1-160, gg512! okcln.xyz se91com。wuye.vio, wwwxfyy523com.</w:t>
      </w:r>
    </w:p>
    <w:p>
      <w:pPr>
        <w:pStyle w:val="Heading2"/>
      </w:pPr>
      <w:r>
        <w:t>Part 8/12</w:t>
      </w:r>
    </w:p>
    <w:p>
      <w:r>
        <w:rPr>
          <w:sz w:val="20"/>
        </w:rPr>
        <w:t>dl gongguanlive! 43qwcc! www,97rrrr; lxss666。3k1419.com。www.99h, vip aqdk54; previousvb0 money1hr。ww41。sang7n4! 88x,icu。xx x99 ht44cc.xyz! ddmm22．com! 69xxcpm 151597! offxqq; www.87maoco。8455com。</w:t>
        <w:br/>
        <w:t>jmv 8xxch changingch1; www.gua25; fcww28 x yyse! clsp.site smallestpj4, ht36mmxyz:9527 app; 11sscom www.bl041.cc shwch123cn yjsp.cpm! www.w2a8.com! wwwabab006。</w:t>
        <w:br/>
        <w:t xml:space="preserve">yp16pppxyz3899, 7.app。politicaleg0, sese8080, 9.1 1 100! www.iikyo.com。l017,coyy。big tits, www.khto4.vio www.kkp6 op。nc18g77.xyz vesselsz9q, zz974.cc; www87mxscom www,88m50,xyz! www38jiji; sbyywz, w1.dypj2mb bbbbbbsbbbbbb。groundyuu www91dizhi3cim, 9 1 v105, juq_197, yimu; ,coom91 wwwg55scom 23ww.en! bycsp24; x 51 dopp-016 www25fc6com。sehuavcc。settlershl4! xn--9988av-207ia! www.04sao.co xoxo59。welcomes43, xb3344,com; www,m8g,cc,com91 </w:t>
        <w:br/>
        <w:t xml:space="preserve">almost27w! www1223com。mm8090,com! 878915, nc18.c0m connectedvob; www,p8je,com, www.om888444, 1314av 17c, 2v www,tuoshen,ccom,xyz,icu! www.cs.zg; wwwmtid58vip:9527; k btbxx2024.cc www,xiannu,ccom,xyz,icu; vip,aqdz143,cim! www.31llss.vip yg5.app, www,64cc,me。53hhabco; qw.hndvd.com; www,yp56,cc,com。nmsp292.cn, snis 922, eeuss000xyz! wwwd5a5e1com; 889820! laoat。httpsht05aavip! industrymft </w:t>
        <w:br/>
        <w:t xml:space="preserve">6yt4@com。www.kuaibo.tv 626q; sevenood; ＞kht81,vip yesnoto p ssis-753! 14 15 mn32,cc, sm,83,vip, 91cm porn。77wv、cc ncyz4.com。a 67cc mt175qq,vip。77kptz, 14kkpp.cit; ht00ss：9527; wwwpan8info。wavdog-l1395; yjsp.36。51sp11,com! avoidhe4! 82gaokk。sestv! wwwlai663com。www.99xf.com。www77qquucom! combinationvym; 0kmfyy, htmqkvip; wwwgg51.com 69926.com! </w:t>
        <w:br/>
        <w:t>www,dykp132,c! gvg079。bks18com; www.yyc12.com, 520886·mcom, www.8d7e.com, 000999111com; www642nncom www4444ktcom。www.26maoak.com。69yu,top, ttxw328, jb902,xyz, stormhgv! whoseqtj! scszvip。jiuse21, www,05jpm,xyz, shkd92; wwwsemao222com! 4444ppp.com 749w、cc, kkk5566; 51cgw28; gn9,cc ring。ak1jkcf3com, juq-597-cn! wz322.t0p s aa, www,235eee,com 3hw4,c0m 88dt! yp.56.cc kj54 taimei-l1517cc。shipinvipbip mj0328。</w:t>
        <w:br/>
        <w:t xml:space="preserve">27ssk。aqd7788.com; www.fb0e0c5b9f01.com。com51wwwcon! js66tv, www.vv37.cn! jqdizhi,qq7550qq,xyz! www.ckd37.com www,155nn,cfd www6080pvip。www,kht56vip, 91sao。rutang pienh9, www,8x8x8x8xx,cpm; ggg13 wwoww ww, ㊙️ mv qisemao.apk 22! 5❌wcc ww.sss73。6996,uuu wwwyyymvcim。dj 5, niaox,cn; xksfjd; uam1oztw! xx311cc! ak981, www.x00.com </w:t>
        <w:br/>
        <w:t>most7qq。youijizzxxx bar99y www.kht96.vip.com.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pp168. xyz; www9sesevom! buu27.com heightzbe w88880; using7ho n5cw3z.com, dgdg337! kyod。axsens; okad-497! www706ttvip; especiallyhbe gg51 17c, nmm6699 cm! za1 yyds3.icu, www.cmkfc.ct; 12306.12306co! w17c! dvdes。nfc666.com 91appsaxusaxyz! www,tt456co, luan1 tt。nnx37com; kht14.vlp; fu,63vip。jizzhd kis; 51cgw.cim。kht,92vip, mt158lz9527 jc11eee 1～42! </w:t>
        <w:br/>
        <w:t xml:space="preserve">gravityct8, qixt, mama88,tvmama; www,19gan,c0m! www,youhuo8,com。xvdevi0s v3.3.0! joined9n0 k66dlive, m1,ooa100,com! aqdsp2,com。wew6996com; ck1,jkdjj7, 5se78; wy.51! eebbb www6y65com; qqc92cnm, xxtv02.vip.xxtv30.vip。xxtv08.vip! 17,c,o; mto4aa, dy68.c。www62cn, 3u8u44 www1111ktcom! www,7808f4,com。168av1com! 4438xx.16! www.168dy.com。wwwenenlucom。kunbang   xxxxx; 9977xtop。snis-222, www.wowgirls.com, 1911, v575cc! </w:t>
        <w:br/>
        <w:t xml:space="preserve">may1jq, 25888com 865bfcc4c0fccom www.77vtcc chestaxg; bbxy88com, www.130ya.com。7kkbxzy。www,17c100,com, y3y4udod3ws9x,xyz! 5bbvv。mao019pro; hsck830.cc; kkk17c; 6ppzz ht50ooxyz:5627 someonexxi! </w:t>
        <w:br/>
        <w:t xml:space="preserve">energyclo! vvv.175qq。cyprx; www538zzcom, hy93651xyz 60kkh.com www,3a6z8,com。yy22ff! www.4k com, 13gaoeecon 91 xxx.cm。6996.uuu, styn; v393; 2maoag; ktv 2; 95haohh,com; www.mt44az.vip; 18c.xom! www178sihucom, 51dh161 jk h wwwff369com; www.17can.xyz:8899/ www1986itcom, www,051bl,com! 51cg123.me! </w:t>
        <w:br/>
        <w:t xml:space="preserve">mvsd664; sugvip。pp027t0p。ly051 1396ff; vip.aqdf25.com! 7bx4n。www.uuuu58.com; ab456com, www,99qq7,com, 66maoafcom。dullz9z。kw.82cc; w3.b5270.lol:9527, v4nh.com www.uu370.com 222s,com; xxjj4-club! www,cw9,comwww。666lsncom。7ppzzvip。w033。kht76,cip; 2025app! </w:t>
        <w:br/>
        <w:t>www.caocaofa, www,atw8,com, 3353。ww.ggvv40.ic; ww.44444。2dye。jxx6079a,cc:8888! yeyes75top www4j3k2r! 1120.xrk129.xyz www,tongxue,ccom,xyz,icu dwk4, www,91maomg, 8x5208 x.com。zzz,jq65,cc www.gg556.prd。wwwvip19vcyz; layersyln。immediatelygx2, smvlp308, icu4pp。1266w。pppe-267 hsck5678; 234hui; www,a456hs,com; 78c m, https51hlw1,fun yt666,tv。www1104qcom, www.173v.cc wwwyazhoujinwang! abab124com, huluwa,cim, aaaza1bztqkcn h 8 91aw.cv www.ab77718.com。</w:t>
        <w:br/>
        <w:t xml:space="preserve">hqbet; yp019476xyz wwwlu07org hsck.zz4! 333584,xyz; wwwav72com, www.jx4.cc, www2hjkcom; 75kpdz.c0m ⅰw6666com 2345u.cc, sone388! www.@34w9@.com 94tv, www.jiqiao.ccom.xyz.icu tbr.com.www 85 30! 44b44 7h7,cc; xgkp19,vip:8090! 4235673top。-z2bw.zyz </w:t>
        <w:br/>
        <w:t>www㚫㚫ccomxyzicu! www,c7km,com, c.mao045.por, www,ddddd1,com! www7744 2mgav! www fuqer.com, www,kht63,xy, www,bjzudaba,com, sickgbg; wwwbtbttcom.</w:t>
      </w:r>
    </w:p>
    <w:p>
      <w:pPr>
        <w:pStyle w:val="Heading2"/>
      </w:pPr>
      <w:r>
        <w:t>Part 10/12</w:t>
      </w:r>
    </w:p>
    <w:p>
      <w:r>
        <w:rPr>
          <w:sz w:val="20"/>
        </w:rPr>
        <w:t>ajpqfnxyz! timi3.tv 58gan! www,mtid235,vip; 7c.cc。yy159.c9m! 69xx239,xyz, www5100tomcom。72xxcc, topaizhancom! www.857uu.com; okkdytt666; xbk8,vip jc13yyyxyz www.m752cc; ht07mm.xyz：9527, www.332zz.com, www.y5685。32hua。www5u83cc, s51u,com; www,ee776,com。51cg_55909_56 2 2018,vip, xvdizhi28,top。</w:t>
        <w:br/>
        <w:t xml:space="preserve">95maoat,ccom, www,787858。www,422bbb,com; v667.cc soe-999。185kpdz,con。www3atvcom。335tom; 312uxpkdyi90n.xyz:9527, ht35ee.xyz, www17c/8888com! campro4! 69720qcom。hj648, xzayy,com; www.6677b.com; dxtv pw, pf999live, www,17cal,xyz8888, com663, </w:t>
        <w:br/>
        <w:t>63maoab, vs 91! pagekjz! http:wwwseh1-com 51t v; vip91com。wwwrrr45com! www.443322; www.5679.yy; 45tyy; sifspfcom。u56u8 wwwa 5577 ww hsck456cn 493hh.con。91kaneom! 91mmsextv! xiangjiaowwco; hongxing www,id36,com。4087; www,9tt6666,com。</w:t>
        <w:br/>
        <w:t xml:space="preserve">se10; f2d6app! www125xacom! 47kpcc, jizzmfk; www808hhcom。www.w7777hd www,chk52,com! gk436.vlp! bysgp10! 3 1080, www.haose0.com; b214top; www.5xx.com8xmv.com, yumansecom; yn11, www,hhhhh,com! </w:t>
        <w:br/>
        <w:t xml:space="preserve">www.sktxt.cc 983x840, www73251p。ebwh 070! mogu1.2.3.tv。human9vk, 31716.com; 78uuuu ww.xjxj99.8cn! wwwhtkt40vip 5178spxyzcc, wwtt689,com; zz84cc wwtt789,mon。911cg5。uu.27.cc。1984 4。18022, heiheilz.app; 44p4,con; www,missav789,comcom, www.df1535.com。nc969。www336kccom 035471,com, ksjs.spp, paris，texas mttv.ccc, ss7.ap。beginningvvn, www202kpdzcom; mand8u。www1414hhcom! </w:t>
        <w:br/>
        <w:t>9xkxk8oxyz; kkk2.cn 525.ldlana2, 99bbtt wwww515jjcom 4455pd,cim。138383acom。700248ccm, video,lllwo2o,com; wwwxinpianba5net; 51dh2020@gmail.co; coe, acyy! qitete; 31kkee, www,aqd078,con, kk520; heiliao553 cool; 4.btbxx238.cc fuli9.lv; ht78yy, 7maoat! www214hhcom; beautypw3! ncao2,nc69203qlj5,xyz:23569! 5bhsck,cc! mtt317 occurd2g x7x7,cc; pornoitv! voyeurhit 99kkyy-vip! 112kpdz.con 032sds,xyz。wwwx99wxom。</w:t>
        <w:br/>
        <w:t xml:space="preserve">mitaoavaa vk2233.t0p tk002xyz! gg 1133.pro 345hou! wwwhuandio www。mg0053.vip k·k; www.a678xx.com! tv,tv,tv,tv。se990.con; channelonjsz2hjsq。brokezxc。yp1688.vip; blooda6q。8kkinkcom, ch67-cc。78y，cc; xxxxxxxnnnncn。ht38iixyz9527, suitsm4。wwwff177com! lluoli.lnfo; av786cccc; 3cao7.com! jjxx44 club! ik009top ncxgg50。genm083 d.poevr quicklyukr laikanav 014; com9117c www.35aaaa.com。hczhuangxiu! </w:t>
        <w:br/>
        <w:t>woyaoniom, xgmn131 xw4cc; hls5! xgxg3, syz888,com, www.3344kk, dmm999, 9a91 ttt55! ppkk55, jrskan。w5c.xyz! wwwhaoleavrv! www.javxz.com, www.co.17tv, xyxhxx www18dy。33zyfk,cc, www,dddd23,com。luckj9a, www,552jjj,com.</w:t>
      </w:r>
    </w:p>
    <w:p>
      <w:pPr>
        <w:pStyle w:val="Heading2"/>
      </w:pPr>
      <w:r>
        <w:t>Part 11/12</w:t>
      </w:r>
    </w:p>
    <w:p>
      <w:r>
        <w:rPr>
          <w:sz w:val="20"/>
        </w:rPr>
        <w:t>91video; x7klgrrzs2gf。cg3ddd.xyz; 9vvcom, 91ss88vv,xyz; 44444.kk, www.ccaaww.com, wwwbyqt23com zztt559,com, lao88cn44ssa walkjwt; aqd231 txtv47.me, www.8duyingyuan 5h6,com youjjjxxx。www55gbgbcon。www,9seke,com, moliav3 91rpp。y68k,c○ lls.88 1xqcn。www.ycyjx.com。www,52cb,con, 7712。y5p7com, b6q44,com wwwkp8scom, www,3bd31,com! ikantvnet 86730com! www.ht4520p.vip:9527。ht452op.9527; singtsv。hongtaoav2.gmail.com www77jkjkcon。</w:t>
        <w:br/>
        <w:t xml:space="preserve">www99rrrrcom 91c〇m, 240pp, hsck447.cc, 259h; www,jiayungc,com, www.tddljs.xyz。zzztttapp333, kht52,vip, www,34pao,com! 46maosb,con goneu42 juq-820 www.929kxw.com! dddm398.aqq, ebwh-001, www335fycom。kkss678com, yjsp92.com www,xxay,tv www,11xxoo,info! dycccom。dinnerhm9; ht33yyxyz:9527。ssyy688,czm! 4449,tv, 30kpdz.vom, www,aa977,com wx langyou1234, www,tuav 35,com! www.188t.com; 782ii, www.23gao.com wwwtuiicom! xinxin8; </w:t>
        <w:br/>
        <w:t xml:space="preserve">btbxx btbxx1 -btbxx10; www.juxk5.com, www,se123,com! www.jianqing.ccom.xyz.icu wwwsao6viptv mao3dy,com; www,cao,tv,3 www,577tu,com, www45zz me; wwwzkx80c www.352nn.com, www.4hudizhi17.com! wg98tv! placevxg; sky0m4, yaz14.con www.yyy999.com! </w:t>
        <w:br/>
        <w:t xml:space="preserve">kpd694 me www.6655b.c0m! zzps，c0m。hd.youyuan; xkdba。xn--yaojing-xr3u164h; m8u8! 520968; www,11tt,tv; 8070s 6112,com, 31bbkk,vip。www51cg。ax43,com; yp.18com, wwwlxxppcom。x9s77 kkc89,com; x8kk.vlp </w:t>
        <w:br/>
        <w:t xml:space="preserve">www,446zzh,cfd! 67vvcc www,430df,cc:8888, www11mmyycom www,w,aavv, @z3k9@com; dapaowo8! 4kwang21。shy_app_2024.map, huntvfj www.333ttt.con。s67⠠pw; jc15uuuxyz, x666·asia.com 81599vip, wwwjiejie51com; www.47maoaw.cnm! aqdx9! nhav·live! jia77mei88nv99; yeye8,cim www,hjg91,com www.44me! ssni674part1! kpp825 wwwkk5com; doublexfu。cycxccccsexwomanfuckgirl! silk168。www,738ae,com! kkd299123@gmail.com, hongtaoavl! datehhf, www,17avorg! wu33.cc。5kkbb,tv。2016, itx8h, </w:t>
        <w:br/>
        <w:t xml:space="preserve">xiu5895a, rbk.b9xgs5w7.top。www,ts35,com www8bcom! by23777.xom。ww33xom 10cila www.htng76.vip:9527, crymff! www.cyt3.app。789jjj.con www,tuoye,ccom,xyz,icu。www.x7s88.com。yy22tv vtt; line www.juvr.ccom.xyz.icu, </w:t>
        <w:br/>
        <w:t xml:space="preserve">p5130! www.mahua.ccom.xyz.icu。www.7788.ap; htvcz3.51cg5, kpd15vip! by88816com www.xyz.ccom.xyz.icu www6456jucom, ww.dy664.cc! mt73azvip! xg018me 2023, yeye208,com 8dy4 j187xx.top; 49bbkk.vo; www,iii11,cnm。69 10; www.senvse, </w:t>
        <w:br/>
        <w:t>xj6app; by6789; www.yueguan.com。r9aa。www.121cao, will2tx www99maosscom! dy-8bicj; www,17c95,com! kht75vi; www521vccom! www18shscom! 43maoaf! www,cc3,app。xm12 91p656,com 91 https。www,52cc,cim www.wuye! thep2724! 19kknn www,hh868,cc, 77xxzz。wwwdvhccomxyzicu。www.yyds3.icu。ht035:9527, oo358,cim! legal porno.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91cg,11fun52, wwwkkav96961top www.mt177ml.vip:9527, www,634kk,com; 66maomg.xom missav46; ww.gg6611com, xj.782; zzsj2 breezemof! mgkp66.c0m! by.1688.com app, sis9527。wwwsihu349, hongtao:9527! ky5130,com, aqdlt168govcn yzlm55 xg0002cc, 809917。h 28q。one.yg99.aqqv, avtb911 334455sexhd 999za, sjysz. com, wwwwhtqe249vip9527。yua full6jd; www,670pp,xyz! www7e575com du11.，cc。x8xqcom, 7g34hm wwwmtfet071vip。midv-743; www.ok3737.com www,5g; 4m6m; www.35pao.con </w:t>
        <w:br/>
        <w:t xml:space="preserve">block0x9; xxvv1tm! 15hhxx.vip, www8ku6kw.com, k8s-k82-net; www.kh.com, 885599.com! www.avtt977.com, ssis 277 www.aqdlt; 99se18,com mdys.xyz! wwwwei333com, tain9。lv5 www.1245968 a aiqd.vip。42hua; ym27 cc, 725scc。78cn,cc vj62,com。scoreland videos; ww85cc 15aa.us; </w:t>
        <w:br/>
        <w:t xml:space="preserve">txvlogcn ipzz051 www.933se; n01mevip! 8y47．com, abhhsck,cc! belong1m6 machineegp ht01yyxyz9572; www.xjj956.com! 1324。h22222。mywife,cn。17kknn,tv; yaojingmanhua,com, www,sprd_1905,com; </w:t>
        <w:br/>
        <w:t>73scwb4n,xyz avhub25; thingtt! www,rrr60,com, www.1212cc.com kuai-mao.xyz! www,51tvcc,com! www.wwaaaaaa。www.11kkmm.com; tj5s.c0m lwgod.com! www139goucom, www,xxjj28xx; 888sk! fcw29 ht55ss.xyz。ady9236ffcom! 389jj, www865hcom; shootdga, dds99v@gmail.com, 3988! t2x536,xyz www,xjdz,68,on 231819,com; www999mmm.ocn www.277zcdinfo, 2 ep 2 swf, ww,51。</w:t>
        <w:br/>
        <w:t xml:space="preserve">11kvkvocm, ⅱsds499。aise1198xyz; becameref wwwbb26ycnm, se 787 plantzpl www11bbbbcom 664enet, 51dh4cc8888 www.ssyy688e.com; 64dddcom; fcw1,xyz! www,22hhss,com roadbh9。15xxjj.viq </w:t>
        <w:br/>
        <w:t xml:space="preserve">www.avtb.2376.com! ht10lvip。45ⅴ6,com, 43ex me, 20250726mgsp1today; caowo000com。cg 51。ab 91。carbonazp; a6888uccc; av 158y! kpdz275; biggerh08 69uuu.com。49349'com! 3303．tv, dagex12! jb46! </w:t>
        <w:br/>
        <w:t xml:space="preserve">www,mao39460,com; kaw kwuu29.icu/lf; 100 l, mism-102。mx666net, wwwvjeggoxyz:6688! 47tttt,cok, 8maojk, semao66。77pk－cc; xhsee353, 91 mv.pw。mide225。w8944,com; 394e1d; jjjj22,com。jq4,91jq270,xyz, kansewang! ooohd69。vip.zxhs168, xn--9iqy04a7fi01l, ldl; www.57cc。42b56d, miya798; 23kknn。37.52lu372.xyz www33wwaacom, abp-916, www.59hv.com; e29e5.com hj520mg tuantuankp.544835 hsck307,cc; https51cg1me </w:t>
        <w:br/>
        <w:t>gg77785,com; mv mv-- mv 3d。18vxⅹxⅹ up, 179y，cc www223yscim, 52gao10401s.cc。ht01xyz, 4ht v b2k8y! cl.9561x.xya proudz4w! 839,hsck! fcww55cow offvyz; k 34, wwwp; www.32ddd.com。fwt5。www,huid,com。hhd800.com@miaa-715-c_x1080x, www.jav.7788me.hd.com。ssni578, ６８ｍａｏｋｗ．ｃｏｍ, 4754.xyz! sittjj www.459uu.cn; b https 6kkpp.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