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www,ww670,com; equatormew。www.44wcw.com, yyy6680! www,3aav, porhumb; 17.c＿, αk47ccc, 33bb。jiuse123 ew45 610ts; www.17caa! fish00z 1577.tv! www5582vipxyz, 91xh98hx! languageljx。flowergdp; www.isj9999.cnm; hkt33。www778ascom; madou mmv hsck756, attack0m3! moviez7r。ky909, nk123.cc! 561kpdz; yypp47。911275; yy28882.com; mm1313 69! kp14q.top。27xd.cc ku.05ⅰcu; ncxgg25。</w:t>
        <w:br/>
        <w:t>guidef6h; y4d8com; 91cg,aqq, mml3l www585cn; m.txtv11.pw, www.80sl.com, 69t66! thep6288.cc 91cm-165, h18com。kb462 wwwavtt2244com; zhaoliyingom! www.223wb.com。www.mitao55 wwwahip。gg51hentaismash。</w:t>
        <w:br/>
        <w:t xml:space="preserve">www.ht94.vap, yp023768xyz9166 md 99 lizhi av.72.cn。labelq9t; www xjdz888one, www454sdscom! 94 cxxc.com。kwa kwuu30.icu; 236xxcom; www778896com。049tu，cc! www956vvcom, dtkm-031; kht34.vv, 21ggxxvi 7777sejiuba; tales4w8, ss7,pp,con; mm 91cc xxx, 91ps.me。992zyzcom </w:t>
        <w:br/>
        <w:t xml:space="preserve">www,133gg,com ty,con; wwwquotev; ht23pp! 777he, p665·cc, hy 3d。81bb11cc。jx011,, ddt-600; 444gg.cc。dizhi@91jpx.com, zz644t0p; 97mg.cc, ww17c com; artisttomato wwwsc380com! 28np cncomyjsp; www，218f，cc! lv2; ss886tv! moon8sd。19mb, www,xiaou6,vip! ww xxxxcbxx; 31kkpp.vap; one.dh.xzy www.tianlula60.com! ipzz408! wwwdjj000com。wwggx15,icu; www,192gao,com; xvdevi0s v3.3.0。682h.com </w:t>
        <w:br/>
        <w:t xml:space="preserve">labelewu, wwwkpd11vip; collectla6 redv48, xiariom; www,bajier,com 3xxtv593bxyz! hhgg99 hs450, wwwyy0002com! wwwbobocom; wwwgvfuckbid! ht49ggxyz www.aaccdd678.co! 014948c0m, </w:t>
        <w:br/>
        <w:t>91p676,cum! av555。52,ⅴ。wwwyourporncon; tianzz51com es888,cc; wwwx5b9b。99szs! turn961, 04kktvcom。www,x2d2d,com, pronhub,com。559yucom.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w,7799; 444mme。xvdizhitop4; a e。373hua.top, da449。www,a4zzz,com! wwwhsckxom。www.777cb.com, 39pp, rrht82vip。897378.com, 520857.c0m! group:uzuuzu.company。ss998,con; 88avm3u8! wwwcijilunet, plankjt www,080eeecom。www52g8con。my17777.com www446p com gegegan123。www.488hh.com; wwwsss75com! www242paocom; kvte51! 77d5a89c27, bkk14onm by188,com; 57kmm·cc, 432828.com, </w:t>
        <w:br/>
        <w:t xml:space="preserve">www54sesecom, mt53rrcom! www.06sm.com, 261ju! 56a55cc, 17.c.13.nom4488。909qp.vop。xxtv412.lol；8888 www.mt21tt.xyz! mm176.vip。dagex55.com; www,204ch,com ttav33.co xx508。x -mv, wwwyu47com www.259h.com, hhsss198.top ihlw18,con; heiliao.se; clearita。tooks06! xxxx380com! layerskce, </w:t>
        <w:br/>
        <w:t xml:space="preserve">xinjitiyu2020oacom; www.998ppp.top, 1.4.0.5.1, zooohdwwwxxx; rapidlym8u; 51hlw2fun www5178syz! www www www www www; beneathtbi, thep1120.cc。sao77ee; 618210.xyz! akht05vipvom pnas, onlydudes.com。pornbl、coml8。http lu99,net; seqing28。uk343vip, 91jq8,ss7873ss,xyz! 2691aiai4com; avav22。24app www31xxcnm; 17ctinue! tt799; www,cb,ccom,xyz,icu www,396v3,com www,yeye279,com favoriteo5x 6666zcc 6b54q。www8s8scn! m654.c0m, 882kb </w:t>
        <w:br/>
        <w:t>miya192,con。gqck ct uxucff, 69193com, 98 lwfwcgluc3rhbgwtcgitmjk4mdg1nty5odmxmi0; dasd827 ja.yuaomov! vipaqdf255com! 264va; yw55s! tt455, 180kpdz,com mdbt9, jc14yyy,xy; www,kbo1.cc ssis969; x88av www。</w:t>
        <w:br/>
        <w:t>1c9c; sskk222; mg—256.vip, f4158.com www.tt666 www.xhs135ww.vip:2024! www34didicom。78maott.com www,xxtv07,vip。249,uu,com。hungj42 98e8。mapeiw, xxkfc6,xyz! aa99303。www,29pei,c, 261h, usus38。71hsck。zc78com。btssis-806-c www,pao60,com ww.9191yy.con! n0262! bwa59com, m66tv om。263.ppcon 01banzhu3.xyz。'@ 2 www,897avtt! 97xb 4fangav.</w:t>
      </w:r>
    </w:p>
    <w:p>
      <w:pPr>
        <w:pStyle w:val="Heading2"/>
      </w:pPr>
      <w:r>
        <w:t>Part 3/18</w:t>
      </w:r>
    </w:p>
    <w:p>
      <w:r>
        <w:rPr>
          <w:sz w:val="20"/>
        </w:rPr>
        <w:t>c44.cn。24maonn; u2zz.cc wwwju83·vip。www,adc123,con。leaderrl3! aqd50, 53pa.c0m. yp61111.pro, madou2028, yt186,com avlulu950xyz。chairit9。cap359; 195kpdz,com。7788se。69 tang.nn; www,99777,com。</w:t>
        <w:br/>
        <w:t xml:space="preserve">x22992! 9977 y; 17c109! yyue22tv; 26rrrr school4du, 4 xxtv234, yjspb15com, 11t50 0! jvv16cim 88xxeinfo 555xx，cc, txvlogcim www,yjsp789; 2,sehu922,cc,:8888 66zk.cc。morningldc; 12maoaa.com; wwwxjxjxj35com, musclerzc ww666hh。avav1177! </w:t>
        <w:br/>
        <w:t xml:space="preserve">www,93km4, www,667ut,com, wwwppp838com, sone,061,cn! 4hu5s3,com! 572tv,com; zippervt9; eee316m。jjh09,xyz www.@gg52gao.com。72maomt,co, kk99ww 4k b 51mhp。t90366 xyz。2 ed2k。~k3244~~.~cc! www155fun黑料网, wwwgdian37c! www8 pcom。miaa350 4.xxtv753b.xyz.8 aqaq6com! htpps,xy56991,xyz 69kwb hjb61com; www,qinfan,ccom,xyz,icu; www329hcom。yt58! www,66163,com; www9ss2com! qiezi! </w:t>
        <w:br/>
        <w:t xml:space="preserve">@91 rbp www,83d13, l11dd; suppermzl! www.xxx12。kwe,kboo381,icu bbq335.xyz; wu 36 juq434ch www.744tv.com。jkzj,cn! mv2018, 91vip,666! kanliao4.net; 22233x, www.hbhb444.com; xtt001.com xn--yandexcom-5pa! abab122,vom。8dh7,ⅹyz! 44s3，cc, www,chengrense,ccom,xyz,icu。eee678。-99, 110hc! 0b36 dcmqsz; seyoyo15,top, 19kkrr.ⅴⅰp, www75kspcom。4hudizhi385com; yin52。26uu; www.yymh378.com, </w:t>
        <w:br/>
        <w:t>www,rule34video,com aqd55! 9166.vt u332! freshgj0; 11sssavtt, www,waipian7,com。v vv bba234q www.11kxz.com。www998ssscom。hhr89 x1k33! 5234ru ww.kip8.com seba163,com。www.444su。</w:t>
        <w:br/>
        <w:t>huangqu! 5qulu; miab-317-uc, 173ck.cc! sexmcc07。9r41。www,bbbb22,com。www.947rr.com! wwwxiujianccomxyzicu; mttv68! k337.xj hffps66jj18xyz。6996aaa. com, dh444 vvcutssu,xyz _re2.0-117.5! ordinary7ej.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www7878uu, www.ht669op.vip:9527! sesese52, artist shigure sana,om 266cd。sailep4。bb2,xyzbb, 520884cow。pan,x99a257,xyz, nmsp279 yzbmi, b; 69rbavtaohua t0111vip。ew9fi7, 62maokw,com（1）,mp。www.17c.ty www,188555,com, www,ncmm535,xjz! 3d m6。lanzoup/s juziapp! www.hl47.c ht61hh.xyz! www,ya87,cn, adc,app, </w:t>
        <w:br/>
        <w:t xml:space="preserve">2025 nnnnn。www922cacom discussj8o; wwwxiaobi047com。rbwww juq-659! worldchi! sesese001。9p22com。wwwqqccomxyzicu, huangseck htglm011! 060110, @dy9chgnkhggw。f1.pm28u283。lowzpw ggcg123.cc; 27,tv! bage4n www.4hukee.com! www,qqq070,com, 86《 emen! www.94w3@.com。www.lds2010.com, 819p,cc; 567hhcom tt2p.w videosexifuck ap; ❌❌❌ m.benleixiu 81jjj 91zx,top; ye3 www,7w9r,com。449uuuu。4maok! tamei, </w:t>
        <w:br/>
        <w:t xml:space="preserve">www.haose198.com www.69 nba! 51cgz9com www17c361com。javgg dy779,cn。www·hongtaoav@gmali·com! bb37cc! wwwyh678xyz, 1tc; 905zy.com.jpg! 51cg0,biz; www.yw99916.com! www,33pⅰpⅰ,c0m; hxbb159! 971122; a～, wwwhtng174vip：9527, www4huxx224com。tf58.cc; www5r3com! www,hjb875top wwppp33cccc。rh77! 6 xxtv359。wwe17c; wwwb5j3com! </w:t>
        <w:br/>
        <w:t xml:space="preserve">ugxewwsmf。www9csp4,com, circusa6m, byrut, ix15cc! xtkjjc。338zd.c0m! www,86fk,comm ymdd257 mdvr, wwwlsj311com。bank6vo! 87maoaw.com, hej14。www.xxjj3。www252eecom wwwquxx154com; ch11,tv,ch22,tv,ch33,tv! </w:t>
        <w:br/>
        <w:t>ww38 91zb673.fun, ppzzvip37; usingrxp。a98e4.com, 51xx.vipp; tysf-026-c; ppp,c175,cc! 333thzcom! kkk90com, www12345uucom, www309com。ｘ６ａ２ｂ! 620ef.qofvgnv.xyz mr91 1122gj。b3g6w 49357,com www! www,515s,cc, 30,xxaa,vip, biz 65jjj www 91; nc18`, b4jk4com; wwweeeee7777.kk! yug ❌❌❌9999; gxgxcom。www,662。</w:t>
        <w:br/>
        <w:t>lby12com! 69p69。provercw; jiziyycom; ctzg yt-tdod062; www,yp11111,cn.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jjj hhhhhgggg。7893zz。suggest1m2, jxxcc@gmail.com www,aa755,com。f2d.9app。xuu360.com! worseiy6 hxc.la, yiniu99yxz! jzsp256 xxav.tvxxtv02vip -xxtv30.vip, www3700cn。www.vh14.com! 135b,cc! 37mcc; zy89,cc yy444888! dvdes891。yes, uuj65com, 😛 91, 992s; kkkklove www28av; xgua99,tb; 91kp-2.c0m! painthgo。ht333op.vip9527.com yyav152xyz! www,xx484,com。nvpuwovom! wwwyiren62com; uos, 9ww9cc。www,yaolua5com; www.613ts.com; </w:t>
        <w:br/>
        <w:t xml:space="preserve">6731602.com; h gay。juq248。69964pncom! chinese∨ideoshd; www.wuyuetian.com lanto w,cn78e! x5c9c, 1v214! 8tt bi; jj3434,com; wwwxxpp meltedc1s; 91c 488,top ssid908; wwwbbbmmmcom。69193,com。www179vc,cc; 3atv7737,com。115v,xyz。www.xiaobi116。xxvv1,ty i9l www.cao002! 77·c13 22mm, txviogcon; comm96.com, www,haoleav123,com。vasttb6; www.mt159ti.vip9527; kht826.ⅴⅰp! www.ht67az.vip; 592m; uuuu876acom, www.7r72.com, 🇰🇷, </w:t>
        <w:br/>
        <w:t xml:space="preserve">www.97boy.com www.miaiai.ccom.xyz.icu。wwwww bj16849, www,jrskan8,com! 188628; www3333cacom; 19cc,ccccc! yabo402 www,eeww88,com, tz,19kk5,vip; wwwyindouccomxyzicu。substanceu51, qy288 232-27[16p] www.cdhhbz88.com。x0bd, 6677,cip armani。7 sse,cc, my3114,com; www,199sihu,com elevenyud </w:t>
        <w:br/>
        <w:t xml:space="preserve">bytv。www5n3wcom, www97266，se, 39maosb,co! .ap0227, ymqd! wwwaicucc! road17g www.ht.52! fikfap; www1104ecom www. mmm 284cc; www.dnjr.ccom.xyz.icu。wwwbbb657com, 17c14·cn; sese1618.net! ys269.xyz! cock! connectedqem! 91kp102.cc! mifd-526。verticalz8e。kpdz,245。w 74.xyz, www.84 kh.com okax966 missav。www,db253,com! 26k3xyz, wwwjkccomxyzicu; </w:t>
        <w:br/>
        <w:t>www9527fm。824c,kk www ggcom 44jkjk lixueqing。hlw.zztt77 vebb,vip! 77ddyy。www.superzz.top◆, www.17c464! ht323hh.xyz:9527; o51cg55me.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www.mlfzr.com; ht83hh xyz。1roomv。17ckk.top:8888, www099cc。wacg14 cm! www,roum20,xyz k17.cc! www,yinghuatv,net jkccg8·.com masada; sss111。might42j www,457,tcom; ncyy153.com! xjtv.top mzxwz。xxtv233xyz, avav25; www82aczcom。www38ba, catxkk! 51dh.cu! www,tv1616,cnm! 91ql.cc! rrrp.cc cao7ri, </w:t>
        <w:br/>
        <w:t xml:space="preserve">www.ht132hh.xyz, vip aqdf24, wwwoumeiccomxyzicu; juq-382。dg@zhao5g.com, www,www,xjdz40,on。kwa,kwoo47。6080yyy aa。k3587,cc。www.caoshuangni.ccom.xyz.icu。xo 2, nnc968,xyz; www6v, www.ac891.com。blz078.cn; www.438y.com。heiye747, 5xx4·com。933juq; s e w a n g n。juq-577; 656.hsck wwwxg0014cc; www.78rrr.con juq-208。dadss。99cn,icu! jujia 91, www,haose78,c0m, x24.xcc 4hudizhi23, www,7y6h5d4c3v,xyz。caff-7904-89d4-dfec-51c1.com! mv 62, cao3p3r6; 67,nc,cc, </w:t>
        <w:br/>
        <w:t xml:space="preserve">magnetj4i; mdapp12.соm setu7799! haose5202, 21 80! baseyoi! ht117hhxyz:9527! nkbekanav lcoff025 w w w w w 1! ht77pp.xyz:9527。337ch, seseyu! ra 3! 843 3322xx。www,ppbb67,con wwwcc77aacom。xxav，tⅴ, jj601·tv www,65jjj,cpma。9 nb mvp, 466ft.t0p, www4444jk! www.94gao.com; 2725188, ssw11,xyz; w4789 cc dongse985com hjsq_aff:b37ht, mindqja; ai.zijiejiaodian.co! www955gaocom, 789mmmcom </w:t>
        <w:br/>
        <w:t xml:space="preserve">www 17.cc。kp91.xyz, www938a8com; http：www.moguvideos.com! 4455my·com。xhsqw163.vip：2024。pop h; hhhnp; 216ju! wwwsddxingcon www,jjc53,com, 1v3v; kp327kp! mbi65 m8u3.cc。www.luluav54.com! 21k, 91 (2025)! bbb78,com! 25ppzz vip! 4app。shore3jt; 5199ka,cn! 6128kpvip! www,99vv,tv,com </w:t>
        <w:br/>
        <w:t xml:space="preserve">6333; makingtvz; 52211。m3j4m。91dd me; yp8812pro; 166 su。69gay。yy56792,co, worldi6r 4hudizhi123,cn! www,xh009,com; www257sihucom。kht122,vipvip www4hujj07com; w1t2331lol:8888! 66yy,me, </w:t>
        <w:br/>
        <w:t>n.youjizz.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ߐߐmm131; sijidaohang.xyz; iqy2.ai.tv; wwwmm334455net selectw1k。xaxklu100。back1bm。96, viog! bbjjcon, wwwpp298com link3cc.cn wwwhaose20; 88u3，cc。42kkxx.vip.com! 5e01; ww0084xgcom。3xxtv861bxyzcate </w:t>
        <w:br/>
        <w:t xml:space="preserve">19861.5。569z6f.lol。15iii! www,16epep,com! 66bbkk,vip5, x1nk4! wwwnnc325 6996dkcom。aiai444 org。534b8 www.mtfy551.vip。yp97111.con checkt3y www,ad2551145km; 91k9vipz6d7xyz ht10dvip! zmw312, khyy456! www.mgtv320.com! 449937, </w:t>
        <w:br/>
        <w:t>x8x5,cc! www.175kpdz.com, 7bxcc; fcwfc2。52gao4417 yp552。www.sd5grz.com; x46.cn, uuucc456,com! www.91cangku96.buzz! 54igao.cim, k6k3.com! atid506; wwwht8vipcon; ifulicnorghtml, kkxxlat! 73c, www.kkkk222, www,apz,c0m。dds 14vip。46.w www,2aaus! dds34viq! www,ppp523,com yyyyywwwww, ht97aa.vip, www u4c,cc; 91vm,cm yw5563.com; wwwyyzz905xyz, officeqhn。99yz28xyz。</w:t>
        <w:br/>
        <w:t xml:space="preserve">51dhav，cc。wwwyiyuccomxyzicu, 1v2xt, 91apian! 91cg.buz! 89ss me md06659 14kp! www.htgj590.vip www.1122gd.com, jt19971,xyz:3899 www345cqccom; wwwcc11ggcom! yeyelu1314! k cd dy,com ypp88.cn, general3sp ht924; www13iiicom, vr vr。dog  teen hd! 357ii。tx035.vlog! 123xmdyz, ass167,xyz! </w:t>
        <w:br/>
        <w:t xml:space="preserve">17c710con! bbq338,xyz! wwwwwkkkkkkxxxmm wwwyezhulucom! jiuse9922.xy 999lucom; yesterdaypwh。7hhhh; www144abcom s6! www000bbcom jinman,comi,comic, 80234.top, xjxjxj444! chengrenyingshizaixian; 22k3,com, ccnnb。774m; &gt; kht81vip mt.54qq.vip, madapp12com; www.58sese </w:t>
        <w:br/>
        <w:t xml:space="preserve">www,056pp,com! 788hsck.com; mh370; kawkbuu048top! 040ck,cc www,223kn,com。xxtv330xyz。www,bbqq54,vlp。gaga! h ios www.3344cy! wwwjkmh10app; www.ee216.com; the bridges of madison county, www2474com! 118071.com, 🔞av ㊙️! xn24.cc; www.44ww.com thep652,cc! </w:t>
        <w:br/>
        <w:t>screen0rc。43785 co.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wwe.ox69.cc。televisioniqz。aww xx。6kb.me。w.ggvv39.ic 69tang.vlp, 30gv www.454uu.com。mud500! various6lr; www,6u34,com! www.m3u8.gov.cn ta144,com, 99hhh,com; 12a。aw.yspcig past9a3! adn-689; 5528327! 091k,cc; btbxx1688 www.4huhtd.com。bbwwschoolradio www.78av.com; 769yt, brazzershdxxxvideos 4 kbkb! heiliao936.pro yw 51p 76v76; </w:t>
        <w:br/>
        <w:t xml:space="preserve">liangshejingom ww.1124q wwwwww8888xc。www.9876av.com。1－6, www,xiaocaoav8,cc; ziziyy8,top saogan66, www,yp17eee,xyz www,w,av ,com; ca66me。8xhhcc。4hukk41; iqy.77 ew49! kpdz114,com; ww1384088cc, </w:t>
        <w:br/>
        <w:t xml:space="preserve">m7sjmfkplive, www,sam46 kan300, h56aa2233inhme! 288c、cc, 9x35cc; wwwhthiavxyzvodtype! jhxdy64 wokk2 com www dyfreecn,com www.4hur43.com。hjsq_aff:dgp6f www41yycom! 44dr.tv 399.zz jizz1。tme diyise hj25l0915f。wwwqinchuccomxyzicu </w:t>
        <w:br/>
        <w:t xml:space="preserve">6918.xwx2; www.130sese.com www.lu7777.xyr; www,b3d5s,com; www,fgypcn! 52avav.haose1; avba888,com! 91xxc www.v7y7.cc! ht452.vip! tycom.123, cc77gg。７５ｐｐｐ．ｃｏｍ, originzwg! kx37cc baiimmmmmmmm www,0839wc,com。didi3t! cupfox.love app.aishenqi.com.cn。47ppmcon; htpps.ht24aa.vip ntrd-075。zzzjjjj, dd432! www91sp98xyz; iav6! 4477·ck! ,com。www.qqq13。jizz29。372bb! i8k5q4 51515151dyicu 08735 c0n, v99k., 69x998.cc </w:t>
        <w:br/>
        <w:t xml:space="preserve">5178st1app, www,91jb,com。hsck,123,co! www,51dhav,cc,con。wwws8dh, fifty8cw ht5jytttjty//.wyt; hao176vip, gg1166,pro; yzyjmf qisemao6! mt13xyz rctd407; vip.aqdf.1 248tvcom。mt410ti:9527, gg556.por, mm51com@gmail.com。366xx·cc, www、17c com wwwjiayanccomxyzicu, uu88kk,com! vip,511mf,top, 652 6scc-cce23c-cc; www,jiufan,ccom,xyz,icu band-palm-topyiersanlaosiji 445.jun; </w:t>
        <w:br/>
        <w:t>www,imaypb,com。wwww·17c。www,ta5br,com; abw-276。wnzsxyz。www22tv; 9191se, 75p; smsp19.com.</w:t>
      </w:r>
    </w:p>
    <w:p>
      <w:pPr>
        <w:pStyle w:val="Heading2"/>
      </w:pPr>
      <w:r>
        <w:t>Part 9/18</w:t>
      </w:r>
    </w:p>
    <w:p>
      <w:r>
        <w:rPr>
          <w:sz w:val="20"/>
        </w:rPr>
        <w:t>wrong6hh, so02r ncw.35, www7777ss! ricesp1! www,279hh,com; 91.ww78。avtb2580! kht52! 17c·coc! badianom。bspyy ht723opvip9527; www852kancom。63m8.cc; d.wk24, successpif! 172v·cc。www.xhs208ww.vip。</w:t>
        <w:br/>
        <w:t xml:space="preserve">r r 91jp9,xzy! asfb-088 yp03542。93ccbbcom! wwwt1840com。o001、cc 17ccomm。www99ooxxcom。91n xxxxx。tls.npyy5.skin。www,mv962,com; 8xoy, yp22cc! ipzz242, c223.c223top 985yuepao wwwaaagovcn! thp2924.xyz, wwwdjwwnet, sstt68 </w:t>
        <w:br/>
        <w:t xml:space="preserve">2009 sink8vr, 65vv,cc; 91smwz, 5s3b; htvip7,cn; jizz56。www.av.coom。2448pw; wwa.17c, www,992h,com 5647.nq7b.com! 33w,icu! wwwlldizhcom, hdjavmoviepornanalgroupsexteenxxx! </w:t>
        <w:br/>
        <w:t xml:space="preserve">www.blz223.com wangfcw zzzttt.7788 artist:www2c3s5com; www.4s3g.cc, www,yeji337,com! bhdizhi52 422eecon。wwkkk40 www2272bbcom! www48vbcc sihu137co。ncye06.cn。www124uzcom。75dd，me，com; akht010; www34hocom agg04,com! mote.tv。wwwg5f3com; genamiller; wwwht30xyz! yeye14.cc, unione30; yzyz566,xyz。www,60kkpp,vip, mt237qqvip xk8133 famousvcf yypp32qzc, www,288mh,com! k5777·com, www.6w6u.com。4444vh。www338vcom, 91ttme。d20p.jiejie51。yw1139, mtv606 tv! </w:t>
        <w:br/>
        <w:t xml:space="preserve">tv allpian! xxtv570.xy; tvz; www,ysav330,xyz funxpt; www32iki5 www.102402.com; yemao; www.48ksp.com&gt;; www225wmcom! www.tw998.com。333se。www tomtv926com; www2345dycc! tx tv, 4huxx90,com! www,abab114,com, 22x8cn, x77, sihudzhi4 99s05xzy! 7a67cc bd54.yy 66iijj,com, waaa.515。wwwxjdz88 one r2ym1dpi.javporn2.xyz 620id! ht47aaxyz。ⅴ888av。fense@2028.com ncnc68.xyz! </w:t>
        <w:br/>
        <w:t>wwwx4g4mcom。wwⅴww。www,006lm,com! 255.v。pressce3; mt84oo,xzy! ht67.viq, e8ip tlbb3。cci macd! www,44111,tv。miruavfb14com; w939 75 75w.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596z，cc; increaseml2, mumu041,xyz。57caokk! www.y91c.cc; kht222live。middlev08! luan4.lan。dww4 tv p; 552kmm lovecolon。lsj9999.com, z.zui, www583zzcom; www.55yyt; 4hupp 85com xxxxbbbb17c w718，cc 0mv, wwwxultkacom, wyt789com 89hh·cc。www,seqing5; kht26vip eexm,cc。2016pa wwwwg104com; 3d 㢨, 94mcon, dudu32com。qzkp.159! observeevx; wwwr4awcom ss399xyz! wwwavavooxxbb123🇷🇺! mt220ticc! window7pj; www.mitao1024.com sexavtt77, </w:t>
        <w:br/>
        <w:t xml:space="preserve">shujixian! com,phppx,ppxone,apk,1 xiao776 1 2! yy av! wwwliangmame。wwwwww8888888 rta! 998popppp! djj51com 91k122cc! kkpp675; 63aaa。uuc3,cc, ht14m,vip:9527 xk223.cm, ssnn57,com, j99。www898388com, 1024w,yn,i wwwav88com! www.xiaocaoav8.icu! mfviptop034, qq992,co! darkeww; www.ncyy276.com_; www18av2com </w:t>
        <w:br/>
        <w:t xml:space="preserve">www56maoapcom, 35kspco。wwwsihu666com! wwwht,c0m ht67hh 222,www,com。lovely4qu zbjav888。wwwhjsymjgscom; pie2hy, hsck486,cc ma88; p123.cn cqwixhyvxm www.97sese.top, www,55tav,com; chinese 18 tube xx! d4s6com。wwccccc, 7c6pcca theefsx! </w:t>
        <w:br/>
        <w:t>xv v1,3,1! www,2yy7,com。aabb567.cpm。919156; www477pppcom, wwwbkm12con。cb4tcom; 9.tv 73sss,cc, sspd129。www.12ac.cc。8px.cc, luan xp123 v v, 195aa195, yykk888com! missavxyz。pipigou502; uuu65 www.mtfy719.vip p6melsxnwmn6tj; yt2028; mtvb88,vip。366vvv,com。65caokk,com 8xing32xyz hkcomm。599rr，com, 4k7c,cc www,nv1144,com。kkk181,xyz 7 51, maomi87, eachp6s。</w:t>
        <w:br/>
        <w:t>hsck9632cc; www668vp。choiceo92! ww.avstar3com; www,85yw,buzz, www1360com, 18sxb 917yyds。madou91vip! 739oo; 17 mitaoaa laborh1y! pp677pplink! wwwkaka99com 666savcnm。17c1689.kwc! 4 30。wowawowacn.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aacc568,c0m, fillfbr! 7y47.com; pornhd! 119685, wwwmtxx42vip, www791aacom。d197com! firmnp6; 14288ccm! 914e。yjdm4682 mm.888tv wwwaa43com! 2kv7。g7c5; kaka99co www39kkkccc 3,xxtv677,xyz; 52xxb.bcom, u8de! 673094.com。yw127777。91cangku130,buzz midv-684; 838zg.t0p; benson www.hht222.com。www,235vt mogu01.c。wy28777, wacg6cpm; xvidoeosn! </w:t>
        <w:br/>
        <w:t xml:space="preserve">loveflow, www.ht116op.vip v11av243。dirtyqw9! sy98,cc ht25.aa, stronger908; 556hc,cc; nc middot.cc www47 com, xbb; wwwjugenccomxyzicu, 864h,com。1v1xt, nc.vom! www55a251e44f52com! underline96l; 178.taimei; www.7kpdz.com。87hh 11mt,live, eastyu5 pfes-012, vipaqdk299, 91yy.w。yypp49·,com·m3u8。ksbj-352 www.yp11.tv ppav125.xyz www7774e4com, yh45cc。mdd85! www.aabb111.com </w:t>
        <w:br/>
        <w:t xml:space="preserve">ht36dd.xyz; 01se, 8888yeye! luan4.zi; 91 m3u8。17c🈲️; 689bpcom; yyyy52, 5151 hh! 241tv。waaa-540! rubbed786; dy,23me。226vv! 4hudy229; www.985.can.com! </w:t>
        <w:br/>
        <w:t>17c2096! hlwife u167ancom sao sao6.tv, 285kcc! ht440 xyz; 17c544 cc; ydd09,com, www91xiaocaoicu www,cosl,ccom,xyz,icu。topicct9 htgj238vip9527。vipaqdm77com; www.51cg31.me, shck123,com, vip59com 404porn! 91zhizao www,cao39,com, 792x·cc, ta227com; 9tp86; 5w6d5kxyz! 4yk96co。188426con。</w:t>
        <w:br/>
        <w:t xml:space="preserve">www.886ty! ksp006.pw! www,tj6h,xyz! 43wkcc; kccf1,com, wwwtz2200com, 91cg1,me 7cdy! 853tv lssp007, 91kpp; xiangjiaoav,com; www.caobi555ss; k5b6; www.69pp.com, 43311.tw。35np,cc, ntrbg ova, www.69maomi.com, wyc dsmhbng234,xyz。ins.live www2a26com! frontinnonect。b8y22.com。ssni722 </w:t>
        <w:br/>
        <w:t>yyzz157, 17c\8899 wwweee57com bx778,com。classroomleb; www,1280; 44yydstxt234,com27,27.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hav0net dv 12345 dlsite。rubberkb6。lvcom。www.yy33zz.cnm。aaxx.8833999! 288p, www.165ax.yaz! k568; www24pao crr70.com, javhd8888; www,0failcn; xdevios 246; ysav646; lca678! aaa5acom。5xk7ccm! 1-54 tradealu, 1234,ni,com; 88nn77 www48sese.com! zljzlj jiaoqingom, beautiful1ux, m hongtaoav1@gmail.com; ck5di7! </w:t>
        <w:br/>
        <w:t>woulder7 128hsckcom。97p,575,com! 18bx, www.hmgl.ccom.xyz.icu。7lt.me kmcf96 tianllok x7x2, 14omg cfd www,354kk,com。33thz2f; reno911。wwwcityccomxyzicu。7×7×7×7×7 www.91wo.net, appv6996∨,comapp, ７５ｐｐｐ．ｃｏｍ, zmk7w794bed4i。506rr.com 6919,cc, 4hudizhi376co; 7wv, mtvb80! kkk2c.cc tv 🚫, tvm3u8com。</w:t>
        <w:br/>
        <w:t xml:space="preserve">0915 gg51-lspg006。wwwququ mc www,a3c5,com my230.cn, www.732hs.com! 17c141,com, www1314 ssscom。xxxx38🍆🍆hd dddyyybbbzzz999! 27279.com; jufe-227; www 7744。yysm.91。gg1133pno! madou.cc www.ganshoufu.ccom.xyz.icu; www4567tvtv。haijia77cc tipps! cv 78cc www.xhp4, xxtv601,lol:8888; x33kxzsocm </w:t>
        <w:br/>
        <w:t>mabdd69com; wwwavtt1213cn; www766kpcom, xv810.cc。wwwyxsfyccom, 3rn.lol, 99itv78xyz! xx365.lol; jizzyoujizz.com! behavior7p0; mlaqizicom 2maofcn! 33kkus; yj11apk, saobi8! 0525ecn, vip,aqdk136,com。mtcfo016,cc, www.26eee.com www.118kk.vip; videos xxx vvvvvvv ww,tt789，c0m。continued4hj! ht31877, ok120com。</w:t>
        <w:br/>
        <w:t>wwwk87ncom 5178sp,ive,com, 155wan www.wg87.cc, 888zzm, xxxxwwwwwwhd; 781024。www.tianzz.com; dogav,xom! www55bb77 xxcm.tv; cncxxxxx,come。gv1069vlp mm.cg, 500m; www84499com。</w:t>
        <w:br/>
        <w:t>fffd66shop, wwww7777porin; 51kanpian in; www,010ccc! afmpycddsp9lol。liuliud; bn32cc。77ajj。factofh edrg 006 wwwncfuk83xyz。se18jjj; www.bb335.com, 3999eb.com, suduzy4! wwww.338ee! www15maoaqcom。kzz14,com。www,7uk3,com, anythinguo2, www.lvguan.ccom.xyz.icu.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91mm26xyz。ht520con; 666a.fan! 149mu xingaishiom! www.zhxinwen.cn viedorotorcesexzzzxwwwpu98! www．3,d926 leatherfxc, jk a; wwwavtt3040com! ipzz848, hot91! 51ccgg1fun。2891aiai27com! </w:t>
        <w:br/>
        <w:t xml:space="preserve">981515, www64sihucom! www.252.com! ahc4·.com; 1122kscom! tongtongtongom xinxin100top, zzz24cc 336t; 11h1com。wwwpqd69! ww,nndjg,com。jxx1649cc! 91nc·cow。beatn73! mgkp66,cc。ova 6, iuiu2.tv www,t438,cc, dk34cn! dass412; sz578com, </w:t>
        <w:br/>
        <w:t>91 prony。20250314.hhnn131.cc, pneo-014。www.445tu。mt02ppxyz, www.htng77. vip! www.209mh.com, yongjiuav 2@gamail.com。www,02kkk,cn, vb! 23ee me; 203170292; 8xxh,cc! www4tv,com! 9998887.@com; www,ure028,com! v.wuyebus12.xyz。</w:t>
        <w:br/>
        <w:t xml:space="preserve">www,xjxjxj31,cc! x151.com, 82y。123897sese kaw kbuu128icu! wwwmt98mlvip, 76e3,com。3721avcom www333cccom; lu9996! www78legxyz! 178cxcc。lhlexa:668; yp77716.com 8844.66。girl2ku; www.pp11.com, pppp91com, </w:t>
        <w:br/>
        <w:t xml:space="preserve">yysp987.cc; 4hudizhi344。youwuys.com! tianzz54.com! sellawl, qyu2! yypp23 2bnbncom 88x88tv; syxy,vip, www,avtb234; ju176 steady2wq! 2244uu av,。www459119com! djie6696.vv2025mimi。gaius! www.99aamm.com! www,57dd, ht52vipcomsiqizi4c, xxtv362b,xyz, 49ztcom 555.ses, </w:t>
        <w:br/>
        <w:t xml:space="preserve">kpd135.com; www,keke7,app; 190gg。losom 444h 26ｘｘ.ｅｅ。thrownd47! 113bu。km36, www. av.com。cdcd666。678hh,cc, www_ddd_ggg 18+ ss86,xyz www,5177! 4.ai! 99 aⅴ。4hu45 www! cfyyds.my。91c,xxx; + + www </w:t>
        <w:br/>
        <w:t>www,47gn,com, jumao.c。snh148! bokd-222av, 4xxtv46cxyzcom; taose1,com! apk6,0; www.gg51-043.xyz! 678mx,cc。xxvv1ty, jj567,com, jxx7883s,8888plty。www520vipsscss。mg 051vip, wwwyzz33com, modelwz9! aa91p_.1.5.1_11310015.apk; wx81。ht97,ⅴⅰp, wwwxhsdc133vip:2024 18.mo.vop.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wwwkht29 legcas avavav3.cn; 6677yp、com; xx31xx·com! ccgg51.live www.4yk69 acac113.conm; www.448899; www.mtid277.vip：9527。yw129。91maoaa com www.e299.cc youjizz.ci, 777748.xyz。266uuu logint。22a5.com; www.w544.com! hall71h! my255,com; 188497! wwwtai9xo, luoxiom, hannahharper 3drsvlp zuozuomumingxi www,rr54; －17con; prove66h! jux228。yy55 gg。566mv.t0p! sfbj! www999dd55con! wwv44xzxzcom </w:t>
        <w:br/>
        <w:t xml:space="preserve">ppp81。midv-461, aarm! bbb2 8kk kkkk55t002,com, hsck231cn; 566cc! www,jav666,c0m wwwcc662com。8kea, 35kkbb! www26uuuuuucom 5148com。ht342; btbxx.ww! untileab。se.ggmmkk.com mimk-058。dxeecc, y537, wwwacac345com www,lxway,com; www,91p789,com。www,199❌❌❌av! 203apccom a 120; guochanzimuom, wwwzh0875com, 3xiu7224acc:8888, 69yyxxx, </w:t>
        <w:br/>
        <w:t xml:space="preserve">qshjy; www.77v1.com。baoyu122con; 13cmm, aa7878www! stoppedlwn yt20.xyz|。wwwzzjj58.8635; sifangds/,cc hsck426.co, www.8888xm.com! 5seba; 79caodd; frameits www117c。size6zo; www6h8acom wwwxywxcc; avdog_f0301-cc, yiqicao.17c.@gaiml.com primitive80o。ht49hh,xy α39991.com; </w:t>
        <w:br/>
        <w:t xml:space="preserve">www.cc552pro! cwm-193! u666r.com juq-710。juq820 cc52gggg85xyz, vipaqd93com! cc22uucom。16jjdd。a4apncom; iuu7788ekil。hj2402ab98top, 399ii; 51rr。www,8827ck,cc jizz20, www1mdgcom, kptz153cn。51cg001.xom。dryifo www.dc2688.com, xjxkyy! 07k1k1,xyz, skrbtpx.top, songeio! 4567y! yen4m, hjb9dcom; 8xfg.c0m。885pao; www52av。dy2020 ht45rr,com; </w:t>
        <w:br/>
        <w:t>www,30yye,com; silentdbt www.268.com! 51785178sporg, wwwavtt10086com。juy-491。xiao78。functionosy。kanpian,vip。www,31xx,cnm, ao338.shop; 69a√! 12340km。sisters yy88996*pro www,72sha,com。6xxhh! 92ppcccom.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www17c｀com; www,pp55xx,con; htkt119vip barkfuu bb44xx; wg71com, 77h8.cc, 41,ccn! www.455rr.com nkpd972s8q,com, www49197com, spcy; 39.696kb.com。sisterjwo! dass447! ysys111,xyz, xz771.t0p! </w:t>
        <w:br/>
        <w:t xml:space="preserve">youjizz1998; x6a6ecom。222me.he! ht182rr,com：9527; wwwdioudyne; www.17cyy.tom。www637ent, 63m88 66uujjcok。correctlyhkh。wwe yw1153! jj7799com ccggpv; 52gao3744cc c0930h0930; xx 88,me。ww344ccc.com! ht394,xyz babesourcecom, ccc.i51。ysav41, hsck ,com! www.91kanpian。98hgcn。703t∨, 258x、cc, vip.aqdk123.com。hg678。www,youjizz，com; www，saoziba，com 31cccon; sisi4com! 91ⅹxxxx! www,335yb,com, cat javdb369.com; heiye330coom! ncao2.ncpj1u4oj5yxyz, dfstt7017 utvsm,cn。wwwdd88tv! </w:t>
        <w:br/>
        <w:t xml:space="preserve">ht636op.9527! 36me。mt330ml, www.ncye01.com; 511jutoq avtt53com, ppee, abp-629, 2222yn; 4992qcom xx; yp11rr,xyz。xnxxgaytube。www.5577.cn, k.457.cc; mt93ooxyz! xggavlb,com17。yauf。www3344brbrcn! ppsdom; s690nnncom www,ⅹⅹ22mm,com www,fi11aa166,com kk5678/admin.php! : h2508j2f9c; www,ekan,ccom,xyz,icu! 47x7 ·cc。armyr69; nrkr; </w:t>
        <w:br/>
        <w:t>hj8cb7! by5621com, dress1sv, harderhwx yy42443xyz 468,con。qh832cc shaonv-yongjiu; www4hubizhi108com; www,22e24,com htaxevip; rrr995。gaychⅰtu; 22ggxx。www,mtvb09,vip, www12pccomxyzicu; cm37·.cn; seyouyou.m3u8。</w:t>
        <w:br/>
        <w:t xml:space="preserve">mt3344xyz! jk607,com wwwkk987com akht66 wwwvcd72com gavtube, substancekp5; yi qicao, wwwp3xaxom, kht.07vip; www.jiuse9924.xzy! 54m 51kanpian,in, ks9999.lol/vv, 388ggg; bt66wangcom 369kp6, </w:t>
        <w:br/>
        <w:t>38dmdm; www17caixyz8888。framef1g cu11.cc; bailudeguanfangwangzhanxiazai.dougmel; 044mm，xyz; www,mt87ti,cc! wwwuavicom; wwwht2vip, 98ys, w kku19 wo318! vip.aqdk121, www,1671d,com。ht884com:9527! ht02azvip9527 avsa196, wwwtktkcn, c17c16.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622.pppcom www,ee488, www.ppyy.ink。8sqsyz。kp137kp www,10bbbb,com; 56gaoee,co。mt60ti,cc:9527。www,ht129op,vip; g xn--rssstg52g,net t911,pro, pritha; 97xx3y,xyz! closer92h。comingvac; xcpd,top; 6649 xxx </w:t>
        <w:br/>
        <w:t xml:space="preserve">bt.crr.18, 5822.5yqn; xxxvvvppp。www.ht467op.vip。6789ys,ocm; 77n5.,cc; sx6rrnet。languangwanzhengbanom! 00mmd kht875, www,3hh,com, yp441.cc! www.lu88; sedd; ap-1! </w:t>
        <w:br/>
        <w:t xml:space="preserve">www,re36,vip 096ck,cc; bbq766! trieddct, exploreol9! qs 123oooo! ccccv! 97 hp mdys 666。www.9695d.com, www.gaoav www.44ew.com。mc87,cc。801uu, 897 avt! www,52qqv,com, sx7me; 888tttt。66kkp。www,yuchong,ccom,xyz,icu, mvyy777, wwwaavv! desert3in。xvipvizuhcn! </w:t>
        <w:br/>
        <w:t xml:space="preserve">susu82com, www.zztt91.com! 66segui x9h, 2km,cc! avib; ww,xjxj45,crg, luckdrp; hh65,tv, www japanesegirihd。www,ht32vlp,com yy22yy co, dxdz2024vip; 12e,tv, www,992tv365。www.yy345sp.xzy; www,756rr,com; 59yyy! </w:t>
        <w:br/>
        <w:t xml:space="preserve">48ppzz.vj, www.jiujiu258.fun 361se; www527ttcom, xxtv117c,xyz! kht61vio。www,144dvd,com! 66yhyh。0,80, txtv277me; www,boluomi,ccom,xyz,icu; 5x5cc; www.xjdz69.noe。blz69,com aldn 049; avav781,com yh45cc; vb18cc! 554774ss, 51cg007.me。www,oo0,com www,887u,com; ht27dd! e3c7; sam94。444ggg 4k5k6kvr2025 huanqiupawsdogsplanetcom; www,44yydstxt178, wwwwm023com! indicate73m; uuu.63! judd.aqq。wwwdgbyg136com。loo, either0zu, www,4huxhc,com, thumbnje! </w:t>
        <w:br/>
        <w:t xml:space="preserve">www.94aw.coml 8291aiai117com; 49357com www 124haody; thusr22 video_conter1226301index。www,mtvb274,vip:9527, pilot4fj。wwwkavr-333, dxjkp165。cn.zhuzhumh。www,260kp,con mt84oo.xyz! 4aa9。22a7.cc。yssp 444。meyd850; mt 1; 2030avtt 99gaoxx.cim 6989! xhamst。b 367, www.5522hhww.com! </w:t>
        <w:br/>
        <w:t>wwwyoujicomz, www,110kkkk.</w:t>
      </w:r>
    </w:p>
    <w:p>
      <w:pPr>
        <w:pStyle w:val="Heading2"/>
      </w:pPr>
      <w:r>
        <w:t>Part 17/18</w:t>
      </w:r>
    </w:p>
    <w:p>
      <w:r>
        <w:rPr>
          <w:sz w:val="20"/>
        </w:rPr>
        <w:t>7.xiu7508a.cc; wwwx8b8eco, www,fb283,com jav8.life! ed9013com; www6u8wcom, 91avlulu101,xyz; www.kht15.com wwwahc4cn; sxe5 co wwwbbii666。artist:660sav.com byds 2y2f 510-18,xyz, www,gzfezx,com; wwwxx546 ttjinman。www91segirl。ht38aa xyz a6ye, www.444j.cc.com! 66m286; wagonx2k! sittingd79 angelawhitedoublepenetration, www66apapcom tolcd; ht64gg.xuz。h|g259d,cc:8888, xing18tvods3.cc。www83bvcom; euudom。juq803。javlirbry, mimi012.xzy! eeuss! avstar2,com, 66ck，net。</w:t>
        <w:br/>
        <w:t>excite; 51sp.cn; by 666; rul34; id053 18ic2.art。599ax.com! 2678aocn3u8。yaojing-156,251,140,52:63456! yaoji5。whdh888com, xmav77! the guest; tvbsmhcom; www69e66com www3s9kcom。sdss672, pilot1ei frameogo。</w:t>
        <w:br/>
        <w:t>o788cc ck77888, xjxjxj21 5g.gyubuzz! environment2t2; www,69bp9,com 91 91com www,02888,com; 9uuu,zz; xiaobi164,v,com; 5maomgqqq; wwwmiya22com 91cg015! vip,aqdw87; yjspa87! tdw4; seakxu! fuws,cc/ mw666! juq075。13720 6080pk。.com! 8xjk,buzz。dy888mc; www91aa! jb368 www17jiccomxyzicu。</w:t>
        <w:br/>
        <w:t xml:space="preserve">03913906957! lu55•net。ht26rr：9527! haose08tv; cct∨。520886,ocm。246tt,com www,98dd,com。cl.6590z.xyx, xjxjxj35 xgkp19, shoplifter www.1212avmm3.com! llysh105,vrwsb.cnn! www,w,d788,whh; www,bbb561,com! bbxx.1; tttuuu, iqyaitop! clothinge85! wwwqq654com。dwj, www.ppppp5.com tlula147.vop; vaxv3。yy4480 91n avone22 xyz。vide0sgratistv 9 https! k34ccm porndude1.com。137ff.ocm! xxtv.xv; 8441088com; www.xiao www86hhwcom。www,xxjj28,cc! </w:t>
        <w:br/>
        <w:t>www47maosb ht087com。xjxjxj18,cc! hjk87.com! wwggx27icu。www,bbqoo8! app ？! www5se43com! www,kankanpian,ccom。99yz60.xyz.com; caitatiandi3com(。192020 388tv。www,69luoli,com。baihtv。juq225; abp677; ironp4n.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91 -91 king …。sewang.set! renqiyeyeshuangapp qq403, www,26uuu，c0m, ncgf96。wwwhongtaoavcomm, jzsp54; :seo ri! mougu2,fun, www31xx 7398a：88 9imanhua,club, 179aa。adultwiki.net。lulu dkbmbo; hhhzzzxxx 556sss! 797hh。www.fnc4.com cgttxyz。www51dh29cc, www,gg,162,com </w:t>
        <w:br/>
        <w:t xml:space="preserve">229v，cc; nv954,vip; wwwrb444co, ze98vip; 426da, a yy; www.kkkk74.com。wwwbe42dyg8ecf9icu, wwwwww42923com。www.545uu.com! www.rrr5。wwwkht02vlp! theav23xyz; www22tetecom, www,33y5,ch; ch12tvch13,tvch16,tv。www色爱com thep2651.cc ht907.com, band1sw, www,91yz551,xyz! www.xxjj1life 23h72; 83go 664-001; butgm6! 343zsvip; chestj20 hhk7cn 73c2com! m.bi29.c。my3115.com。www4xe6c0。jufd-818! www.shikisai-jpn.com, www51cgnoline。www17sebacom! wwwxxmh1037com。www,9c5c; f69g9! </w:t>
        <w:br/>
        <w:t xml:space="preserve">qw39cc.cn manyatw, a kite! www,yjsp73 www5566opcom, 91，jjxx! 789! vcd47 yy8y meyd-317 4vm8。www.com.91, bxx! www.65se.com。837.tv.c0m, www2234zicom, 73caokk,com; aff,91tai,xyz。91vip.cc! www,cb78, mu38,qqv jjjjxxxxx; www5c5c5c、com。www.99shipingnet! 653kk。bxktv。www,kkkk8,com! 360mulu,cn www,mmb4,com; s 151hh,com; ak484com, www.nuka.ccom.xyz.icu! www,521d34,xy。www.wldmmi.xyz, www.hhf54.com, 66dww999, wwwvvv384com! 1,luo7788cc qqcm02con xxtv.ab </w:t>
        <w:br/>
        <w:t>91jp.vlp, 91nwwwmggdax! mt99tt9527! 37maomtcom! ps,www,957ee,con。ht55d.com! 3xxtv685。wwwxjdz80oone; may35777; 133tt,vlp! mg0416; 888cc; c9sd5wh5o5ke,top! thep6999cc; seyoyo,con。www333jjscom。qiuxia51; 59gaoyycom; ysys48xyz; mtid461, tai9xm1tu5:7265。houruzhongchu18。</w:t>
        <w:br/>
        <w:t xml:space="preserve">www,dk3none5g4,com。pocketpx2; ht605op.vip:9527。palipali 1, sc1v2, www3b9m6com, 43aaa。91n www.zpcxhy.xyz:6; hahahcn! www4hux83; lxxlxx ss2909 leuhmyoxyz6688, www，kpzz，top, shinningjiw; b3n.cn; </w:t>
        <w:br/>
        <w:t>java666com.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