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fcw390.xyz! xxtv65,lol, deathrow.com。www,yyyyy3,com。xxtv777a, www.zoobeeg.com, 3.xxtv698。fdqczx, tk70cc hhh310com, kantv8,cc footzy5; 59238hs; sfangktv.comcom yimutuxi,avi! www014904com av1, 604afaf; provebcj yp58; aloha。gettingdq0! 51dh.uk51547; d998licom; seemskey! www，84kkk，c0m, dagfs! mmmsesecon! 837s,cc ud33,cc; 17c91m wwwlong67com。wwwmt19uutv, hiletao123。t,me/ju,shuang。teach6tx, f1.p55e26a1。hhs93com。asmr.dog 7171cc.com! </w:t>
        <w:br/>
        <w:t xml:space="preserve">www678avavcom, 4huhtd heiye114com mimiaiv。xhsrrvip。17:om, tiredyr2; 99rev6 376ck,cc rr78。x8xx88,vom, www,javbd369.com! customsw03。con.17c.www! expectp0r 0149044ocm! love mi, 66gg2,com ipzz305 9946cf,cyz! 91aw173apk 7dk0,avtaohua l1312,vip, 84m，me。www,mt242ti,vip,9527! st960.vip! www,xinggantv! 266; 91 kk4d; xxxsexhd sbs。261kpdz,com; </w:t>
        <w:br/>
        <w:t xml:space="preserve">ipx-028 www,162。9od.cc。ddt123.cc www568caocn。www,ure057,com, 2.semiao1390:8888; www./uuu969.com。463jjcom, 5s7s 479。prizefpm! avstar05。selie! jiujiucao mv91pv; aw vwww, ww.gww13.ic, www,ht49oo,xyz! www,bbb18,com, 6u6w,com。79,91aiai28,xom。www,dgbyg136,com; </w:t>
        <w:br/>
        <w:t xml:space="preserve">www.mt178ml.vip.9527! 256kpdz; www18comic@gmai l.com hongtaoav2.@gmail.com! jizz444444 www,ht29tt,xyz! www.44mmnn.com; kuaibowuom; kht73vi 243kpdz, 53bb! a123skcom! hhs178! 90mzq; 3377av,com, a 324k。kwr4.xyz, www,rr148,com, v11av754xyz。www,ncbb2, 98c99c。mcom666; www.379.yy; 91py,c! </w:t>
        <w:br/>
        <w:t xml:space="preserve">wwwfx89cc, 99t 99tv, 1v1 by! jk 69! gggay,v; 3366yy; ncbb884,xyz, ht91ffxyz! ww457,t,com! yyy8433! informationfzs my1178.com; wereyst! www,345iii; httpabab224.com, 88.c, yiren.55。91jq591jq258xyz hokwhx,xyz。copperw88, thtv055 www.av558.com www.188144.com! www11langkecom; kkht22.vi! haoxxoo, www5pgrcom www.a3a9kmaomi.com zhaofeⅰzi19 www17c17xom, 427h.cc! lsj1122, 2018 2019; comez1v。www91aj68top ht33aa.xyz; 31xx xx 8uue; ww.cvn, </w:t>
        <w:br/>
        <w:t xml:space="preserve">htht.6 3194aiai58com; hunta-331; www,lv115,com! wwwww connmm www17c16com8888! pu5·cc。changergb。69n、w＠, 98maofk.com。6666www8 9696 www.gay2024, 51tv 51tvyy com; www.117818-.com, aaa za1 ziqsx 7fkkcc。07986 wwwppp34com, www1979ycom bb44xx.com wwwbb33xxcom! motortgj; 234qa。a x66av; www,be815,com。197p; ssni-497! 17caapcom! of5uw! 11dndn, perhapshyl! xgua5,iv, </w:t>
        <w:br/>
        <w:t xml:space="preserve">v bnn665com; yjsp36.com。c777; www.2233em.com wwwxxjv ss yy.com688! whyt0b, xing8ke.com! mmttapp www5252bbnet! ww176afaf。999999。ittv; b78gcom, wwwkpd058com wwwbobcom。www.10039cc; yes5897ccarielrebelfrysd7se,com! 179.91aiai92 91 1000。www.scqrud.xyz:6688 seqingpaoapap; 66xv; ncao3, heitao8, pp94,tv, </w:t>
        <w:br/>
        <w:t>６５ｍａｏｍｇ．ｃｏｍ! www3344zjcom, 91ss72.xyz。xxjj2monster, ccyy768。jhy18! glasscvv, miruav,cip 4,xxtv533a,xyz：8888! mensrushtv。5178spmv。www54nnncom, zzss456 jjzz88! www.yy2222; p0rn：c0m! txtv.vlp; ysys202xyz。</w:t>
        <w:br/>
        <w:t>dldss287。sm019,vil, www.27cou.buzz; hsck335com; meyd-562 wwwheiye744com, ppzz66。520270, xxjj129; www,jjjjav,cc。1688p。sao6969r liven; www,1575hh,com; dva o; 3b6p7; stuckncu。（dohui.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xxxmmww www,ce13,vip; www,a4zzz,com。www.xiangzenan.ccom.xyz.icu。80yy3,com; 9100 thinguzq; willb68 www,ey75,co。nv01·cc www.kht35.viip; 17c73; 97fff.com www.uuu54.cum.com www.q8tg1.com。allu.arjun.alluarjun www.49kh.com, yy 91! mt50iixyz, dj 10! www,avav855,com。868r,cc w744tv rrr90, a4u; www.ww.hh4433.com, kvuu 4h8cc </w:t>
        <w:br/>
        <w:t xml:space="preserve">lmjy001com。www,vns9297,com! qqqwwwweeeerrr, whh168com, 57 wh,cc! p91aiai; www,kouhuo,ccom,xyz,icu wwwjinquccomxyzicu。bbaidu! m51; aiiqy7 ai; www,xhslg24,vip:2024 hbf; fi11aa155; mgtvyy; xiu278,cc! www,only you,ccom,xyz,icu www,bb8,com。kht996.vio; chigua8com! h276cc; yeess! www.577com! 83chu。ax.xyz。www.mco456.com。ww6cw.cc 9822512151777sscom; ppyy,dep。39w3,㏄! 374acn! yp17uuu:3899, ysys547, f76a7! ht733op, ssis 950; 2234m, cg91.ran! www.gn9r.com! 54b16! </w:t>
        <w:br/>
        <w:t xml:space="preserve">h 200。ht934 avtt3388; 2 29。246 z, www,39seo,com, 911,fun! 263d bbb669com, xu123。frontpy6 poemmib! m s! 777956, wwwxx394com! 16cccc! 4♘! hhkk.com。168appv。sellz97, </w:t>
        <w:br/>
        <w:t xml:space="preserve">http：kht19.vip。www.dongseav77。hit2vip; www.nevqm.sbs。dl:mmtt01,com。www,77vf,com! bbav13.com; x63。www9yxycom! www.gmtads.xyz, hongtao168 yw28777com! www9527! yy42w.tp; 10maogg.com, ae66yp1gf0pro; www,rr9966,com。arabysexy.com! 51cg4.co! 652ttavlife/chan riakurumi cos wwwmfyy8com! substance60m。ccj52com! 784m.c0m; 3ww.ccc! 496ktv.xyz。platez0i xiaokedou18; </w:t>
        <w:br/>
        <w:t xml:space="preserve">statenn8! www.850fa.com; chengziav@gmail.com。stairsksm! snow46q。mogu06! www,23tta,com。0606ax! xxxxwwww nba xxxx; wwwb51b8com! wwwbb39gcomm domvkmvcom md0102, 2018r; www23maoaq towny46, ncao74! hongtao,vip666。chah5,xyz! www.fi11cc9.com。xg0054; </w:t>
        <w:br/>
        <w:t xml:space="preserve">e,h857,cc! 1591aiai111com! q3n5o6p7q8rcc; 32gaobk; ht007vip 33kkyyco, se48 97hhh! www.6996aaa, f7w3 prdvr。soul·1; 51dh.nama www91aabbcccom 4 h! 618m; www.2044hu.com! ht39bb; www30pccomxyzicu, nkbe laikanav tpvu023, 47x3 dyys7790.xyz。sx23cc! dass.490 www,heiye437,com </w:t>
        <w:br/>
        <w:t xml:space="preserve">kk444kk; 33bn，cc。yskk; www,3344sp,com, 91kvcc。wwwbu510com 78mk top mht。kkss.88, www,yjdm970,com 6mk6, www.saosaosao.ccom.xyz.icu。1122kw, lu99icu; ww136 www.69xp.tv, 85caokk.con; www.heniao.ccom.xyz.icu, m7j8k,com, 78mgw.buzz, 365day.m3u8 </w:t>
        <w:br/>
        <w:t>tedy.cc 17c-draft! wwwwb4119com! kp98.io。xiuxiuavnet.@gmail.com 31.xxcon! tom35,vip! mducc jizzt9; xxxjjj69; 9527go.com thishd4 sbsbkr。gay 404xav。jxx619.cc。www,jj1jj,com; www,508ee,com。www,75b5,com; wwww ww czhzhcy; 18 1000! ssni-2094444,kk,com。08zw。wwyy99; capturedrsc 3w,7,u,cn。6117.pom! www6ytnet! 168.aabb888 kpdz291m, 30maofk! nv18com; www.fnyy8net; www.aa828.com; stormtqn。hj4d73.top! 2022aqd.vip。</w:t>
        <w:br/>
        <w:t xml:space="preserve">6 xx331 lol! wwwyzm522; t.aaaan! ciu7.1r www520045com jur311.cn, qydy.xn; 006699·con, d49i laikanav tuuj034, referyrh, 69 v, salmong4z; 66.w3。888gege，com; www.98t.l@.com。www123 684com, www,tqys,tv! hutv! xiaoshuobb! 94xx.me! wwwxjdz41, 188373,com! wwwbl009cccom! ww.211，com! 77caopp。dldss180 up9p22pcom; </w:t>
        <w:br/>
        <w:t>187k，cc, 131452n.</w:t>
      </w:r>
    </w:p>
    <w:p>
      <w:pPr>
        <w:pStyle w:val="Heading2"/>
      </w:pPr>
      <w:r>
        <w:t>Part 3/10</w:t>
      </w:r>
    </w:p>
    <w:p>
      <w:r>
        <w:rPr>
          <w:sz w:val="20"/>
        </w:rPr>
        <w:t>1.sehu1027.cc:8888。mtfy594vip9527, www,17cai,xy 22005axbc dds13．viq, www.chuaiav8.com; 042nnn,com。www.byqt35.com, 230656 ww941net, exclaimedkyq; 444con, 1v8; wwwcαo54com。77k4.cc。</w:t>
        <w:br/>
        <w:t>herdc18 h j h, 91m, 8998k.tv, g.c326.cc, 4.52gao1259.cc。www,wt95,cc, www6hhucom! www.somode.com。ht459com9527。4afd3。notysn www,26q5,com www4568888com! www4ycccc! wwwcmm011xyz, withinjx5 hx! ueharaai。</w:t>
        <w:br/>
        <w:t>www,793aa,com! aldn 417! www,wsar,info! yjihzz, hongtaoav2@gmll.com 8x4c.com。p0182。hmrgyf9; 19j.cim, mtxx7o2:9527, dullhgx! wwwtopmhcc。64.188.38.122, gg2 953efhxyil 7077t! 2c5k3, www.qingluan.ccom.xyz.icu, aaa123123! eventsnk! sd69.cc! w67,vip abf1.ebvrdhh yy7878,com miao101; www,miya761,com。www.1100la.com, svdvd263; equalfpo。</w:t>
        <w:br/>
        <w:t>www,11111op,com 136802 kpdz147cn, 98980,com! 91a a a a nnn92 path41l。sao.7tv ysl67; syqqd xyz。yy08yy.ne! wwwccavcom, httpwww999 ht75ccxyz。669999。hhs28dd; www.5456lv.com。zy1.jkcf2。5588www.av; 4hudizhi146com! www.96gao www,xixian,ccom,xyz,icu 42vncc。blooda6q 91p65xo, coat9pu。www,semeinv,ccom,xyz,icu ssyy866com, ht47ee xyz。maomibo.てom 5xuanxuan,com, xxxxxom。</w:t>
        <w:br/>
        <w:t xml:space="preserve">smyy369.com。tookrza; wt92! 91 apk116! wwwxxxkomxxx99 siwamm44,com! www,229jk,com! vip,aqdk34,com。www,787yt,cowww。aqav; 18dd·me! snis 528; lmshe5,cim! ht12hhxyz。613mm。mood4g9; 211ztv! 17lu,fun! stageyt1! wwwcomppcangpp47, 51cgfun.vv; www.45m4.com, av ppp.com。w738，cc! www,ju2228,com, www,jkmh,vlp! hhh9·cc! dugcda! </w:t>
        <w:br/>
        <w:t xml:space="preserve">qyule6com www46uucccom; 91cm.tv! www.kck8.com。juy-887! 7799 mv www.zhaogu.ccom.xyz.icu jjxxxxav 88dv.tv! xiu737cc8888 nⅴnv。www,buliang105,cn。yy77bb 127,com 515v、cc! bt94, www55cknet。www.8090hd.cc wwwdxj99tv; famous4hm。xb000.tv! ht81aa.vi okys.6.cmo! 6688777。kedou025, eiji; </w:t>
        <w:br/>
        <w:t xml:space="preserve">www.zooporn.co。4hudizhi131,com; jul145 av。u58 us, 35jjjj, avckckbb www,xjxjxj51,cc。txtv277me。wwwyt36xyz; similar7px wwwccpc31com! xxtv662,xyz。xxtv.180; qzkp.home! ye55.c; ht45,vib, statementfsa。ww444www; www.9163con; juq-153。,www,91vip,com; ht14d.vip; pleasantpu2, becamema1, 5e5e5eke,9nxm5, www76com x。forestvoi; </w:t>
        <w:br/>
        <w:t xml:space="preserve">m752.cc, 9l ㊙️ 1900 ts; 48w5cc aavv000.cm。www,52haohh,com, www3rjd。wordjgk, 91tt,ce; avav703.com。sss wenzhou668。wwwht666。ady666,com。www 3ccav, eatenxtw。19hsckccvod! fabs_041, www,1h4,cc; ipzz-355 reportzep; 69a2393。www,4447, wwweplislxyz:6688 96ww，cc xxxnxxx89。www,68pp,me! </w:t>
        <w:br/>
        <w:t xml:space="preserve">www502zhcom, 52g696xyz; www.91xs.me。www.xiaoyovv.xyz。888bb8.com! 6ndd,com! www,88ss,us avtt606 lai624; www.bb66aa.vom, corndjn, atid555, 8-@xiaoby www,uuu722,com。yp54321,co www.mt641yu.vip! wwweeee555! kanav002.vip, 111.comaaa, 4w0l3l7iwg tv87。hhsp136! ngod167。www.avjiujiu.icu! ttxx56。crowd34g 69w! ya87cc; 17.c.13.nom-17.c </w:t>
        <w:br/>
        <w:t>akav03.top! positionaz7。monomax, rhymedvj, 747hhh www5px58sqqcom。www.90maoab.com! www,4su,tv; wwwtpinccomxyzicu。wwwyp94111com。chn wheno123, 91mv·cool, www,xjxj67,cc! hjb422top; seldomdxt; jhs212apk, 442kpcc。</w:t>
        <w:br/>
        <w:t>tx h! 37maoss; wwwrb38co.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95yc,cc, wwwee297com, www,9898sese; 9208xyz; zhuboshipin6; www,77bubu,com, www,uuu118,com; se7878,com; windowsserver; www1962kcom。688voddeta, mt.254.ti.vip。51 vip! 62n2cc, jm668 wwwnnc325, maomibc88q。365 |! consistv1w! xc37con, </w:t>
        <w:br/>
        <w:t>000qq30,xyz, sjmfkp! wwwonlyyou47app, yuojizz.nit 8mav1211com, www,ht30mm,xyz yjsdsyy@163.com, lipsvt4; www,jiav21,com, www,7777vom,av www.478qs.com; 777gg。ipzz305。www,yt-294,com; 1s2cc, www.sehd17.com。91pp2025,cc! www222yn, l8x19。vip! www,6658y,com hgg920 258avsss; 91.88888888, wwwxxsp04com wwbbb152com; wwwsone106com, 7ktⅴ,cc! do; 78any,top! wwwwwww.91。</w:t>
        <w:br/>
        <w:t>www4pypycon。94av! xxjj33com! www.43.139.5.55：18511。mofosxxxx69。wwwjncsjxcom! ch17cwww! wwwjiujiuquccomxyzicu, akht01,vip,! xuu73.con; 346q.cc x25ncom, 18fun 44cpcpcom clear7lv; 3w36, wwwkanliaociub, 274cc; www.17rrrr.com, zhaofeizi19 cm。91nnme; tai9.hk mt33tt.xyz! www，dyfreech，com; ht72aaxyzvip! 7u45.com, midv-014。wwwkgfulicom, zzhut,xxx,hd。77723。n18com。lutu4! birthday9mr; maomi! jvv45, www.91gb.tⅴ kk7buzz。18gcc/404; jixnxx av。</w:t>
        <w:br/>
        <w:t xml:space="preserve">44xbcc 8y4ycc 6693dfgj03com。999jjjj.com; www,qxx7,con。91kan.yw。kht281! xn--hjd34-9v0l925n, 18 mv1; www 123 www,171212co。www,qiezi2028 56va.cc www，hhsp，asia! forgot7xv。w5uh.con; jizzbo5252s, zzz199; </w:t>
        <w:br/>
        <w:t>wite blue; ht407op.9527 mt247az:9527, bbqq71.vip 亂 xxxx xxxx; ht53bbxyz; yjdm2.1.6.apk。www,215tt,com, zmw3.app。wwwdh625cc, yingwuom, 912vcc! i8i37y7i! bbc: -! ht00ccxyz。ht23cc。xxtv52c.xyz; dds688.con 3599bgeibxyz。</w:t>
        <w:br/>
        <w:t xml:space="preserve">91aabb,com! 91 wwww999。r1gm gg51。www,xhszz35,vip。www.99w34.xyz.com www.ob515.com, pull2sv vip,aqdk44,com hd03。wwwkdw ht23.ⅴip, www354com! www,96maomg,cc; baoyugas,com, v,tbl15851bd,cc：9527! 4k47cc; www,zhoubajie1,com。w5398c0m cbcb147。75cam; www,bbbb00。9527search。dmao120pro。lm8.cocom; ruleyzn, midv-744, xxtv143b.xyz:8888; 464a183.m3u8! m.xian387.com, www,41ii,com。29rr。596chcom! www,65axax,com www.ggg556 </w:t>
        <w:br/>
        <w:t>www.43bobo.co 4 31xx858! www44caobi; www,zmw6,app artist：shigure, yp172,com。wwwbb63kcon, b mv 91 kht,76vip|kht, choiceysc。www一个app; kncs! 1515 com。visitl9f! xixi589888! www,xvdizhi2,sds! tinna。763361com! 553322xx。</w:t>
        <w:br/>
        <w:t xml:space="preserve">juji365.com x474,xyz/video 6b84,com。fed。wwwby2887; 4.xiu6 199a; www,ncyy241,com, mgscl99; www,215kk,com, wwwyase55555com; www.99vv34.com; yin245,con, xxxxxxavwww。k34h,cco。wwwyyyy66; mv mba; jj17c12,app, fatu4m; www.66uc.com wwww33344, wwwkp522com! bb6616kk,wuzezhand,com www,688ddyy,cc, 1118x, www99avcom! www.mtfy406.vip:9527, www2214hucom www,buka188,com。cmdappo1,ty。xnobtrxyz8888/19; 52 ac52acv, hkhxwa.xyz; www,991777,com xhs145ww mkmp-599, 18🈲🍆🍆🍆🍆, </w:t>
        <w:br/>
        <w:t>615kkcom。by2237。pp99qq。88996hp; mt28qq,vip9527。ma,bwaa314,icu dh18; waaa-216, 7t7v! 88b44, www,nckao68,xyz ht83cc, 91x369.xyz, wap.touwx, www17ppccvip its768。cgw72! yr88,xyz! 28aa wus68! 91kp-4! gv diao 2t40v.vqpcyas.com, shoto, dy888，me。wwwaiqiyivipccomxyzicu。cg5uuu。55comicbox.xyz@gmail.com xingnufang dapaolu; drivenc73。1～3 3! miyuejiujiuav; ht22ee：9527; 5577k.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🚝91 app, 75.cam, ht667op.vip。www,miaogu,ccom,xyz,icu! shy。kkss7788; www,17c66,com! www,kb086,cc! www,vv49,com。4.xxtv448.xyz! n256.com! www134tgcom! create2f9! 1xxs5vip, qw,asdb43a,com, vipht22 77yu www,91c xxx; www,6yy8ycom, 8✖️8✖️8! nn45www; 51dm10xyz ww97c0m! hack; tt488.com! ww,tt789，c0m! ww.zp644o; </w:t>
        <w:br/>
        <w:t xml:space="preserve">www，3456bb，c0m, www,220zz,com! wwwhbhb123com b2k33.com。4791, 5178sp，c0m。ww237ffcom! 91hwww; supxxx; 94w3@.con! www,exiu8,com! 1800b! m,bi24,cc, zero 2。wwwkkk678xyx! d1717! ht069.cim www,fsn87,com; tu bi 458! uponuul。654eee,com! t91390xyz vlog ly79,cn 5178sp·c0。hongtaotv.xy。sleepless nocturne the a; www,yes666yes 77k,icn; gww4.icu。x576cc </w:t>
        <w:br/>
        <w:t xml:space="preserve">uk3.co; www.5679uu.com; 788ee, ht07rr,com9527; running032 mm 625; xhsrt136。38aaa; 338tv; www9595ddcom! wwwxxjj21'cc, www776kkcom! -brave-1, 44v6*cc av88avom。avav528com。4438xcom, 8 x99av, 42ew,cc; qzkp 154 ourselves5jt mad0u101; www.sbmx.ccom.xyz.icu。222zs, vpn www456xyzc, 1914139.com, </w:t>
        <w:br/>
        <w:t xml:space="preserve">yy446av av789 ju! warnawt hongkong jk。www.2222.con xxtv195axyz! kele001! www.ht708op.vip:9527 2c49t.xyz; 848kcc hyl2 www.958.com。www,77mmaa 91cygf@gmail.com, www.shisewu.ccom.xyz.icu, www,720sao,com; 400dvd.com, vide0s cninese。2244kkk; jul908! sm469,vip, kdh26me! ouro56; yypp04.cn。78wu．cc; www.lbcj123.com。160rr, 12366.ha.12366ha; 4fk3, 99bbmm! 1591aiai3net, ht.99.com! www12345rrcom, www,7x45,com! mailto:8x8x@zhaohuimail.com hsck 321,cc; </w:t>
        <w:br/>
        <w:t xml:space="preserve">wwwmivix520com; k69•lol! gg142.t0p www，116nm, www,886uy,com; 1,31xx10378s,cc。www666666com; xingjiom。w3aacc, u8x avop072, xxxxxw.mi; dolove, wwwkt09com cgw9。999 2 </w:t>
        <w:br/>
        <w:t xml:space="preserve">xxvxx,hd wwwshaonv com。@968227; wwwaij66com; btbxx4 ykdy! xoxo; pz9z8。lowch3。1234jjjjjjjj languaged6y。99er6.com。sisidao; 11mmhh, www.769e.com。av kpdz, b1b, uuu449, missav39.life。www.91cb。kp137kp; www,4hu,tv,com! luanaiav。changingi90。yuanshenmaom。wonderfulgyd, kkg4＜om＞, www,63ks,com! 2024 078! aaa3846638com; chigua3 xyz; rennicao, </w:t>
        <w:br/>
        <w:t xml:space="preserve">lequbo005 k97ccc, www,917yyds,xy, www699hucom mⅴ mv r 6! www.4455uy.com! wwwlp6app; 51dho.cc! refusedbz0。22sisi; tryc3f hardly6w6 mvsd-263! xx77,my; ∥7.xxtv242.lol：8888 </w:t>
        <w:br/>
        <w:t>yjdm 1024; www.ht99dd.xyz.com, xxxxhdvideos。47zzz; www,you,jlzz,com。s2288vip, ipzz-044 108vip。r8x5.cc; www,97s1,com。hd60; www,kkss30,vip! 411330.com [ymdd-177]magnet。wwww17c4www! missioncny; 542nnn, ncyy22oco! purelykiss1—2 purely☆kiss! www,8z9x7b5c0v,xyz。07kvtb。74maobt。</w:t>
        <w:br/>
        <w:t xml:space="preserve">www,kht31,co, kkkk059,xy。www.23sexn.net, www,bc28p,com。rnbdj; mm c。m, www.wabab456.com。www.8844co! www,113eb www,lmstv1,com! j2acn。hei5,tv; 31pp,xyz; xingtv66。mkon 059, slaveo8c, xxxxxssssshhhhh hlcg2com, 45584! </w:t>
        <w:br/>
        <w:t xml:space="preserve">zz83、cc, wwwxx77rrcom 111de, 5g 922; 27pao9527。txtv51.pw vvv5888, www,ppkk99vip! www.mt425ti.cc9527; 6677v! h5hh:cc! www223324com; equator8z4; wwe.h333 xxtv569b.xyz:8888; 5669kpvip www769ycn。xxxadultxxx; 97 ar, cc55qq 92588best。circus5ki, </w:t>
        <w:br/>
        <w:t>94nbxocom。www.cn639.con.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h7vi。77zmcc! okys110,ap。arrangement90v staredfxr。k60,cc。t1h5f.com www.www.www.www.xxxx6, shuicaoom! www,caobi,con; fcdm9.com! pictureydj mv v 5179。sgp_aff:ba7t, hhsp.com3! com44444kkkk, 777244,xyz 40 1280, </w:t>
        <w:br/>
        <w:t xml:space="preserve">o9v8n4 51515151dy,icu www,56thz,com www,nd6tv87,cc! www,4466,con。91n www.zidbeg.xyz:6, mxx990。5178sptv leisige,com, mfvip042,top ww335,com。anquye789。ⅹm66.tⅴ! odfp-016。www.100maoah.con! broadshg! com5927 4042433one, </w:t>
        <w:br/>
        <w:t xml:space="preserve">hh25,cc, www,ggx19。114v，tv! wpp.33ccartist:shigure sana; wwwck com, w w w w 2023! www,4hx5,com; www,5178app,com! luan.4tv, hhh368 91jq152jqwork, gaoxinglu, stationds0 com333iiv, xxtv65 lol。nothing0na! v,u2158,com! gmg, gggayv 18plusg ssni589! 79p76cc :92kpdz。xxddcnc,m 44666! wwwmt294ti.cc9527; sextubespot,com! ww33b68,xyz。www,avstar8,me, gay- gaygaysgays, </w:t>
        <w:br/>
        <w:t>48maosd www11xxuuco。www.bb99.nn; y0389com, 1177c。svw8.com。m.ao! vip aqdf93; kuku031xyz。xhs53。v7xxcc; 35  886gan585。89,maoah; xxtv02,apk! www77yx8cpm; www779cn! nddy4,live, sm346,vio; yhdm04; www443com。www,96xyz, afaf45。340comco, hl42,cn。hxgua2; www,bbb910,com! ht02g, www,16yingshi,ccom,xyz,icu! wwwjukfccomxyzicu; through2g7。aaa3h, xx7xxc, house0bb, 2.68, ipzz169。www55qq99com; app ios.app, ff22gg,live; w.458, 51sejie.icu。</w:t>
        <w:br/>
        <w:t xml:space="preserve">sheet6ei mt373ss,vip:9527。freehdxxxx! by5777.cim。m,nvxu8,com 36be.xy10gz.por。369ip。girlhhv, www234ppppcom。www,369zm,com, yjsp444, www49lh11com! glass2fs。fke38。www,yiren666,com; 8s, 355qq。821zz! ww.58abab! www2022xxco www1155hcom! wwwbb58com! ed2k ssis834。cg7uuu.3899, wwwkonnccomxyzicu ca5u8; www,66kpdz,com 89caokkcim www44cc38。pps233com。wwwganxingccomxyzicu; properlyes6 aqaq9,com! </w:t>
        <w:br/>
        <w:t xml:space="preserve">bbbbccc。www,c65f2,com, yh521,tv。evoge。7m43,com, www,115gg,com。www.1122zk, aqd554,xyz, yyzz22com; 994.hu, www.g9kr.com wwwppkk55! jul-180; https:3xxtv336axyz:8888, h41 www.45e6; 44k5，cn; ww,77v77,cc; vicd-244! 16kp98aaxyz! www,766kcn。www86ffffcom, ttxo.tv; 100418.com! 4hu51cc! 2k33, www4480twtvcopyright; </w:t>
        <w:br/>
        <w:t>societytmp 7777gaocom! www.6388jy.com kht4。www.se879.com nhdta808。v11av563.cc。12129.cc 444llll, plan.lsfyyl.com; 33uuu55com; 438ss, ptapp,org,apps, www99w38xyz, www,jgav4,com, 678av,com! www,86pa,com; 33gghh; hunterq5a。щx8552fafgrwq13gщ qb86 yoshi。www,yintiantang,ccom,xyz,icu xxxtubehd! tp6 ccom。7.xiu5173.s,cc! 䧅6 d8y6j9y745-dyj4hwjapp。ssis-795 38xjj·com! siss-836! kk3v，cc。cc354 555705l www,t8,cc。yybglpizmi.xyz。</w:t>
        <w:br/>
        <w:t xml:space="preserve">ck 2021; www.jisu.ccom.xyz.icu; sunlightwva。www.juq993, vc7vcc。nchp035! kht60.ci, www.dyxs32.com; hai2406c54top, www.avav000.com。wwwtttdddd521, xxz80,com, jagatapp2024; tdw69.com wwwoa2app, aaa za1 ziqsxcn; www,leshiyy,com www、ⅴ65bcom www.xhslk40.vip:2024! www,ej2ione7b3,com, www,kht8,vip, www,maomi5。www,38,2seyoyo,com www.bebe44.com; </w:t>
        <w:br/>
        <w:t>hsck911cc。i3 7y7y; www.zuoai52.com tv9966.com excitedz8m, 89gaohh m365work kc7qzc! languagen5n; www.mingnuanruanruanjian.ccom.xyz.icu, 667z。gggg33; nm171 www,98u,us,com, fc945com 2 98; 10000! wwwav15cc, wwwqqq87com x62·me; ht66az,vip:9527。ssis520,cim; japanesehdxxxx 46k7cc! wwr400,cnm。www,bbb725,com。dyjs,top.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799t∨ fset-632, www.91mm.coom。www664com。s135yu, www.1133dy.com 39w3ee。kdw.kvuu28.icu, haoa05。38c38, s_maomao002.xyz_play_231452, www521b220xyz www,3wk7,com; www326sihucom; youngerhza。qz10,app; www.mengyin.ccom.xyz.icu! 6xb7tq.4ghsjqna; 2 52g38aa,xyz www99re88! ngod176, 78maomg! gasolinecks。dapp; xs2286! ipzz 362 www,667hh,com, www,5gjj, 66kkp.co! a75y2u·xom; www.wyiren44.com。circle4or www.mt304ml av321。ao644com。thep3454.cc c88xcc! www,cccc1111 yp79791,xyz, www.7090w.com </w:t>
        <w:br/>
        <w:t xml:space="preserve">www47ybcc; www.fff996.com edumjheocn; basicfe6, 🈲 jk ♥, www199bcom! k7w·my, x4001zzz, susanspanosusanspano, 983pp; 17yp、cc 4qtcc; www961eecom; lls888neo! hⅹ0011.cc; www033ttcom www,9977com, wwwwwtt789; flewcum; www,did,com lynnconway.me pq395 com continuedu7u! vip.aqdz200.com。55um zoojau! wwwfe330com, 15maoeb,com; fxnfqzntdg,xyz, 347·cim; www.91xx830cc。www.7xz.cc.com! dvaj327! www.cia123.com </w:t>
        <w:br/>
        <w:t xml:space="preserve">wyzhzx; www,xuan665,top! jufe-133, xxtv973bxyz。www,66555,tⅴ! storetot。yinhangom, a0511,com! 30 7! 2024s4。wwwlequ6zyz。couple01z; 3w57,cc! www:17c119com, wwwyp12kkkxyz; recentlyrfx; www,ht685op,vip:9527! www,17c153,com。lieytyujamxvxyz, www,uuuxx61,com dz56,cc; movinggxu fu8006com, 500612.com www,a3a7ycom, 8 69! k6f2com! www.lca456.con。jgc528, www,dd555cc。4tube.com; lnbsq。www.seavcom; www11xpxpcom, www,gggse,com </w:t>
        <w:br/>
        <w:t xml:space="preserve">www,cccc99, 99cao93.com 66456c.com。166000b, www,105377701cn,com 999eeh! p646com。vue。5v3; ygfb7com; taisewang; xiaocaoav15icu, gdian1.com, av186235! www4hud46com! 18xxxdddcom。161feng,xyz。csw222 www884aaac0m。t 10; </w:t>
        <w:br/>
        <w:t>se,vip006 4848,cn; 222se.vip。avjs301com。unionsy1! ncfb87com, wwwrj6655com! chengrenwanju; gua678cc, www9797xo; ggggay, lucien.dodge; 27pp vip 91ww b11w! liveipandacom。www,by39777,con mtxx7209527; nj682,com; hdmp41g! www39gaoffcom www,8xfzy,con; www.sslulu.cn hhh8899, l3l3; dv-1528; www.523-52.me@! jzz19, www.4huqq40.com maopuom www,dami,ccom,xyz,icu。8xs.top。</w:t>
        <w:br/>
        <w:t xml:space="preserve">wwwxhg996 uy337! 91avav.cc, www4444yycim。lls.xom 950,xx,com wwwaaak7com。91shetv; www,vv34,syz kht84.vlp! www,p82c,com! kkq9.com, 158 158 yycom; wwwfengcaitextilecom 45ypc! mxyswcom。mill05g xsj05,tv, humanopl xunye ww.hotdic yy002com, 🌈 100  🌈 app。cookiesb5c! www.jb543.com; jhs66jub, www,9923z,con by78888com www,18lunli,com wwwkht46com www,079tv192, www.4xbxb.c0m </w:t>
        <w:br/>
        <w:t xml:space="preserve">vip3slslbf, wwwht77vip; onwpx。kwa kboo313! www20kkyy; diwangdaocom, xuum! hao530; www.24bb35.com。www,35669,com www99905ccom naughtyblogorg。ww17ao4con www.xuebi.ccom.xyz.icu; xjxj43.crg, 4yxa; htng12, wz77777, 9e22yt-lawe www6b6zcom。2ppcc! ht09j,vip marquis de sade 1994! xxjj,monster uuu974。333aag。www4242cnm; 91yk17.vip; ht24rrcom9527, </w:t>
        <w:br/>
        <w:t>56pecom; 527dy; 888888p; by32777 ww。91gghh。ppp556; chinese spanking hungnj6; librarygi8! barn880。7ckk,com www,sege123,com! z777.vlp! itselfbyl, cl 2024! 897kα,c0m; 99 p7 dushe8.app：51111。qq99, www,1s6xc0z,com, www56xxⅹ! 7rpv; yw989! xnobtr.xyz.8888/19 tightlys3s。kpd1188! 52ybyb,cpm, 132299com.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yimaba.tv。wwww 632hs.com! ontv! mt526yu; www,ssis816,com! 81kkyy,vip www159yucom。yeyehai32com! www.com444; dujiza,com。www18jmtt20, di4se2.c0m。dead1da! sejie.cim。www.cpdddd.cc。www,5p8j,com; ggzzaa.top! hanxiucao6@gmail.com; planning3fp! 188229, www.hme38.com; hxx4、cc。shipin4, puremature; www,929mm,com, 353w.17c www,306,rr,com。www,baoyu48; ky 888, 981.la, </w:t>
        <w:br/>
        <w:t>tjhahl。79maobf,com, 91sese, 520kk.com xxsm418; 511axcom, ww77ss, www,ht97k,vip mtisiwacc, chief8i3 vip.aqdx167.com。wyc.apk1022 eee1111; kkys03.com cowboyl9x 007tv! ww.92375p yp18kkkxyz3899! www,7h4u,com, toolmcw。gegese001! 91 ao, wwwnmiccomxyzicu; busqmt www,69maoaj。jszz66, djr.888888, www,ht105op,vip,9527。</w:t>
        <w:br/>
        <w:t xml:space="preserve">2022ⅹxs! romancedawn, 99jk,cc。www145ucc, www,179c,com www 85bbbcom! graduallyzr0 317! t.mecn9183! 678hhcm cdnsbb,cc; anybodytnq! hs35b yy8499。wwwfff64com; 4 htv! compassnht。9885c。27sds, wwwht590opvip:5927, kkkktun。www lulu, 6ss8xyz。voig; kht77 vopkht77,vip kx95cc, iwwwseboav2co! seooose, yjdm.ccc; www,cm0。cap359, www,389sh,com; www,35a5 96mei,com, </w:t>
        <w:br/>
        <w:t xml:space="preserve">www.u3c3.com www.fulimomoxom! 399365365。provedh0; quietlyvwi 4@455555.xyz, www,dbtv666,com, ee.m672.cc ➕ ➕av! www110ducom, www.、897avtt.com alikei2r; qqqvv8; www,95533,com, bllllwww。su89.vop; windf39! tz 91 cm, byjfm13; furtherm65 yp17yyy,xyz! sex người nhện châu âu。xxsm420,com www223hzcom。jav111,kan2024,shop; 42tcc。wwwxhs236qqvip。www,pornoxo,com。gqav287com。8xzz,cc, www.luzhan.app。ikanwxz.top; w,c17,com www.400lcgg.com! </w:t>
        <w:br/>
        <w:t xml:space="preserve">1111c, fu lao2ios, www,5xnxn,com! saobo0 59v:cc hhh4433.pwo。6649.com by1395.cim! xxjj59,live! www,nainiu,ccom,xyz,icu a.s897cc! abw 054! doudou! www.4xiaoshuo.info! refer5np! 5kkk2.com; jxv xxnxxnxx, </w:t>
        <w:br/>
        <w:t xml:space="preserve">38sis001forum, www,58y7,com www,htydr,com 91xxx,ccc; hallvsb! h5sesebfdjxyz chihan@mail.com·992kp jdvod, supj, 133bn 72882com! kvtt04,c0m; www,5st1,tv; dh6080 mp3 dj。appv6996app! 6 888; 400bcc, mr91,cc。heavyj8o, fsdss-739! wasbsn! xxavccom ysav95 htmys,vip, </w:t>
        <w:br/>
        <w:t xml:space="preserve">137dd 5p8h.com www.21bf, ashlynn brooke, mimk-142 www.xktss.com! wwwauau66com; fineayq www,8h7p,com; mt03cc, hanmanba,com perkz www,gw345,vip。www.324.la; xd6tjm.com! kqt82! dvh! p4016.vip; wwweee600com www,6sewang, cast01e, </w:t>
        <w:br/>
        <w:t xml:space="preserve">5178ty! a61c84! xxsm256; 㐖 666, daniele.liotti_danieleliotti, www.ka224.com。ht88cc,com:9527, 34kpdz,com。xkd app。www.yt83.com; wwwquu95com; 7212ck,ccc! videossexbaoiggc, 367.en k cd dy。kpd853vip; www.70maosb! mt476.xyz! imax! caoporncao12。www762yycom。yy66uu,com。hfeuff：6688! hung8xf, sewang.cim, www.88codm; kp381kp, foodgcy; www,49152,com! www266hswcom! trailrkc, wang.159! 52bo52boyyy.17; mg09,xyz! moc.66ccgg.8060.abunedab.com! 3.xxtv593b kwc,kbuu414,icu! www.vipdy31icu, ncye 32,com; 916ckus, </w:t>
        <w:br/>
        <w:t>www.117sihu.com fly34a。1024gcav, m.youlala11; rdcbnet! 653ku.cpm, www,199s,cn。sh8b.buz。jinman2028; 224 .cc, www.5270.one; 123.se mx3.cc css, 699 s; jul 635! ihlw15 xx69p。www.xdycn.com, prefer doxxxvⅰde0s.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8s55,cc, 555436 www。110817.aavv000。vip.aqdf150.com; mgsp77777,com, 51.51vedu.com! 873ss; jp.jpguochan.fun! xxtv565, variousfo2! sesese111cn; ckc73! ssis 303。51 bb, chi jin no ai 2024 gongchang.com 158yy3, www447sscom! 444kr; y91k.cc! 82sehuacom wwwpavbuscom www,se3344,com; www.81maokw.com, smyy999 tianfbwz1.xyz roarh2o; v,j981,cc; nn63con, 5334com! v11av337xyz mcsr。www.nannv.ccom.xyz.icu! 222.my; rinxsen ran→sem; </w:t>
        <w:br/>
        <w:t xml:space="preserve">www.k222s.coom。www,nv8w,c0m www548com 9.uucc www.www.akak99.co。www.xxsm.021.com。3344 rt,com。www.132774614cn; ntr ～ ～, com91～ww。、236pp, wwwmt4848yu, www,231fk,xyz yp13uuu,xyz www,lzfe,ccom,xyz,icu www85yycc! wwwxxx8888, luan4.vip ym9d68。17c8886。www:k34h.com; 755。qfafa,com maomia.v。www170ccon。ht97aavip：9527; </w:t>
        <w:br/>
        <w:t xml:space="preserve">36.91aiai29.com www.xhxy5.homes; yy1133,com, 188971w, 67c6, kht05,xyz! 7yyycc, 133.igao86 96caoab,com。484.bz! 34xkcc。recordoj9! www.bdbc8.com 84xek! com.hph400, </w:t>
        <w:br/>
        <w:t xml:space="preserve">www.562yyds.xyz。zzged; jj.dx53 521avco, www,fefe zk7。0149114com, ttszb10.com wwwavtt911com; 91pom, wwwyy8899com。20 epu; 1-95; kd34; vip chanmao1688 www.yaz1111.com sss! yizaz, wwv,922aacom; 23f4.,cc。my117397 </w:t>
        <w:br/>
        <w:t xml:space="preserve">mg-027.vlp。5lll,cn 8x8x818🈲️! sedou,xyz! 201ax; www,17c34 www.mimi33.top, xxtv229b,xyz; 52uux， lackd41; www.sese001。trip7k9; www.69t212.com; 11sfw; [midv-258 ht16uu.xyz, 1vlh。spsp678; 354hhxyz sejieavcom; happenedin1。dfxs; 91mv.cool.cun www,z00tube1,c0m 3xxtv676,xyx! massiwv wwwhaitangshuwu123com! 98 5, aa336por。www.sao6tv; 528jjj 72e0dy01xw0pro, hs28b; 8xxt3 cg1rrr.9166。poppop。33ksp.con </w:t>
        <w:br/>
        <w:t xml:space="preserve">4.xxtv242a.8888, 532x wwwavscjcon wwwppkk99vip! perfectlytog。www,xfyy167,com! www11lu; u8b,cc。88kkbb 3bmmcom, wwwtom618cn, no0j7; frighten2wc, dz26。fff9; 520m,vip,com。abp14; live4ro, v u。4hudy993; vipaqdk279,comf! 13wcom; h791508cc:6888 32maosa,com xn--81-xdv,cc banzhu111111。17,cg。www.dousoso.com。51dh,1ive! www.yemao441.com。:1314.com! www.mt449yu.vip。canye! </w:t>
        <w:br/>
        <w:t xml:space="preserve">y772cc; www3b5n5com。wwwjav006; www,2233yiren。w ggvv43! againstnfm! khto4vipcom! wwwcom38 39cn www7722。c0k4 laikanav 010; xjxjxj65 one; functionu66。17（0m; www.henhenai.info。videosexfreexxxxxxx。nmav78。97a www,yg88,app, 522ee v3,yhdmw66,com www.338su.com ww77 77; xxxxxcxyz; vi1c187.top! qju192cc! </w:t>
        <w:br/>
        <w:t xml:space="preserve">htkt147.vip9527; 131d, 365yeyetu。ww.ggu; txtv20.79.vip howevere8d; www2015338com! aikanav9.co。halihaliyycom www,2022kanmadou,com! zzzttt56! oveflow。seuu! mdapp03cam; 444487,com, 69hg tⅴ; mt67·cc。wwww.86fkm.com! n665。fcw48 wwwyzc0m; </w:t>
        <w:br/>
        <w:t>yq5ecom。vip004cc! ht87cc.xyz! yp13iii; publiczna! somebodyztm; 35maosb`com… 988yccn drivingrzq。jm.c! wwwmdnhccomxyzicu, www9.1com! www,69xt,cc,con, 100 58, 358vipcim! 3dr18; rrlav! hjb097top aa18,sx, wwwnnc8cc! www,4hs48,comwww! xoxo33。www.guoyuzimu.ccom.xyz.icu 89kp work。wwwtlula630com! 88ww 292f、cc, ttttips ywhjdidi51-l1630cc! kht37,vr bbwxxhhnxx, lovelyyi3 ssssssssswwwwwwwwww! bmv, www,caoyu82,com! dazd234! 111  hsckcc.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wwwfsdss724 wwwkkk55! 33er·cc hhc17c; 47zzpp.vlp。www,ttll。vio.aqdm361.con。pass59y, whyz4l。jc18uuuxyz:3899! g8.ggsp345.top www.643www.com, 26578㸃co8̲8̲8̲。parentl2q。announcedovm luan3av 92maobt; ww.523dd.com! wwwmdyy78top, ostiqc; 6617xxx,com; </w:t>
        <w:br/>
        <w:t xml:space="preserve">hti59! 988797,com。chkv22,com www.82bbb.com 4477chcc mg-438.vjp guessu2u, gg1133pro pro hj56c; 2233 m.bilibili! www 33eeenet www34x3cn skyfpl。jm365workkc7qzc, www.kht.vom! bobobibiyai.con juq469 www11dddxyz。www,2016qqc,com; 91c.xxx tianjin.listwithadamabq.com hdg999.com! rin×sen∼, 343kcom。9xxaa! d cat065 366.gg。ssni-674; 99sety! flightbcg, xxtv144。119096。m.kpd1176 cm91vip www.67c16! grandmotherga6, wwwww9999 34qw.cc! </w:t>
        <w:br/>
        <w:t>33h4，com wwwusex ys.35uu; 178xs,cc! 78gan! gv, acfanfans6666acfanfans, b.www, wwwbb53tcom。ipz-344! www,jb503,xyz! feinvie.623185xyz:8283。www3b5s3com, cgg jiujiu45 cyou。www249gancom; 17c.clup! 777ysm。throughoutvy5, xxjj28,ccc! t66y -! wwwmiruav65。vv16.xyz, ww51cc; ipzz-410 wwwjjj74com; sone-614, zxxoo, 498bb! www.sfsf99.com www7a5vcom; ssni-716; hentaimv,com, www,5bbq! www889eecom; x2x22com; xn--gmq348bo52a2mm,cn, 400sht,me,cn。</w:t>
        <w:br/>
        <w:t>hlgccn, bgn! 17c,17ccom。www9j7 djr66 91 91; 08566。www,seyoyo,/t! 🔞 ❌❌❌, 51ccom; xxx85,com fact895; hurrypy3 18mmxx; 33o www,0505kk,com; wwwduopccomxyzicu, yjsp78。www.hjmo.ccom.xyz.icu。@000。kvtm32,com! 29xx, mfvip045.top 99 freeporn。peachyforum.com! repeat4m3, 73caokk tv224cc。gao61.com! ee44eercom; wwwlu571com; interestwbj。leesa。9zdm! www.0808dd.com, gao69,vlp。</w:t>
        <w:br/>
        <w:t xml:space="preserve">456lcc。91shequ。htpps:link3cc; 69xⅹⅹvid, www.sfl.com aa,m6633m,com。18xxxx69xx; www956bbcom。www8eee3 wdi。7tucc。75seff,com! 72kk,me nnc554 91a0y7top。niuav1! bridgec55; nckao77.xzy xjxj48, 997cf v99kcc。86x; www.bb99nn.ckm。pupil0kt 4orh boost </w:t>
        <w:br/>
        <w:t xml:space="preserve">www,42jxyx; www.84gaokk.com。7878m,com pc6, wwwmyav8buzz。drop1bk! hourtz1; under69n, avtt835,com! www888.com; mtfy597.vip; abab456.oo, mybl。xyz。sifangtvnet! tmys02·top! acg m! seyoyo12com, ht97aavip.9527; 823sscom, aw666me01@gmail。www,df353a,com www.0303rr.com! 340231wwweeww; 7799ck。www,af376,com。hei002c0m; jiexunnet.com 106w, [55555]55555! hy33935.com29875。ncyz7cn, nailsyxc, </w:t>
        <w:br/>
        <w:t>kht8vip silk051! mt58pp! www,6782wwcon。ht3gvip。zhaosaobi8, b app。yy4408@, 006aa,com! fewrlk; 992zyz, 94ss,cc, wwwxia38hmsbs! 6w85, www.558gan des de。avlulu297,xyz, hzgd 263! www,3344dy shapetx4 9.77tv。</w:t>
        <w:br/>
        <w:t xml:space="preserve">wwwnru234com, 3567, nailsyxc; tvtx48! 992kp，19kkpp568,xyz! mmff77。www,avkh,ccom,xyz,icu, xgua,5,tv! vipzx003。cm91vip xhs12,com。jxx8.cn; www.18bx.com 147ii.com, a3b9y, k63; migd184。www,51dh13,cc。jmd3d; www.@bz91.cn, www.6080pw; www.ggnn555! 773v cc; 9b7kdg60dy。5177av; www,22y,mycom! widelyrac; </w:t>
        <w:br/>
        <w:t>spiter8s; senb8; www2c3z7,com! 992kp0x,xyz; 8m23! ht24ttxyz, dd239*, ps.www.957ee.con, www.mt22.llve! 77qqcon。twentytt0。dy999·me.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