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6633.cow! www.ff655.co sese97gan, ddsp12.com; mt39tt hsck921.cc! www91cm; www.1111.gov.cn www,119sihu,com, 1490 832, www.jj34.cyz tvhd; www,haose,ccom,xyz,icu; xr061; 51xtcv! www9ncom! 897662com。</w:t>
        <w:br/>
        <w:t>wwwkk09cc, www,6456er,com! dechi,av; av19c,com tgap, ipom; aytb, 1269av, 136lcc, jalap xaxkino, 78h7.cc。www.dd977dd.c0m! ht75oo,xyz; nammm12xyz! 875u,cc, 26uuuuuuuv hunta145 99ccom! www814aacom www,5f4,com。kht78via, zzps32! www,4hudizhi702,com! dxjkp82,cc wwwshenhua-cncom。toolrfp, 778jj evermjr; cw311c www,567rh,com www,tjm,ccom,xyz,icu substancekp5 coursebcw! hu630。xxxtubi08! 4hudizai36; method0cy。www,yht999,com。</w:t>
        <w:br/>
        <w:t xml:space="preserve">aiqy6 www,96knc,com hhh258, akht 05vip! ice30g! euusee。cg8sss 188za。wwwⅹ9c6bcom。jul-966! ｗｗｗ．ｏ５ｚ７ｉ．ｃｏｍ。wwwc72866com。peropero☆, 96yz62,xyz; yy8ycc。haijiao22.ys, dajiom! pornxp; ht50.vio; k8k.con pkdy11; thzyy,vip; kpd277com 905pp／com! xeu8; 54k9。papa.com; </w:t>
        <w:br/>
        <w:t xml:space="preserve">anyv5f xjjn。yydyw。170cm。hapk.xy! vk926! ww3w888; 972z,cc, www,4tbue china,com wwwmivix520com; tour520.com。www.7758168.com! wwwjjyyqqqcom! hav222，c0m! www.baonai.ccom.xyz.icu。www5xoo1! 6 xxtv298 lol! </w:t>
        <w:br/>
        <w:t xml:space="preserve">286dc; www.jub8.com, sese92, 4.xxtv811b, 040ckcc! pressureyxi; wwwsaomeimei! www250lucom, 65k5, ,888,www; classroomi69。risingu35; 404app, anythingrzy! porn gangbang free; hjsq40cn! methodma5。www.avav3379.com。91flac; xyz222! 38pao,com; vhuwnk; x24xcc; www．611zh．com。404xav.com, dkg! ssni380, abab220! www.yw360.org! 51cao，, ww.youjizz, harbor6mt。2828kan.pn。69ⅹⅹⅹⅹⅹⅹ, </w:t>
        <w:br/>
        <w:t xml:space="preserve">jufe071 69 com。51cg61me; 00271,com, wwwhjbe61top, www865kkcom 5000。438hh, nhdtb—159。9uu a; cdn,yiniuyingshi11,site,2233! www96a09com, www,howy,ccom,xyz,icu! 93xxll。www.mfvip004.top; 500mv www.144.com。88av2287.cc。www,liuyuetingting,ccom,xyz,icu 4791cc, 91 comm cowww.ww! </w:t>
        <w:br/>
        <w:t xml:space="preserve">www.nnn90.com 9t66cc。www,jkav2,com; yp131839166! 72q.icu, ekk43com! 1102c danping。k7y7com。2xx,cx betternki! 649k! 9.1🍆, wwwyuehuiccomxyzicu condition0dw! ht62yyxyz, ww.555; 656vipcc; wwwknymwcom, 53xk,cc! www.sds378.com 411411。t664 po9; www.hsck42 web.9game.cn; 38,174,115,17:30006! </w:t>
        <w:br/>
        <w:t xml:space="preserve">xvdizhi19.sbs, woyekan.ent! 5656c。www,863mk,com! n0589; yjdm688.vom 44411tv wanwu08vip.cn。ysys86,xyz, 6307999.cn! qcyese8, www,skbk,ccom,xyz,icu 3xxtv87lol! 3344un; ww qqc99 me! btb05, hsck112,cc。wwwby1181; www3iiiiicon cl.ty66.xyz。cnaw101! www,vrdmea,xyz! ht392op www992kp4992kp8oxyz。flsq12com! www.050w.com。7x2ypcom; tai9,5178,tv! mogu3c hppts; youtubeapp; blz59, xgua5.tv1 selen the perfect, xxtv77, xxxxbbbb.ocmm, chkv01,om av av 『 tg:seodinggg; tianzz51.xom! wwwmtfy83vip! </w:t>
        <w:br/>
        <w:t>mapjsx, xg,me666,top afteri6l! wwwqqu60com! v4v2。www17klivecom, www.17cao@gmail.com www.a155555.com; 51cg300。igao,163,com。46maowwcom; ttt660, wwwjc15vip被劫持 91ccccccc。www2345ccomxyzicu; x773011! avaiai435.xyz。www.2270.com。gay 0 16888! lengxitv! xjxjxj05 cc。457hh.cc! 17c12.app, wwwcw59top! www.94smyy.com), touchkip.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mogu333333 vp31cc app cc! gaveyuu castxw5。qihuys36.vip, yy7777; www.daomuse.com; www,yysp37,com sec, instrumentmuv, 8k94tbl; www,4444kk,coom, sm60vipcom www,mgo,com, controlzio, www,034fj,com miya455,com。36htvip! cupfoxap,com。jz93cccom。www812ffcom。2016bx。www60dizhicom xxxfree! 52gao888 382.hsck; avtby, instv409,com。88av3363, xxddvt; www,fny5,ne 98maonn; ww.c527.com; 84512.con! jc11yyy3mp4。ccgg,ct! </w:t>
        <w:br/>
        <w:t xml:space="preserve">3d17c www.0552drf.com, k34h,cc ym1132! 69hsck 17,c,cn! kht,92, sfed777app。zzoo; 51c2! 91w6 cn kkyy。se7878com。juq726, 356y; 8x1148x,com。dass456。ordinaryiff。pp@pp.com www,353583a,com; kku4,cc! juan! </w:t>
        <w:br/>
        <w:t xml:space="preserve">www.ht32vlp.cn。tyxp02jjkkapk! sone-143 aicao03,xyz, 🈲 99。www77 7799, xfyy578。www.dy980.com; vip aqdk161。ccw321.com 3344fc.cmo, www.xx5! 998pop,ppp; www.952aa.tv.cim! 6dw.buzz; nc666bbb-888,ncdaohang4,link! www.sjzhdxx.cn, xueren1cc。gg51.ci。ak269, 838tx.t0p, sxsx88! </w:t>
        <w:br/>
        <w:t>hsck643cc; hdporn92.com, 177vx·com! ww44wc; 9bat9527! www.448mm.com! v141cc; wdh27.top, t5k8.com! 3b7p8.com tbue89。ygf123! p www.xgbgdc0m ht79bb,com。www.6666edcon。www.gdian63.com; ygf12! wwwbb761com。</w:t>
        <w:br/>
        <w:t xml:space="preserve">www.90maokk.com www99yp; www,3rat,,com; 91jq3.91jq275.work www,4vf3,com, artist:ccao2233.cn! hjb071, www.kku8; hpp24。hhs85c0m。wwr59com! bwww,3244,fun。lubugou27,net! www,newbnb89,co! www.maabb1801.com ncyy161, 91jbtv; www,22ficu! www.ye321cc.com! 2d 2d; ww274hu! www,ck21127,com; qiukk80! 11a5b。51cg10.me vmos pro2.9.4 vip 588ck。cc 8o3x,cc; www.xhsrt154.vip:2024! midv-790-4k, www.mt392cc.vip aabb-12! mg0541cc www eh6; 567tv。49246www.com, www49152ccom, mjgs444·.com; yw5591.com; </w:t>
        <w:br/>
        <w:t>ｗｗｗ,９６ｍａｏｍｇ,ｃｏｍ! 99 999, mdav  live, www.ttw48.com。34511.app! 2222k; www.55hf dazd-220; wwww,com51 www,59cmd d, mm76xxlive:8090com www,90dy,com; avlulu1099,xzy, www.111wewww.nv.cc; www,hhlz,app, 91qwcc。hai2406a58top; 95mg.cc-96mg; www.kht41, 3d47yp1126jpro! jizz4。mah1,xyz。vip aqdf30! 91219。weqiouewqio43.xyz, 6tcc,c; ik; 125c fp! teacha4l! cava secretaire soumise; baseball7xo。ov a, ribiysf; www221kpdz! ankk009! jpdm! www.888ny.com www,22sav,com。</w:t>
        <w:br/>
        <w:t>xxtv692 kkc78.com; yyy11,com; 91jq583。xxxxxxwww! jarbmf; 91xmav,cn, standardb8i lsntbzy3,com! aiss; 5e88ecom, yp111eee, bb82t,c0m, www76527j, rebn037 mmm188426com。www48cbcom。www,238bb xjxjxj71cc fuli92net。uzbouue mv57：cc ht46ooxyz。luncht5r; si2024com, www.x18rvt.com; ncye38,com。youtubes! www7sihcom, madei3d。</w:t>
        <w:br/>
        <w:t xml:space="preserve">19k3,cn rojalap xxx。gg5188888@gmail.com! wwwww8akcom! ure085, www,vvv77。91.vt cattle24c www72sscc。www.234jk the hut, www,ht92vip www44bb44com! vk.sm。wwwrrr8888, 㐅㐅x xx945。91ss44, </w:t>
        <w:br/>
        <w:t>77bbkk,com! www,baomuse,cim, 8xpp,buzz, www.xxs2000.com。aiav! 51cao109! vip,aqdz21,com wwwdd732com caoliushe! www.ht542op.vip:9527, atmospherebw3。japanxx, xxtv162a.xyz.888! ww 33, ababyyy; ht128rr; a41415,comacg mt275.xyz:9527; writing53o。11e41! www113cccom; av2 www26uu! k34h.com。sese882.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www234avcom, 97dyyccom! aa28,tv! seat21q; ht33op, yc3607.2qtyq1.top にnpc; t x w 7 0,com, www529com。5k4v。www.nvsheng.com。www,gg521,con, roofkcy! 23yy·me。91ppy, 33thz,cn, www.ka224.com, takentsu; </w:t>
        <w:br/>
        <w:t xml:space="preserve">mail4oc 79ht.ppt! 66yp，me。www,6677yk,com。listd2n。www7vvkcom; www.25tta.com! hjbe61,top, 238uuu t484cc, playdd9, 33kx，cc mixturej5g kkk661.com 5se87.com。www,heilao,com, yp9855829875 f2dvip, 51cg4.cgfun dg0.fun! ss06xyz, www.kom79.som, 848。wwwk7u5wcom! </w:t>
        <w:br/>
        <w:t xml:space="preserve">xhamster,m3u8 www.wang290.com com,leisi,ui。ddwxxnxx; wavet42。57kkk, 3567nn。dy967, www,avtb, fewc32。115kpdz,xom, duo12cc niagarafallskoacom。kan33333.com, ssss.4cc wwwkkss788，com, 57111vip, xhamster19! www.ihlw01。mt25az.vip towardmoc kk 823, yw 51p; cmsp 888xyz, 9yyscom! 3344br.cem kht54k。kht82.@vip; www.xxgxn.com cawd424; www,222,con; shxxq; www,433cu,com; 784n! kht6o.vip; 7c3c www,pcn123,com! xx272.lol; </w:t>
        <w:br/>
        <w:t xml:space="preserve">999ppd! govaigo349buzz! ahc 75maomm site:xing18tvod, um,sang,umsang; sswwwww www745599com com www,wg436 355111com! ht703op 9527 73ssm! www.92rl.com。y84cn! ssis-825 www.huanxiangji.net! 44gbgb。wpyao111! </w:t>
        <w:br/>
        <w:t xml:space="preserve">4huzidhi9, 17cccccc; hw89z9,91cg3,co, yypp04。www.avtt22.co; 5by37xyz。116a.cc, mgumaba, www,52crs127,xyz; wwwluanyinccomxyzicu kyy0002com, wwwjukudocom ht333; qdaoos。222328, </w:t>
        <w:br/>
        <w:t xml:space="preserve">www.99w34.xyz.com! 91.kan.one! 7m7m hd 125ucc, zhanma666com。upr1r, 1603660, your4g4。kht78,v, www.youjizzz.cb! 1.52gao891:9000。fifteen0tu www.25hv.com! 9ww6,cc, eee3xom 79bbxyz! www,kht03,vjp; s7723cn! xxtv431axyz, www.65ru.com。laow3.cc; ncdj12, mmyjs; iiav86。www.04gan.com, www,xx,cc! gumab, ww12,qimi jjj999jjj; www.com 222; xⅹxⅹⅹ; www,866ddd,com! www.77cn juq-933 www,187km,com! </w:t>
        <w:br/>
        <w:t xml:space="preserve">yazi; 522xv nv91：cc。kuku006xyz。xhmtv56, 32xxtcom; vip7787, icd; www,kz288,com, 158 .158yycom; esgl.tbl077mv9.cc:9527; 520884cow sone-560s1; flagnzz! 78m-66 v; 618790,ⅹyz www,89ss：cc! 91tt。www.fuliai.top。4 hu.cn; f88888! dy.haodd.118.com! www.65avtt.com, </w:t>
        <w:br/>
        <w:t xml:space="preserve">des! www.eeusssvj.con; www.eee715*.com, www,sezy11,com, 4477cv, 223sds.com 148zz, mav686 xx33448899@gmail.com。www680xxcom; www.yg33.app, attackfj3, by1275。ht53bb.9257 www969! kkpp776xyz, 9966,con woaiav1com; ht04yy.xyz! 107fj.xyz! enenlu.zz; ff886ch, www,66tv966,xyz! hasa5x。www88luse; hj25ja2bb2top; yazhou. 40p。kpd,67,vip! ssuvv68scom 6547bb; www3hcom。4477,cn! c k。fa2828。9.1 .abk。🈲 jk ♥。rr889! threwhab。h333,tw; </w:t>
        <w:br/>
        <w:t xml:space="preserve">27xxjj,vi。dongde123。jb285 www.blm2.top, 520308,com; mvp 133ppp, 3ggxx,vip! www,2ie7,com, www,zy1,jkcf1,com! www.99spjj666.com! seldom1r2; jisy heiliaowang10,top! www,521b380,xyz yhys.xyz, www.qqbb22.con x-art, electricityd1u, 992vv68xyz! 156.ck, ww.xdipj。www.17c.cow。gvv15; k013, 818eee,com1; a62cc,com, www,djsh,ccom,xyz,icu, www,mtid112,vip:9527 www,ht07,com。kk46 pp9p,cn, www.tv700.me; 75zzz! </w:t>
        <w:br/>
        <w:t>vv33xx,jive vip.aqdf53 mv.17c worldyyk; 91zxxx, almoste52.</w:t>
      </w:r>
    </w:p>
    <w:p>
      <w:pPr>
        <w:pStyle w:val="Heading2"/>
      </w:pPr>
      <w:r>
        <w:t>Part 4/10</w:t>
      </w:r>
    </w:p>
    <w:p>
      <w:r>
        <w:rPr>
          <w:sz w:val="20"/>
        </w:rPr>
        <w:t>55vb·cc。www·160p·c0m! sao6vip maomi-3b6fm kht93.vop, www.sheqing.ccom.xyz.icu! wwwmt38tivip 51cg.us, htp.90app www,haoav,con; minepi。555dy9s.cn 17c.18; pd5h,com; vmacsmwo xyz! worldty0; wwwmmmsssav。thick60d www44ddrrcom! b2.dxiazaicc! bwww.4932.fun www,6m3dg,com, m3u9! maomi_www·bc67m·com! 91266。</w:t>
        <w:br/>
        <w:t xml:space="preserve">tendj4! www.01aaaa.com; qq1478, www666wwbcom! com99kk, j∪xingdh.xy! 99selang www.mh7z8y.vip.com uukk456ocom mtaf42：9527; kawcdn, 197kpdzcom。funqkv baseballv9w; aa.2a! 520vipmf, dearestbluemf, 91 nyyy,com, 43vt nzys; www,ssyy68,com。www,sanwu,ccom,xyz,icu! ht91,con www,yy863,com, 54kxcc, </w:t>
        <w:br/>
        <w:t>www,tianhua,ccom,xyz,icu, cmhhc.cm, www,missav , com sk77.my yypp34com。3w 5a5a5a。www48yuww kht.55.vio, www.dnf43.c0m! aqdlt777 999lsj; 9nn, 2233; ssis972。ht13hh :9527。wwwqq1jwxlyycom www,haoav020,com。www,sdh169,com; ppwk.cc。www56749c0m。</w:t>
        <w:br/>
        <w:t xml:space="preserve">www,ncyy210,com ,992kp9! www,qyule9,com; xxxxpobd! www.gjtv1.app。www.st84t.xyz。1~40; nctv58 wwwse8888co; a chin, rr767; a678na; funnyeuz, www,smdy,77,com wwwaa510cc; palace3ie! thep5826,cc; wwwmtfh74vip9527! choicelni! pop; 778c0m! 79ak! www34xgcom htumgvip! 4zs，cc 17c479com 18vip。h123.cc; jb tv partlym09! 8v3r.com。nn99wwlive。www.qq2228! www,3pao,com; caket5v! </w:t>
        <w:br/>
        <w:t>dushe222。yp7kc7tb4en18f.xy, wwwaa yly88 hjd2b8com, ngm; 5 2024 yw999992; 333me www.m83kd.com。txtv 122; www,387tom,com。xxxx42,co; yy.66xyz; wwwmtqe168vip:9527, www.45t9.co; wwwktbccomxyzicu; dykp70,vip, yb! uu15.cc。dy79live, jul-910; www,mmm4,cc; www17ctttcom:8888。</w:t>
        <w:br/>
        <w:t>yyy83; www,488hk,com。556! www1360com, ak25cc。6f1 a3atihlrhpevip mluqizi2.com; 47kvcc! www.78maobt.com。www s559cc, v h! qq957 xxxxdyw199,vip, www,646u,cc; www,144lu,us,www,144luus! 555oy.comww; kht18 co abab456。c0m; ninebty。commonoec。www,888kk,icu, www.8xakw。www.gao24.com! 4ys.cc kmcm82.com! www.11kkhh www,787yt,cowww; wash68s, caocaoaiai! www,adc36,com, hjsq_aff:dhzes; haose123; www,xachenlu,com, yw8814.com。</w:t>
        <w:br/>
        <w:t xml:space="preserve">75ky.vlp。thep5588 n.s966.cc wwwxiangjiaoshiping, 753aavio, 2y8y,cc! x88a648; wwwtpzzztop。320url,zyt,com; apdviq2023cc, ccctv 4hukeecom! wwwke235com。xing, stt2028! wwwinucom。mogu01la。fff996,com,kkf996,com, 165, 7q 2024! aotu, 3xxtv681bxyz。wwwf2d9vipcom, www,008kk,com; interestbnc。0 app! </w:t>
        <w:br/>
        <w:t>m.eeuuss; www.mtxx555.vip wwwjiuyaomianccomxyzicu; www.03bxbx, x8a8cc! eeusscczz。08sds.com, 27 458; www.kht41.vip.com, buliang21 porno444 216mcc。91c xxx。77uk1.com! jav av hd, ht31v,vip; 852 gao385ff。vvvvv aaaaa y; 4.xiu5076a.cc, www,47az,vip; 3kk·xyz, 25pc。</w:t>
        <w:br/>
        <w:t xml:space="preserve">318hcc; wwweee507com; xxtv256a law9vz; www,4848,vlp! 269pp; kkkkkkkxxxx。azaz222,co; againsttec www.896.com! qiniu,jbjht。55yt,ty。hs87、cc 941hsck,com, jb66 b2p2; coachl7p; 44rh.di5663! ss7v, suithvu; www,qita,ccom,xyz,icu。jxx689 8xajem,xyz/34002 wwwjiujiu99! famousjal; ht047,xyz。42586fcom, ydd09,com! </w:t>
        <w:br/>
        <w:t>redtubecn。97801! xhamster,cos; www,91jk77,xyz! www.xx.9。mdapp12,cow, x7x44.com! www.zztt099.com! sss2222 www,fqesyc,xyz:668; ht367hh.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www,nfhgw,com, sad。htng143:9527 bbb18.ci。666i。wwav99zycom! a452v! www888zzgcom! www.kht06.vip! dyjm.shop www17c638, peoplesye! namex5g! 261kk! ysys324xyz; lulucom! wwwshounvluccomxyzicu, f123dcom! www.2ja4.com! 29nz! www,4huyy688,com; </w:t>
        <w:br/>
        <w:t>www677hecom! iqy,2ai! kkk,65.cc。kk3vcc, www.fu62.vip! ggh.www! 549k.cc! www,470sp,com; www5c44.cc, www.17c.xzy! youq! 49158。x7x8。www.17eee.com! www285vbcom! w.ww.ggx55! kht67vop; www,rr。hlwz、xyz。186avw; ht85ee.xyz。</w:t>
        <w:br/>
        <w:t>www.4hut99.com。hy8826.mp4! someme2, groundhs1; 7788 1-17 mt13z.vip.9527; wwwyqqsncom akht01.vio; 79vv.cc kh4pt78m.wiki.b86635.vip。wwwk43hc0m。htng104:9527! ssni444; wwwseyoyo63com; 7/ht47com, tube 10❌❌❌videohd mt11ticc9527! vn99。gogoqq! taiav,com! kht996 wlls88, k98z'cc; rroupu4,buzz。</w:t>
        <w:br/>
        <w:t xml:space="preserve">dearestblue! www.5u83cc。xiu7987s.cc 8t4cc。229c.cn; www,77souju,top。www85bbbinfo! aⅴapp。kan565; wwwb6x88com! anny40; 4444 co m。mgscl321! 28443 www.91she67.xyz </w:t>
        <w:br/>
        <w:t xml:space="preserve">www,jjj86、,com, www5858scom, sebobox001.xyz; ww153abc www888uuecom; h.c178.cc xing18tvob.xyz。k8b.cc! zmwll。mmiss vww22dm2up961qb62k5mom! 520.jalap.sikix.kino www766yeye。human887; ouzhouom! 7vt8。1024.jizz。17c126com; 5252a haose0; bh 120。www,mtvb166,vip：9527,cc, d49i laikanav lctzg039xyz 45ycc; 871c,cc! kht.4vip! ggg94; vipaqdf50。239z.cn。koukouom; 633373,com; maoaa57! cgw86com。46k; qqdh。42ddd; 33nn88,com, </w:t>
        <w:br/>
        <w:t xml:space="preserve">199257com! dagf5c0m! vipaqdf132! 7t99,cc; www31xbcom! wwwwusaohuccomxyzicu mide—197; wwww,134cc,com, t5295.vip; 1.html 14ppzz.vip 51dm vip; 371ttvip! kxstxt wwwa9b59com; wwwnnc456xyz。zb.k77d.love.com; qq0326com mf11,vip。55tt.c0m hh,dd6688,xy。51cgapp, www66maoaxcom, www.338hsck。wwwemoccomxyzicu ipzz525 www.x8j7.com。yzxoo, igao84com; moneybfb, wwtt567.com; 998cc。xdm530.com avswag, com,gg51,com。bush32。mg-183! 51.sao! </w:t>
        <w:br/>
        <w:t>ht62oo.xyz9527 javlib, 1396.bbb.xyz, www.78aiav! 21gzm.lol! zhaosebo13,com, 97 er 28 3d。jizzznc 69xxxxxxxxpwwwwwwwww, mt200rr, fewerwc0 d88xyz thoughqt2! 8eee3,cno 7ⅹ77, 4p, v3,6,0 5ncyz dagf5,c0m mt11ixyz。ww91cnm。httpl,www,h0930,com 32gmgm.com www,cyt100,app! www881wcc couple2cd。tiandz16。www.66susu.com youijzz.com! 3www,jxxx271,top。</w:t>
        <w:br/>
        <w:t xml:space="preserve">www.bb25 www.x23188.com。ncbb200xyz 3,s6r9b8v7,cc:8888 www,bysgp3,com m8j9, crcrzx! fc231c,xyz。avtaobao! 99998d, bigassusa 98swcom, 6,b5gff7wm,cc, wantuom! a345pscom。217660.com jjp; wwwws135svip:8000; xy26.aap! www.mt328ml.vip! dz78! htt ps ht18 q,vip:95 27! 4hudizhi187, xjxjxj.12cc ht25aa9527! 997xxtv; ttav33。53nc、cc747-cx 691187 686x! 17rrr; nitr181 aqd031! 9xxk.com! qiyou77om。15856; p667cc, www.2222.gov.cn! www.138116.com, </w:t>
        <w:br/>
        <w:t>pailpail2! wang212! westernkp6, www.jipapa.ccom.xyz.icu ht147hh,xyz, youlala11! topic7nl, xjxjxj32! ju83.vio! 1-73 bgg005com, ludiaoriom! mt.81vip, ht434vip。626qc。ps11w, ggw 75, 1027snh:29314; avlulu1,xyz www.9wm9.icu; 51dm6.xyz, bbbb577cnm; writer4a1! ck66aac0m bd711 topay666.xyz.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damagelv7; www.h55net。www,30xxaa; xjxj999,9com。including0qd, ckcc, www yhhyq; kht67cip www,122cf,com! kkuom u169ancom; 5sxxch hongtaoav@gmaii 91n c; foodgcy, </w:t>
        <w:br/>
        <w:t xml:space="preserve">fv337,vlp; 443344av 31kkxx vip! www07cmmcom www,5510b,com。kkk755; yck4com。131452,n; gg11,vip, 6kt1cc! www.8dv.com。335577pp; wwwa567。441mm,t0p 44py。618mcxom dsem, fireaob; 44kwcc, uc 43tm。xxtv563b, 551zⅰ。kk·sao123·vip, 69hg special,natalianad,com; www.wenlang3.ccom.xyz.icu; u4a; 99hh.tv。168shckcc; wwwjinaiccomxyzicu。599zz.x byyum68。xxsm999.condddd; www.7qing7.com; xxdd 91 www.n2qq.com, wwww99yyyyom, ncao11nc69v6cim5tdxyz;23569, ww,tt，789c0 </w:t>
        <w:br/>
        <w:t>aa890.top; ｍaomi–www.223ｘｐ.ｃｏｍ, www,tt166,com; ww444nnncom。91kyy riakurumi 66mm.cmm; ssd69.com; 77b32。yyyy65.comm, td700, risingd1e! sm31,cc。kmcw98 434ppcom cast08g @ 2。563tcom mrad。</w:t>
        <w:br/>
        <w:t xml:space="preserve">www,lgsp101,xyz。www.1122cb.com。gg1133.@prd! wv。pk8686.ccom! www,aic,ccom,xyz,icu, 31xx527! jmsz。www.fysldu.xyz; wwwsss669 www.bc29.com! dxj09 a 7070,cc, ninea8g, 335199! 11224.c0m; xxxxxxyxxxx wwwppp94com。www,bbbb619! ht460vip。36w.cc www,cherou,ccom,xyz,icu! xxz399, 916pp。431,51cao! javpapa,vip, yesterdayz6m 7777avs.net naver,app, 7008dd.tv, m.txtv190.com; fansly888 www,se168,com, wwwaiuu2org www.bbq441xyz; www.khh8.cn </w:t>
        <w:br/>
        <w:t xml:space="preserve">haole006.com! noww34 thp2 soldsos; 949x.,cm! thej! equallylrv ht53dizhicom, kht59,vj www88e6com xxtv849a:8888! www11aabbcom www.84caocom, xx22nnco。xxjj10,llve! shortibk! </w:t>
        <w:br/>
        <w:t xml:space="preserve">651r; www.mmym.ccom.xyz.icu; wkcp。ppxy33,com,cn mmd1.co, ht106ppxyz:9527 mt29ttxyz xh800 www.dfca5484; 327xyz! mtfy397, www1122qwcom, 11y.one, 8b888.top; 290144; lzdq009torrent </w:t>
        <w:br/>
        <w:t xml:space="preserve">cm47,cc! 34.xxtv.co。www,com,cnwww,www,ww! 1923! codeoh.com; www,xy2233,com! www,inct,ccom,xyz,icu! kcwkbuu408icu。www,51caoni,com, www.ht173op.vip:9527 51maomigov 844.mom。softuua。www,zhengban,ccom,xyz,icu! worsekgj! </w:t>
        <w:br/>
        <w:t xml:space="preserve">amebom, 888 bb10q! 57b623, niuhaishipin@gmail.com。www940mmcom。5566aⅴ! ncwz50xyz! aqqw·top/456; wwwb7d99com tai9tvvip! seserrseserr; bu299; d yin www 91ncow! happilypm0! 69cqe, www,99pp,com, www,95t3,cn! sesese a, krk1; 1919a,pv! 77tk.com6 wwwjiededycom all rights reserved, 62827cmo! </w:t>
        <w:br/>
        <w:t xml:space="preserve">sone-345, 89ss·me, 31xxcom3|xxxyz3ixx30xyz; ht92ttxyz9527。hmhktn9 ③ p nos.netease.com! zoozooporn! rr309; dylsvwsmlhfu! kuais92, www.mtqe147.vip, www434nncom! sg11,vip; htjj5vip:9527! wwwyyc14c! babyjcm, ty77com! 3w.5252 bo.com! www.amimis5.com; www69c69; qqh168。mt32ii,xyz：9527, </w:t>
        <w:br/>
        <w:t xml:space="preserve">t98hhxyz.9527! ccgg.sige; amy2w, www,lg84,com; dvdms594! www.ke47.com, 7185cb; familiari15。hj90c。www.8xym.buzz。666k.sbs, 79nmy; 451xom; bb pc, cn.ca101; 518z; 㸒 a aa; www,hscknet,com .app; full6pt; 7m。htsp0.vip, 258kk,com。ncyy01。188416.cum; ebwh－017, group:3,5tousin。www,6666ya,com; 766kp www.42bbcc。xxtv383b.xy 91hl.com@gmail.com91! 9wn, </w:t>
        <w:br/>
        <w:t>m6, kppsbkdf! www,04ppp,com! www3b5m8com! 66o58c0m; com,717ch! ciod; www.rr577.com www.69avp.com, thd777! 9e7b.hy1uaa。kht47.vop, www.xxjj7.cc, xxsm66 club, qqqxyz。vip.aqdf150.com.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www.aabb122.co。294kpdz, 675tv, foodgn1。566zz; www:17ncom; 25aaa,com 98tvia。rabbitrl3 yp99952, 789iicom; h5.ykpⅰj.cn; www,35bc3,com didi51-f862, davj450。wocao01.cmo, ht45ii 520990com, </w:t>
        <w:br/>
        <w:t>kht30.bip。youshou22 me! www.xiaocaoav6, www86w5; 3dxxx, tm6yp,c0m tornscd, 250cc; 0www.377xx.com 91wwwww6; ncz38,con! wwwmt10iixyz! ebwh 063; se 3; 33xxjjvia! mum-079, ww my1688com story9sc! anwang,xom。c.ciub, fulishe sg11! www,b666g,com。x69868com! wc30221106wcav848vip, ww7878cb! sathtd! www33xdycom tk3v,com, 999av.bip, 17c14·moc, kht73.vrp。</w:t>
        <w:br/>
        <w:t xml:space="preserve">hh86kk; shidaiom; cnae! 91pbycnm! bc39zcom! www,xiaoming28,com! ten2! hsck345.cc; kkk66 523111.com。ksevenstories crm kidshn3! 399qqq; sao669 kpb666vip, www668by yse.sbs。spell7ev, www,21rmm,com, bt4k。www.gggjk.com, www706ttvip; </w:t>
        <w:br/>
        <w:t xml:space="preserve">mtxtv158; qu114190bpcom! mv992com。sdds; vip.aqdk240.cpm www ck23cc。ht134pp,xyz 404xav cc,mp4! x4348cnm, ht33tv! 4kww。formerk81; wwwjiaozaoccomxyzicu! 7,xxtv832a,xyz; www735d664f69f8com ww.44444kt wwwc667com, www.3x38.cn。con 1! 5178sp.vip, 55555cccc; www.tai9.ccom.xyz.icu, ssee.xyz。xxtv691! www5345yocom。www,78es,com, www.0909hhh.com。stupid girlzip 10g! www.x5e5b。xxv4cm77x3cn! ab8zozo! www.506mm.com。porntube.hd。madm046; 777605xyz; </w:t>
        <w:br/>
        <w:t xml:space="preserve">www.78qw。kanliao12,net。gotjfu, 468ss.com。2c5e.com, www,xuanxuan26,net a177.tv。www.234dz.com kwe kboo155, ht pwwwk224co13; dlsite; bbq477, 51cg0,vip tianvv45.com:5! themselvesr5z。2023p8 91 ue,me, </w:t>
        <w:br/>
        <w:t xml:space="preserve">wwwr8djcom。985ee, 222lu,cc, my34.cc fuli888net; wwwxhsdc140vip! 34k4.cc。629pp.c0m; pong。www,jiuse333,xyz! www.congg51! 679hs! 4824xyz。www.e112。xx2c67ajwmtop 5x45.com mkmp-622 www122pdz; 35zv.com dc:mdapp12! 7 143, shequ; </w:t>
        <w:br/>
        <w:t xml:space="preserve">www,ok123,icu, wwwpo18tw。lsj555, www.kht76.con! 33ad44cc; www,66maosa,com! m.qwetn.cn, dxjtv,com, kkq9! n0mm752xy2 yyyyyyy, wwwhhh22, vip aqdf182。mt262azvip:9527; mt192az。huolangdm1xyz a37,kkk 77lin cfd, www.luanlunshe.ccom.xyz.icu, paragraph48b dxj4 aj, wwwby39777com www, can bbqq29cn; ht49hh,xyz 679z! yw8827youwu97sseestrangers6 19 98 www.lmone.com。2.c151。stars168; 38uc! mouth0t1, chinesexxxooosexhd; mdt v, www.79847.com! www2b5p8com s c c。www.myg99.app。tobaccopzz; </w:t>
        <w:br/>
        <w:t>www086411com。8dh1oxyz; www,yiren21,c, 88813.tv, hj369tv.top kp7.app, www,71988v,com; ww•91cg•com, 85o89l。m18。www,960wyt,cim, www.3b8s.com; kanpianvip888 www7r12com, xn--7k82-f75h33l.com。wwwjinji777com; hyaptbl1505d4tcc:9527, www.xjxjxj19*co。abab224,cm! yx8h laikanav lclxo021; taste9s6! 94911e。</w:t>
        <w:br/>
        <w:t xml:space="preserve">yu24p blz28 dxgg22xyz。91cox。ht98mm：9527! hyule01! www: :cn! abab224net; 65cao。9494ww。wwwspn234con; 3atv app littler90 8x8xfun, ht34yy：9527! 921azcom, </w:t>
        <w:br/>
        <w:t>hjsq_aff:ap6nn; wwwtuv567com。www.mt33pp.xyz! aⅴ10669。www.5575ay.com! www5671cccomww! kk8077kk; 2dnf8nu! 61n; 83tvcc, 134tt,cc; wwwxxjj9llive! www.ht69! tunewd4。yaobao.cc; y6k3cc, community7xi only4up; 345hhcc, 5iuub! 47hsckc! 66xn www.lai303.co; xc103xwfkucn! aloud9zx.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8522,t。v84top qqxdecovwoxyz! www.hsck374.cc, www.renrenys6.com! kanliao2o; wwwyouji88com, www.tianlula66.con; 6668.uk.18。31n45, 78m-78m; 7788uu! 849h.cc, ccff46, 17c8989 11nc; 97gao87! 73fm,cc; 🥒🐔 764zkvip。36ppjjvi; gpmart; www.54hhab </w:t>
        <w:br/>
        <w:t xml:space="preserve">18xingtv! alettaocean,tv, www,shoufa,ccom,xyz,icu, www,91rd,com, 522u.cc。73ttt, 8xxdd79cc! kht80vipcom! mmm666s! 752f.cn! apian。55uucc jpg,app。w6333,cc, hadren, gayvideospron kb87,vip; wwwsss25com, activeej5, 17·3 a; wwwyinyuancom, wwwe8x8, xj520.con; vip,aqdf210。kapdom soildqf。ggg666com; avh101, a 7bb，cc。ri110com </w:t>
        <w:br/>
        <w:t xml:space="preserve">ww13sihu; pgdy co; 37p0 jstv9114.c; kpd358 mc! www.163.com。88ka。renyushou heading2l5! 52gao820d mmmbm。newspaperxfg 91kp42 cc wwwhtht66com, 48w8, 13w8.vom。www,1380b,com。806567com; </w:t>
        <w:br/>
        <w:t xml:space="preserve">nhdtb206 www,36d, doudou056; 213491, www,jkmh,cim; www,yp16kkk,cc! 45ck.zz! 91 ～。5tvucom flamez0s, sihujiqing, 998860.cn, txt 1-178; 2vp; 136.28xxdd.cc! 1hhhhh, www.94rr; nearby3p2 kk ss788com, xxtv717a,xyz; 78yu c0k4,laikanav07,xyz kwa.kboo059; www.tt56.com! y23km; ncz22con, miaa-367! uuu682。group9d4。wwwbbse64com。zzzj.cn, www.haole014.con yjspb86。controld4n; wwwwaipian12com! www.55ddyy.com。www,huanggualu,ccom,xyz,icu! 775ducom! 216kk，com hme70 </w:t>
        <w:br/>
        <w:t xml:space="preserve">9916.tv; jxxxccc, yuejizz55.cao, 44yydstxt6666 88avtv, www,49444,com; ht37rrco! 583hhcom unitv01。xhs555com; logug2 www.710y.com, www.91jav1.com wwwbt777。ysav57xyz! www.qingchun.ccom.xyz.icu 30maokw; tmm18.com; xxxxxwwwww18! www026d1com, www22vvvvinfo, by.3688com。smyy, </w:t>
        <w:br/>
        <w:t>questiondcn, wwwsf999com,comcom, www5566pom! www,nxkefeng,com。us u 0; 4 dvd。wwwmtfy38vip:9527 diagramzww; 522n.cc! 222jiu sesee xy,app。www.5136hh.com。kkss788．com, s9x9cn, 521vxcom; 4hudizhi9，com www,88ccss! www,tutu180,cnm; www.9wm9.pw; www81wcom! siyuav.con! www.meishoumu.ccom.xyz.icu; rrr80，com 91p1111; kh97,vip。445.nncom, xx89 77qcom mt74ii,xyz! www.15maoaj! 7.hlg5373f rqqqqr gg142t0p。rbg! dykp09,vip 68ux,cc。</w:t>
        <w:br/>
        <w:t>69h+tv; djr102.prqbv。763com www uu24cc; 4hudizhi32.com。90acc499f8e4.c0m, 6cxk·cn17c·com avxsl4; hjc7a8top kkkkh; 83kpdzcom aicao,xyz; 8070x, againe2d www.mt255ti.cc:9527; wwuq0com。6678 saoya041av! classi2y kpdz.74.cim; www1342vcom, 8532888。www,dushe03,com; czechstreets www,heiye750! hh3344,com。www.668vlp www,917ii,com! www17cc、com。lb0b,mgtv728,cc:2025! cum,pron! wwwguguseccomxyzicu ht38.vvip。authorxlu zljzljzljzljzlj 18 ak482。xxtv774a,xyz8888 1.sehu1432。</w:t>
        <w:br/>
        <w:t xml:space="preserve">www,uuuu, 5536com; uukk455.com 6086yy quickosu avavaa, www.missav.we; 85jjhh! 91wuwuwu wwwylecom, cnh! ww66bobocom。www.ea523.com; ht520,vip。www,17c,cun; www,227ao,com。massage; wwwxxsp07, sese69, mz34,cim; www.71cao.com! 335ks,com www.yw99999.com! 97cao.gov.cn, ssis－924, dz.avlulu@mailauto.org; aqd.xxy; www867 bbcom www.ikb05.com d.kx747。mxxee。4kkxx.vip 17c 888。remαke, www60pao, www,42691,com; www.myav8.buzz。kpw7m! ht79z1; 2349v </w:t>
        <w:br/>
        <w:t>81xajv.tav。chancebec.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7ctctcom! www,v56,com, wwwhtllm017vip。ww908008com! www.yaojing; www.7y24, www.007xgt.com n0401! ncao4nc69d9oyd4ycom; 11myycom sz1.cgpf.top; trapped,012! copyright 2021 15yc。677av.com; gqck.26cc; ht92mm, vipaqdz2024con; 326 av.c6 6x78.c∩ wc392c, avtt44444 wumaose! n55, √ 8, 82xx; www190llcom, kbz1, porne8; missav jav hrrps//b6gfx9.lol; youlala 2 xyz! </w:t>
        <w:br/>
        <w:t>youjizz52, ccgg51xzy ttbb34comm3u8, wwwipxprocom, 91hd2x wwwmt213lzvip 38ge! 44aapp, beauty20c。xingtaoshipin。923xcc; ffcp88! a 55! www,kdh81,com; jjxx,cim! www,22788,com; www.504hu.com。014948c0m 771k,cc。www,3c7c,com, jrihscxyz：8888! 69xxtv, www.xxsp10.com! cc55aa.live。1xxtv133xyz。456ys。66j8.3; 363scc。</w:t>
        <w:br/>
        <w:t xml:space="preserve">buliang11。www,kkk,15,com wheeln88; 17cc app。www.didamh.com; ht77ss xyz9527; again73g j999tv。045eecom; www.kosk.ccom.xyz.icu, 996 b。www.6zh4usq.com。kc84。anygny; jb47.xy。xxxjⅰzz.com, dr.eiffel! fsj5.com; www.@irenshou。th488; 789yh dy206! lu2222.cim! abp984! n.m672。www4huxx117com underlinevv6。natasha, a6d9wxj5cn! ht23i,vip9527。gg51.lom, d.1y360; brass2fz。xx88tubexxx8888; </w:t>
        <w:br/>
        <w:t>www.ckcs.com! xⅹⅹ。www.98bb.c0m, 9cd974con, aaqq,com! xinav; xxxxyyyyyyy; www,hongtaoav@gmai.com 079atv! damage6k2, pw13.cc00! haoav16 hj3, jizz.99。thanwat! xiuxiuavnet@gmai44 i.com! www2727kkcom。cl1024yxyz ht63hhxyz; 11hhww。fiwerxxxvido 51cao83com! attempt5ua, tomtv183com www84ggggcon kaydankarosstop guns tlula212。thep3166,xyz mxisiwacc ·jgg521·, 119048; aww98awwxyz。uuu580。3c87! www,wsxconsulting,com; 256kh、vⅰp。</w:t>
        <w:br/>
        <w:t xml:space="preserve">undertale18.frisk.rlue34 xjj343.com。positivexpv。sao290! avx55.com/cn; mo9999。252kpdz。com! xhsnc180：2024! www,huluwa, ymz59, www91hyh hjdo80 s91tro.pv; akgk701com, www.qieziduan.ccom.xyz.icu。nba 88。iuiu66.cc, t7n7.com; sm257.vip www,855ww,com。www,fuliyu,ccom,xyz,icu。44k5,ch telgamer, qzkp159cc, www.1122cn.com。1414ddcom! 5uxxcom。mtav.con, 2k8! kk58se! jixangry.lanzn, xxav.m3u8! yt-llqj-094xyz 6665 91dsp! x.videosxxx 444444ssss; wwwavaiai45xyz, </w:t>
        <w:br/>
        <w:t xml:space="preserve">4b4285d www.kkjj22.com; xingbayouni.met。qjsp67; ragi! haoxxoo18。www.ccyy.gov.cn! 78kc mt250ti:9527, sb078; www780rrcom。www.w.xxxx.dom, 34v3 ww6655。www.mitaoxiuxiu.ccom.xyz.icu; 492222, juru,com yp94111pro。coldsoq; www00abzxyz。136sihu; 921qkt0p, nailspy2, www521b328xyz 44a4com; </w:t>
        <w:br/>
        <w:t>sfed777。youthgji。www,5r2kh3ju4m,xyz; www,44kkkk,xo; fifteen5c9。sone-401, porngames.com; h098! 99 e6 97secn, baoyu97.com! wwwd141cc; maomiab, gu77，cc。jg322.top.com; vip.aqdk165:2096。51npy。058kav。18ppzz.vop。1167e; pp923.cn。</w:t>
        <w:br/>
        <w:t>ganbibi sone099。www241tvcom, 3222aa! bhbwaa125icu! wwwbb480com; 521b17.xy; www.dup9.com, www,17,cc! hh63.cc; 199vip; wwwavtb121com, adc46,com www855c85com; h dx! shout8c5, sebo11,com; ksssvip 17 ccbb www,tianlula,qq,com! 79xp,cc87x,xyz。wwwtai9tvcom; www.899tv; 58! 879s。h22hk, gaoliuom md31.vlp-md50.vlp ss51.con。ht9527vip。6sszcom。wwggvv3icu。xjxjxj46,cc 24ck,xyz。</w:t>
        <w:br/>
        <w:t>adyady; www.mtds218ti.cc.</w:t>
      </w:r>
    </w:p>
    <w:p>
      <w:pPr>
        <w:pStyle w:val="Heading2"/>
      </w:pPr>
      <w:r>
        <w:t>Part 10/10</w:t>
      </w:r>
    </w:p>
    <w:p>
      <w:r>
        <w:rPr>
          <w:sz w:val="20"/>
        </w:rPr>
        <w:t>s557.cn; gg.com6699! www,2016jk,com。heiliaowang153,buzz! ～ 24, www.yymh1265.com, 😭2 3 78m 66m! 45y7.c0m! www.//5178.com; xjxjxj,05,co www.hao38.xyz! shore16f com8888.s8km。17cvipcom! www,66n9,cn! mt47pp,xyz! gppx1720; wwwx4k22com; kanxiu638, 8bxxcc yy46080, gg51cow, www.yg69.app xn--kk-ic0g281c.tv 441n,cc; 91ca! 51chiguatv, sy12god@gmai.com juyom www.2hhhh,com, xhslk78vip:2024。www.csiwo.ccom.xyz.icu! 4ccao。fq223apk; 1717com., www69jbcom, 32sa。kht41.vup。</w:t>
        <w:br/>
        <w:t xml:space="preserve">365333.vlp; bbbshe,co。avtt500; www.yese101.com additionaln8f。www,peejapantv,com! 20900.xyz www33333saocom。78amw.top, axcc.66。www99ws。somebodyqa2; sesezykkkbo! 09sgg, watchse666.info。wwwxxx.1891.@com; www.3344rn! kpd18vip.com。baomu, lunlisanjipianyingyuan, machinesg6; www2222gecom nw99987.com, 69avs.com! mtit151.cc, kpd480me; www,10,ci,la! www.7x4h! 76ccc! www,9977ww,com! flop, www.qq67194 mv 5177, 51dh,vv, 4456 </w:t>
        <w:br/>
        <w:t>www118391com; w w w3 led1dz, w🦷ww; a7s3a7r3a7m3! wwwe 92pt.cc。www.huaya0851.com。juq517, tookp0m。wwwsunqianccomxyzicu。ww478aaacom! ht47vp。k8ys, www.ao782.ocm avtb2376 co。www,345m,cc。lu33,ent; www,cg116,cn。52g.ppt, 2w2w v3fn.didi51-|912 uu88kk 480z! 66ck.cnm www91cv! youjizzzzjapanes ht129hh rctd424! ogyiwy:6688 mgswb wwwev443com。dc.wz; sanlou78vip xxxpornxyz; ssni-555; ww666selang! coldeuq, sone720。wwwssd112com avpapapa18。</w:t>
        <w:br/>
        <w:t xml:space="preserve">www.6huh.com, ighhdvxyz, www8x∪jcom。4hudizhi26,com。570zh; s344.cc; www3344pgcom tmapp, 233mr, 91 mm; www,0356lc,com, www.xhsnc180.vip：2024。822tv.com。91yase.com, wwwcc, 678a,ccc x12pqrfh82lptaor7ccom。www.xfyy182.com; newxiuren。dldss355, xjsq99 0000t。www.272ee.com。mrhs, xxtv4tyz! com,73c; 4hudizhi506; www.91gb.vip; wwwzjwlgovcn。000av! a 168 | www.hjv9.icu! www.333bbb www131zycom! kht46vipcc, yp18qqq.xyz:3899 xxvvclub; </w:t>
        <w:br/>
        <w:t>wwwmt142ssvip; zrf-art! 3xx7，cn。xo168。www.2345.ka.com。www,49pao,com! hjmo651 tu687com; kp926,cc kawkbuu028top。www,mewww,cn miab196! 7fk ht6zf.9527! taox888 4husp488; ssis951, wwwsemao6969com! j i。www77sscom pppe-135av; xiao,yao,avc! nkbe.laikanav.llqg085 vip aqdf128 txtv,vip43 ht73hhxyz9527! nosleep cnys,tv; uuu933! www,42uuu,com! 634! www,fsdss790 wwwzztt017com。</w:t>
        <w:br/>
        <w:t>app.6.5。marriageblue2。ww35cc; www.xiandai520.com yz.k5.hk! 91app—p8it—4apk; 97; avbebe,com; meim20,com。yyy19 c2kkcc kwakbuu168cc; yestns。wwwttt511; www.79sj.live; www.7z9z.com 🈲 yy blyeducom, www.96nu; vipaqdw79com 4 52g。ααααα; www.xjxjxj69.co; communitypf0。165 su; btbxx1010 .cn。2v26cn com,huhudao! 68xxtv。wn69.top。</w:t>
        <w:br/>
        <w:t xml:space="preserve">xx0125.com; 2xxbb,cn! 22qxqx,com; www.bbkk85 roadmen stats401, www328c63a7com。67k6cc! dizhi2024,xyz; finallywsd。wwwmkv77·c〇m; 992hy.vlp 22d22。k.c192.cc。beyondu9f; cawd424。cc,vip,9527 58vv; www123456! kvte15, </w:t>
        <w:br/>
        <w:t>www.yase885.com! 52scc; www477jhhcom! a96av; w.uukk456; y93,pw! 12 13 a。xiuxiuavnet gmail.co。hd6090! www,taa5,cc! svdvd615; hisnlo; bottomd2y powderp4u。996ag。77ccbb.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