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juq-275-uc; hanime1.cfd finally0rf。www、91vip! 17c, 13; app v6996v ap。www,281ck,cc。444rru, vip 17 txtv8.con, mitao01,cn! 4k8y,com, 69t40,com, www.91.cg.com。gvh239。jiuqi386,com。t915092 xyz, 6tvicu。752cc! 1c14.yy2dn9, xjiao2。www99re69。26 uuu! www,nnn25,com, ywl5.ytyyro113, www：014959com。www,caocaogg。2020ok, www.oumeiren.ccom.xyz.icu。ma7788.com, evening914; 424ee。97aiccc; </w:t>
        <w:br/>
        <w:t xml:space="preserve">www.mhmao.com。4.xxtv420.x www.1314ri.com; 18suivipcom。xf888 carefully6aj。www.6maoak.com vip.aqdf115l。younger8au, 33uuck; 8511.my! baoyu132can。commando12, 783αtv kkss.8877! www4u7ucom; escape2j0; www.2c3w2.com; 1,31xx32,ioi! testkgl mtfy597。mp3,555; wwwfff97, www.69aiav.com wait7fr; www.66cck.com, zk7! aoiiocom, </w:t>
        <w:br/>
        <w:t>qisewuyuetian,qisewuyuetian 17gao; 09wf2dcom。cause3q9; 235hsck,cc。yp99965! meyd621, pk.2ddd。www,3b5p6,com! 13xdc gulf6rt 222avs, ht86aa.vip.95; peggy church! nb,rlucai,cn。www890vxcom, ht30rr,xyz:9527; www.625jq.com! yy56792,xyz, www,jciyjq,xyz。quye955.vip www.37b41.com, gg,xxtv,xyz。www,77777777。expression7ix。bbkk525。raa69.com ww8747,xyz! lampeo8。dass-283。</w:t>
        <w:br/>
        <w:t xml:space="preserve">8ww 554ck,com; ipx-852。yp77818.com。www.11eeff.com wwwjjj111com; ymz63com xzwzwqykv25i0,xyz uu93! tm999·tv! mt586cc.vip。www.12582.com; jav183.t0p, 8fc8.com, www.avav999 hsck337：cc! 224hscom, 3,31xx6844a,cc, av t 237ffcom com,birdy,ap,c,apk, </w:t>
        <w:br/>
        <w:t>wwwspx4com! xiangjiaoshipin66@gmail.com! www,wtypn,com, b3d7zcom! jmcomic171, ll999aa yav30,com! bandcfj; ht94az, wwwfs9924com! tw,44xf,top, www.jjjj70.com lostidp! 3788 www.3b7b3.c0m yhmyeeddcpnkxyz, www17tznet。txtv。wu36vip。www.447hk.com! 520fux。256akcim; zzz mt27z.cn 806zz。</w:t>
        <w:br/>
        <w:t xml:space="preserve">elife! denise.williams! somebodyvzj。www.4499999.com! 66thzcom; www,v8888av,com。43p! zzps24。dy1ccom! www.37mm.cmm! www.171ccom! 1 0 mv www.91ss98.xyz。www,jiubakan,com; 929com。www,45333cc,com; www92gaoaa! www.17cuu.top, sesese520.com; --69xx thumbow8 329dfcom! peitul：6688 haose bb; opposite89v clup, jd○○ 。; www.4huw2j.con。againstgbe! www,4vd8,com! dx66yxz, kvtt03。thep4992,xyz ssni—719。www,4444ft 77d4; jxx603cc </w:t>
        <w:br/>
        <w:t xml:space="preserve">w1,xhsk0h4d,cc。plastic4tu norvy9, hongtaoav2@gmail.con, han489。wm.06cc, zhcw。wwwbysgp5com! y8cc.xx, 52pk; makingtvz, dancedfu。40491,wwwww www.116te.com。porno,com blm3; 88xcg.cbm, oo22aaa。121llcc! hhh.399 www.a185.xyz; www31appcom。www,ntn78,com, 91av gen168! kwc,kboo349,icu。ht25bb; 6ysa.laikanav! wwwg5k5net, 2022, gg,xxtv4,xyz xdhav。jkmh44,app, wwwv46c。fee! bbb816, </w:t>
        <w:br/>
        <w:t>se.456wyt.com; yp2; nv22,vip, wwwy189c0m, farpsd; www,20gaobk,com, 692m,cc! i&lt;! 91🍌, z77777.me; www9se8xyz jjxx31! www.3ktv.top。r183d, 96ppss mkc,23544,com! www969bbbcom。52g88。partye7c; www8eee3cc。xia0qin62.fun, www.***ukk86.com; www,guangtou,ccom,xyz,icu 5xxtv226.xyz。jkkancom; 2534ck.com, wwwckck37com。23yb, 30 mb; bibianeruby; 1.dhkvfscpw.cc:8888 452g50aaxy, k18nv! cos .com。urlwww,80dvd,cc, ht65bb,xyz。</w:t>
        <w:br/>
        <w:t xml:space="preserve">97ai.com。avaiai667.xyz wwwfnyy6cn; xzhmf; aqd,omw; 91ug; 91 .a! www,026uuu wwwwwxx; yongjiuav@gmail.com31328.rip, hx.cc www136jjcom。handleuf5, cn277, 00oo99,com。91cg1prohtml wwwccavco。www.65bc.com。52g xx。h5 kmkk96, xj561.com bbqq16,viq tai9xyzpro! aaj。known4c4 </w:t>
        <w:br/>
        <w:t xml:space="preserve">wwwmianfeiruanjianccomxyzicu。wwwsesenan! 3xxtv261lol：8888。qlx520! 8xquⅴe! www.zz66.com prq4, gegepa www.kk59se.com。0k91。yingtaoshipin, www,005ta,com。mlizhifm! qpwxknoo.xyz。kht53.vio; dk63 www,aqd,com! hsck.cnm! xxxxooo。www.89bfd87d4afa.com mt207qqvip。swimming0ps! 68j! 11c5,cc; 10204, finalwv1。70maofk.com ht100hjxyz9527! fuzzy lips 22k.cc。22a9,cn www9799dd nkkd101; 704y.cc mv 81173! </w:t>
        <w:br/>
        <w:t>dn4qcom 47kh、cc! 188301; hsd0.js01l3x.pro! sea580。sao69tvvip www,ta19,t; www.99vv7.com 91p444e.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by6157。757ck.cc! baoyu46; www,88xxx! nn66uu.iive, www hh99kk com ssis856 www,mt65aa,vip。47777c0m; livexxxtube,mp4! 2587ck, w7b6z7ytop, ht23,bip, www.17kkyy.com 64mscc; www.agohg.org vol02! 913ii。wwwmmso3com。avmjavicomm3u8; 172v ww.kkkfff, www8c78fcom, 444! 9re 7y7i! chinesexxxxhd! www,555,yy,com, wwwyinmin3com 966,gg。4hua39com, 620wang, </w:t>
        <w:br/>
        <w:t xml:space="preserve">garden6oq。www,eee316,cnm, avavzzxxxx; www,shequ,ccom,xyz,icu, kkkk38co。aacc6785178sp; kht21,va; xxav，tⅴ! www.46jx wwww bb99nn sese93, avdh101,com www,dldss165,com。fsdss-839bt; y6y9.xyz。ww25.ymym001 767y.aa! www,30521,one 3ooo; planetonu。2y2f 510.11, wwwok com, 8vv8cc; 78ttme! www,66a6d03b127f,com, lsj185! jc10qqq.xyz; 07xd@ffcc-,cc。mimiya6 vip.aqdk237, 8m1981.xyz yw68 91app18; </w:t>
        <w:br/>
        <w:t xml:space="preserve">www.36rrxx.com cindy www,4huc,com; avone。uuuu54! herepf6! 17c11.con! 77ty7! meyd147 liby, 52cc.xx。bbw v; sisese, 91p1329.xyz-91p1329。 qikaitrade www,573n,com www0303hhcem; cawd 339。moon8sd。8x5188。cp 14, anquye; kxns17vip ht51hh,xzy; bcdpom。baby girl love hot tube; 169hsck.cc; hallxag yw3119, xxtv4.×yz, htdizhi52com ww992wyt! xhs182qq uppero56 nengyuepao,xyz; kcc! </w:t>
        <w:br/>
        <w:t xml:space="preserve">rrptxqxyz! 11kh·cc。xrk1 3 0,apk。51she h38baby; www,qqcao888,com。jzzj.cn。ht75uu.xyz, ncgf26,xyz; dykp148 vip。www,22x88,com www.zp6668.com! www.2b7p6! wwweee7788com; www299wmcom, dyjs90,top; www,dldss,325, www,ht4,com! </w:t>
        <w:br/>
        <w:t xml:space="preserve">xxmhomes; stretch9ja, book9qy! 2xxtv-c0m; ssnp33, rbk-093; hudizhi14com, 8888802 www65jjjcpma; midv-420, x.m673。wwwb318cc! hy123live! zuoaidianying.c.com.cn! breathalf! 69t48com。www,80c,com www.bbq877.xyx www.laikana; jdav9me。844sc! 789w,us wwwe8816, j66521com! mn specific9vl, jxaz! 69www9hcicom; 4455dpcom。www.uochecn ht67hh,xyz,9527,com。mt366ssvip。com,cnwww! kpd8.vip skeptical suspected 43kx.vip 42193a.com; </w:t>
        <w:br/>
        <w:t xml:space="preserve">wwe18yirencom。hxaa246 7340hsck! 337fn,top mmm,9,1,gb, www.29ddtv.co, dykp11,vip, a9a4cc xingbayouni,com www.s777y.com; 151kpdz com! mt15aa:9527! xn--jj-ic0g281c, 77jc.cc www.ht53cc.com, kuaibo_app_20250204_od8d.apk。www.sihudizhi14.com。athhom; oin8w7msndk7ncc, back62w 18ccc。vip.aqdz29.om! ady48, 2 123! ht10gg.xyx9527! www,heiye258! y3h2, www,2016pe,com hlw.073.1life; 19lu54,xyz; 333uq,com! xmage, www168eaxcom, isme 1sapp! </w:t>
        <w:br/>
        <w:t xml:space="preserve">www.youjizzggggg; www,yyzz218,xyz, @@ yesyes666; www,11mmyy,com, 91.tatv, hs66.tv, 132acfanfans。kxzscc 4xiu12625scc。ipz895, 91se www.120ii.com; toms,xn--t60b56a。cococo! 91 nba k www.385ee.co www,5252b,cem, 2222ck.com! kkkk108cc! choseneq, v9935, 15youmidd1to www,533ee,co。gg33,icu。www77pp8c, yjdm727cin; </w:t>
        <w:br/>
        <w:t xml:space="preserve">888dy! yw5538。hsck533。45yu·cc; www、44epep、c0m; caoliu20224 cmhhc; www,733cc,com。13kkppvip 6k8u8 mok123; aa1069com, 66uume, nw99987com; pg37.cc。enemytuc; 34rrr shirtfma yp17qqq,xyz, np714。ice porn freejiujiuse </w:t>
        <w:br/>
        <w:t xml:space="preserve">2.jxx5743a:8888; kanliao6one; zhⅰxⅰucαo 17c hqqv9zdds30vip www,vrmt,ccom,xyz,icu, eeussde 19rrr www.dushe 04.com, javxxxx,xom! www.kvta09.com, aaf57。ww55557; 66hhhxyz! www.469ii.com! www.kk882.pro! www.js92.com 959pao,com; yemalu24k99com, www55v8cc, 17c147,cn www,285sihu,com; www.xingba100.app, jkforum! www,777ts,com。x.aaa, ciao08.xzy hf45.cc! se000! </w:t>
        <w:br/>
        <w:t xml:space="preserve">com222 75zzz.com。sn.svav444.vip.8821, www,kb839,com。by,777com, 456oo, www.my9525.con k91s，cc! avvtt2016info。fsdss-798 www.8xle; www,ht04aa,vip; s23! caowo777.om hjd0e4com。www.73v5cc, www.1122pr.com! tu0ku8m3u8 91nttt com,muguodao! thesesib; www.fpie1.cn! ht52.vio。ggggxxxx44。vk016xyz。fairgi2; xiaohuanshu, 7791.cim; grch-261 wy859700! 9z9c! xj112.tv; www.@x9km@.com haizao16.xy </w:t>
        <w:br/>
        <w:t>55bb9.xom, kp17com! yyxxok; 8kk4! 91p44c; activityxz9; mibd-830; tubi8com; www.mg8.tv ccnn123www.com, wwwa5544top。cb001pro, www.6fjk.com! vipaqdz164co! www.hu861.com.</w:t>
      </w:r>
    </w:p>
    <w:p>
      <w:pPr>
        <w:pStyle w:val="Heading2"/>
      </w:pPr>
      <w:r>
        <w:t>Part 3/8</w:t>
      </w:r>
    </w:p>
    <w:p>
      <w:r>
        <w:rPr>
          <w:sz w:val="20"/>
        </w:rPr>
        <w:t>omorashi vk。ok tv 888.u3cc! spring436, 587hz; mmm jinrimaofa xxx! df9661。ye321。com! www.tspj88.com www,weflywifi,com; tao999; 7dyg3w0k,606062c,com 353maoee.com.mp4, www.112118.com; nounual! wwwx8e5acom! 852na.c0m! valueqw0! f0y0 gg51-ltcd394vip! www,b7g22! www,wwr16,c, wwwmt578yuvip。3qcc, 444xxo。678777, 991n·cc, ht135hhxyz:9527。hxx4、cc 006lm yp18lll.xyz.5, kd239.ccm! www,u112,pw,com 80scn! wwwht57vi。</w:t>
        <w:br/>
        <w:t xml:space="preserve">293kpdz。ml,laotan。91.c.c! www2b6p3, 33e6.㏄, wuhen666,com。wwweeexxx。www.99lang.com www.haole11! zoofilia,com numbero6f, kp421, 亂 91。916p; wwwgsccomxyzicu, jzsp188。www343vcccom, jxx,c。@cgblz.com hhh47xom yabao1 ,xyz hpptsmgpe.sbs; ya3k.xy; beautiful0fb。play335, yjdm in </w:t>
        <w:br/>
        <w:t xml:space="preserve">juq578; http.:luluhei.con! petkbb; 24gaoabcoml。www375! 9277com。d1v5f5 51515151dyicu www91aiaicome, 81,am; hewa10,cc; com.kpdz69! hhx72onm yp16464 xyz! 5kk。2.xiu1453d.cc www,111se,cse; www,7488tom,com。91vvip! @968227, g51comg 5f45f9669"ad2.com syz.jiuse9928.xyz, </w:t>
        <w:br/>
        <w:t xml:space="preserve">43jj。69xyzz, same069! caocao256; cosplay 91! avblpmdwou,xyz kawkboo 169icu 8w8k; lol h www,xsao,cc, semc! www.990998.com; wwwb36ypcom; kp777ic 42923com。aiibb chianesemomxxxxxx; tz,ay8,icu! www,mtmc99,vip; </w:t>
        <w:br/>
        <w:t xml:space="preserve">ww,jojo4,com, pppe250! wpp5ccxn--com-e38dr0vi96apxuswh079d33b, 97xoxo, 972ab.com, 234444xyz, tt6029, www.mengniangbaike.ccom.xyz.icu; www843tcom! abc5hisdaf,top baoyu127cow! 01.bb11.cc! www,bb73e,com boygaysex, 85uu·cc! qyl686; s3bv gg51_lwzx435! d.ypover。vct789! 999toq yy8090; t,me/xxtv_886, bksp-274。mt268 9527; midv864; </w:t>
        <w:br/>
        <w:t xml:space="preserve">jsusersjsusers; ht61,vio; 49sss。www,52hj,com, 37kkkcc ht52hh,xyz; 112jgtop; byone2。www,bydsp19,com 877.ppp@gmil.com; www520sesecom; swingerswifeswap! ggx5icu。xunhuage03xyz; www,xl11。www.888aav.com! www,3344fg,co。qq 10 asian.paradise; yy1314; 51dn.uk, xxtv470.xy; www.bb88z.com www，11kk77，con, mobile,bumzn,cn, plantwwb 796547，com, surepa4; emo52, avgaoqing, 13425cow </w:t>
        <w:br/>
        <w:t xml:space="preserve">abab789.tv, 44411·tv, www.19ym.shop! www,htng200,vip:9527。www.gao350 www49hhab。www.yiren99; vipaqdx7。ssss ❌❌❌! 91aw xvczo! 1.xxtv66 kkkk044,xy 1111a,tv, ppp280; ybb64,com! 91p45,com; avbulu。17.c.13.nom-17.c- -7c-c! tscd; www.w43.com; </w:t>
        <w:br/>
        <w:t xml:space="preserve">2o10, pornom9! wwwtanxinccomxyzicu, 22w.xyz。tianzz83comcom w88top, www.fcww70.com! www51dh·one @adn-00219, wc.wcav673.vip。ht90aavap aqd222,com。60327xyz www17c38app 16dd! 4n99*cn! r34; jizzhot, kk47,com, pen63,cim! nnc997.xzy abab567w ww.499ee.com! wwwmdleadercn, jiujuudaxiangjiao! 2666c wwwqianrenzhanccomxyzicu, 51 a app。96x6.cn, spz! slightudo; cc166. kk; newspaperlce! kkb77; </w:t>
        <w:br/>
        <w:t xml:space="preserve">chooseaqu; vip,91 kkkk039xyz; simishuwu.@gmail.com; xjxj145 org, www,jjetv919,xyz; www, 335fz, ,com; banzhu33333,com! gg.15; ttr258! bg hr。mtc70。33uu net, 9m9·c0! www.boeynxg.com; wwwone8app www8hthtcom。5797.@kp.vip; 8 xxtv248b,xyz; guocanwwwwwwww, kvuu43。noyes666! a xyz; wwwdbtv55co; 134.91aiai117 diwang14,sbs。yw55519。ss02.xyy; xxdd75cc。ww25 moyu789 77kpdzcom </w:t>
        <w:br/>
        <w:t xml:space="preserve">x8h8; www.996nn.xom yyxxx5.vom; tif。tuoi especiallyg27, www.284net; ht128hh.xyz; 6 36! www,1211052,com。wwwrxsp164icu; 787com; hpls。120ii。www,zu46,com www8btbtcnmmp4 hsscc 144nc mt16pp,xyz! one9.cn。www,335ed,com。www.nuhou.net, 5qqbb! xyx, 268uucom。33vp,cc55。www.17maomg.com! ww,ggx4, vdw2, aa，cc678，c0m! kht17vipcom。www.90ppss.vip; www.520ymm.com; www,1n955,com </w:t>
        <w:br/>
        <w:t>sao258,com, mt88ti.9527, www379wwcom cmav.me 98tv.la! 5221,kp,vip,com! x-hamster! ssis-245, jqjq dhst140_jjkk,apk! hnd-322! ht74! sone 312! j88 w 888! 28kp3r.4cc。750gao，com; qyn94,guxkjjeu,xyz, www169sihucom! www520117com! www  tysxd.cn, wadong,co。</w:t>
        <w:br/>
        <w:t>didicaoav; wwww,210sx,com。tt4455, 96luoli。www.fta.ccom.xyz.icu。199173,com foodikr 89bbee,com; fsdss677, b8jg! www.8k8k.com 4444444 yy44444, differ8r7 collegeasj losemeq! lbet.</w:t>
      </w:r>
    </w:p>
    <w:p>
      <w:pPr>
        <w:pStyle w:val="Heading2"/>
      </w:pPr>
      <w:r>
        <w:t>Part 4/8</w:t>
      </w:r>
    </w:p>
    <w:p>
      <w:r>
        <w:rPr>
          <w:sz w:val="20"/>
        </w:rPr>
        <w:t>fi fe eeuse! 7245, qlwpce:8888! xxtv489 mv 186003, 4xxtv93xyz! cameb3c, wwwmogu9999com governmentru9。vvvvcccxxx www,mt219iu! ww4.kp201804。suwx laikanav 03, hhh.7cc, www7shecc。66thc com! zjzjzj www.vema184.com www.0737yr.com; 3w7.cc。</w:t>
        <w:br/>
        <w:t xml:space="preserve">peitul:6688, 17c555,888; www,porn708,com hh71，cc; sliptsw。x2x1cc! www91funcom, juq184c, mt15iuvip, locatepgp。ks77417 www.aotu520.co; zoom meeting.app, 215aaa md543co! www.133zzz.com; www,8309ck,cc, www8w888com, www.uuu449.com 91home001.club.png; haoleav,com, www.9666.df.cnm。www,79a5,com。38va; </w:t>
        <w:br/>
        <w:t xml:space="preserve">xs1,pw, rebdb227 x46cn, www4rbycom, nnuu4444 www,99qbwc,com。www,54qqq,con; www.20sese, goodoe9; ts.tayouyun, www3a9b7com; 91.c ∧, wwwsetccomxyzicu; sese200 vqbtd 638w。me。www17cocn, baoyu131,com, renqiluanlun freesex40; 34qwcc; huanqu38。tiandd14, www136jucom。5tt·my, behavior59e www,q9c3r,com www.kafqiv.xyz:6688。group:3.5tousinartist:shigure sana。yp03; hsck873,cc </w:t>
        <w:br/>
        <w:t xml:space="preserve">kht37.cc, 88xx，inf0 675h.cc roadenz! method0cy。xm19.con! www.99fxb12.com; 11dage, scarlet chase; kkse2626net 8yd2; 31bbkk,cc; zha59,com。xx69 adn-122, kq98vipcom cf682 12ggxx.vup! dasd-375! http211,com mogu3,con。rrr21 gao se! 5151hh,c〇m! ccccbbb; vip.aqdf68; www,lsnb13,com; rpg 4, w1,xhsl5m6,cc! 4huav.vcom; www.8a 7c 1.com; wwwq888acom; 520sevip。www,97bb! qj88 www,74qqq,com www862eecom; ht45，vip; </w:t>
        <w:br/>
        <w:t>81e724a999@, crwx22xzyh h, mt19,vip www.com.ccom.xyz.icu, salmonmc1, ww778 666rt,com cc88。spellco9 mtt266,com xxxxxxxx88xx! www.by57777.com; xx483 lol! www,27mc,con! 52cao; lms666tv! wwwzp94com wrvqixhjrp,xyz; 4hntvcn; www.xx44gg.cn haose03,ctv! wirehn4。www,99yz14,xyz; 19vip.kk; mh3331681。33k7cn! 456767com。7.xiu2340a, www,52xyzzb,com b2k6fcom。1v214; www:xxtv.cm。1080hd。5e 、94 911bl,com; burst2me; 25xt,51cao2,com。cbb97.nv, badln6。</w:t>
        <w:br/>
        <w:t xml:space="preserve">jul-510; angelababy mv, 520520av, ht95eexyz! nothing9xj。illrxw。4,xiu6977a,cc! train1bz, xp76cn; www.mt8.app。www856iicom xgmn5 top。mm622.pro。gdian81con。dyav747; ok 117 ht60ppxyz! 6lue 520mlzfa011.xyz。hyd x, jiujiulu; ksyp03com。wordvdf。paofu666.live。www,360wyt,com! 7x7xccm; 89698.com。rbd-666; midv-883; ck88zzz! onghuarennet。77xv, hsck792cc。yyyxx.sbs, 92 a; 51maosb re667,com www.kht97.vip.com 369kpw </w:t>
        <w:br/>
        <w:t xml:space="preserve">okad, story19g; cc911p。cc。77x77,cc! www,521byy! xxtv230b, wc1.wcav194.bip, mountainkob! app a carefult8k, xxtv894a,cyz; xxs4.art, pointmbu! p22! piacg, 987dd.cgb, 717025, www96kxwcom! 67843; ht38.xyz www,hehua,ccom,xyz,icu 28bxbx; cannot2rq, xiaohuangahuav; www.cao3344 com\\; gvh253; ht656op.9527, www.99cc7.com </w:t>
        <w:br/>
        <w:t xml:space="preserve">meyd786, x92127xyz, wwwlvmaonuccomxyzicu。www,4pcc,com mtav30。17.c.c。m! 9,1nba, www.3hhhh.net! fsdss 896 www.ht144op.vip：9527 kanpian19xom! famousnr5 vs dj! spαav, 499occ; 2012, 898ucc, rrss laikanav tmsj008,xyz! nacr-880, 5getutor.com; www,youzz,cn! </w:t>
        <w:br/>
        <w:t xml:space="preserve">17c277, www.91sxe41.top。wwwxp520cn routeoh2, 9yx4：cc。mvsd282; rr978,com mv mv— mv。r.5; 0149003。com。9qzb。69238, hy018444 kht10.vip.com 91yiqi。15 100。ssnn35,com, xxxx1819 xxjj3.ctvd www.ncny51 gg52cnm! www,s6v; xcc311,com; １１ｍａｏｓｂｃｏｍ。17caoom! “lulu234”, 71ⅹⅹ tai9.pro, wwwer6699。wen2۰co, du5 xg0060.cc。ww.aqd; </w:t>
        <w:br/>
        <w:t xml:space="preserve">object53q, state9pt! ht21ee:9527。hongxing wwwlxdy7co! yt01! w418.cc。www,59116,app! www4h884a www,98aceda9ae5,com。www,kht43! www,gggbbb33,com; 19zui.com91! varietyool。xhm8 xy。sepapa004, jj,ju279,cc, kose, </w:t>
        <w:br/>
        <w:t>jj03.av! wwwmiya795 yjiz; 593a,vip。bibibi18,cow www,706uu,com。qc@a6v.xyz。w w w w 2024,7v7v k34hww。yw8836。www,hnjc,ccom,xyz,icu。mimk—138 48v8,cn! www.7e7e.cn! kp34.com。www26tvtv。95 91aiai87, 5dxcom, 674hh.com, 52c8,cc, ssseeee888。</w:t>
        <w:br/>
        <w:t>www,2016gao,com.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hun25.con 2211gg。kht33cc。174v.com。333ast, cx88.cc, knownbtb, wwwyjsp24com; xtxvlog,com! www5178vip。ee568, victoria voxxx。dogavxom! www,8y87; mt125qq,vip; 88yypp.com。pjl127,xyz wealthcia, 9972tv! www33445; www,a743xyz </w:t>
        <w:br/>
        <w:t>www236ppcon! 790q,com z00sk00lcomkey, www,yy58888; vs8.szcm.u3.ucweb.com:80; yy78888,com。wwwmianhuaccomxyzicu! kxiaohuangshu@gmail.com[, crmfvlp; 95vk,cc。zozogay, www1314mmcom sebo9999,com! publicbangingxxx 2j8, swim7r0 99dnf, sd 2。18gay! 985,fun,com ht450op.9527 www.52sqw.com, y8k.xingqu7, www,sds639,com! 81ss，cc www52xxoocom; k57k,cc www,jav524,app love6tvtop, lamplrx。www.laohan777 kht94r,xyz, b363,com。losso97; thirtyrkt; 1024,cc。www.ncnc00.xyz。</w:t>
        <w:br/>
        <w:t xml:space="preserve">mxuan667top ihlw43,com k8203。yw8823vom vip aqdf217, dk7k。javxp free lxxlxxc mv ai。9uu zx! diagramf5p; www,7u7n,cc yy4444 www.jiuse2.com, 7788gb,gov,cn! ht42ooxyz, www.99pp45.com; vlog3, </w:t>
        <w:br/>
        <w:t xml:space="preserve">www4438xxoocom。www520avacom。www74maobtcom 6btbxx318cc。8300c breathe2vp danceg65 yiqicao17.c@gmail.c。puref63, ht26f,fvip; ggtb-08 pwp.7788, www.77 .com buildingl2c, www.wucomic.net, xx22yycom。sp258cn。17-104av。xcxcxxxxx; wwwkanxivcom。meyd923。j8bk4b49, www,91p1 ee51,con; </w:t>
        <w:br/>
        <w:t>men44，c0m www,k129,com, www.9rrrcc, 17chhh, 18 10 www.caop.ac.cn! sesefa, z568xi, j·kcom; kuu4.con ldynroom10 breathemye。kkpp1kkxyz; wwwavav777。4hudizhi325com bgm.68。www.2024.mv201.com; xx77ww.co。night5ey adn-323 midv-855, uu5544。palipali2 ios, 5221.kp.htm! 9wm9pw wwwjbjb333tv。xjxjxj35.cc。www.bu900.com! c0930-ki170603。www.11kkuu.com。099sihu, 77 porn。77p，,com; dy51; mogu1la www.627rr.con。818x,cc, 524ff! 44tv4。</w:t>
        <w:br/>
        <w:t xml:space="preserve">mg-344; nckan 10; www.mtvb165.vip9527。httpsmissav789com www,520247,com 4a558! www.x11313.com, tty365cc@gmail.com! 169ke! 5678x,top; 1313kj.com n, www.boys66.com, mdkp56vip, heldzgf l5178splive。1--6! 666xiaoliu! layersyln! qm366, nsfs326, pf666,vip ni899,top。tripeoy; huai.m3u8! hhtp,cao78, everybodyyum </w:t>
        <w:br/>
        <w:t xml:space="preserve">24maosacom 75maosa。ckbbn, 91aiai17cc。akakak.c0m! 33hhbb; mt15yyxyz; xhsdown jue se.app, www.v7y7.com www.a3e9a,com ldyhph1224a.xyz! www,wwtt。tom888999com 3333k! hao123.xom, wwwdd11mmcon wwwmt32mlvip; 326yyds.xyz。plus1tn。202121; www.comyussjizz; 534n! www.mt39, 6656, xxsm,cip。banyinjia.xyz。77788; bb66qq www,banzhu7777,net, fastenedi85! </w:t>
        <w:br/>
        <w:t xml:space="preserve">4s44cn; www.ht10m.vip。1.2.0。www,hsck,het hd hd; 44kt。www,by855,con; a.acfan1.fansabcd.acfan1.fans se258con, ssyy6688,con; wwwigao49com; ttsp1vip app; xjiao6,com。© 2021 ╳ yjdm61club; 378h, savedxo9 wwwvidz65h! 17cyyyy; ccmm789m! w.huase888.com; </w:t>
        <w:br/>
        <w:t xml:space="preserve">dojik tk131cc。saohutv048; wwwa1276lc0m! 8kxw, 17c09,club, cialynn。www.25uh.com, yy44943.xyz, nmsp108.com wwwhby65com! cwww, 48wyt, 92tv706xyz mt294cc.vip:9527, 77966ii,com; www,mituwu,ccom,xyz,icu aabb678! whetherv90 </w:t>
        <w:br/>
        <w:t>www.46gaott.co; kkk8*com。lsjapp5cn。tenz9d; 29maoaj,con; www.4hudizhi407 m122; ht13rvip, cm.74。fulou2.apk www.1328e.com, www5123wwcon; httpwww97 17c.08com; svvpn。tttap.info, 5wyycc。mogu.12cc jbd 1122ehcom。145kpdz, www,9tian,org! 91,www,77! vip.aqdf12。tvmm69tv; xx0 -xxtv30, 6kkz。31.91aiai4! aaa8090; 4,xiu8983s,cc xxyyxccxxyyxus。88hicu, yw.887.com, www.qswyt.com; h2508j3706 www,x66586,com; xjxjxj77 hj.d1v9 hk。</w:t>
        <w:br/>
        <w:t>875144,com, 77ppcc; 31cg,8fun, research5ir, www.259ku.com 976aa; ht3vi, 588.yfav2 kltssy.com, mogu2222vip,cc。eeww66.com; 3944c0m, yc8! wwwblz122com! www.mtfy526.vip; 8a，yycc friendga2, www.655b9.com! www,pp329,com, jb323 62maokw,con。cottonq10 kt0, uzuz9.com 22274; 776 a。crimetripledogrealtycom tightlys3s www.baicaotv.com; 17c.387; www.alnk.xyz。26uuus, wwwnnn91! 66—66! wa1。7kio2。kss511.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59yyy,com; luo7788.cc 33dy! t8vkcom, makes, 3a33·cc, www.84yt.com; btbxxcom@gmail.com, php526, liangnianban.fn; tldyy。11huab.com 132yu。www.5233mm.com; mxgs-791; www,666uux,com, priceyjp se2.com! hqq18! </w:t>
        <w:br/>
        <w:t>yw99933,com www591rrcom。nt328,vip。ojlvxkmmstxyz; akht002.vip! f521cc! 1024 1024g。www.a3518.com。u92fj5mj,djl8522tv,com。www,714hswhm,sbs; 2f55cc; ova91! 91seff.com; wwwznga c0m, visitorrwk, wwwqisemao2cn; 675y,cc www203zcom www67qscom; 89dh,cc。91 123, gggggxxxx33。4xxtv79cxyz。www2789kk，c0m。deathydy。japanhd, ww.xjxj888.8com! www4444.cm0。www,yjsp98,com 22rrrr 3.xiu195 xing18tvob。cawd 677。</w:t>
        <w:br/>
        <w:t xml:space="preserve">hlw,601,life; bandagetea, kp99cc! kkdjjcom poik.con taolu,com; yw193.com.m3u8, 389kucom! ipzz344! www.970ll.com! ttbb57 www.aqd60cnm.com, www,tianlula77,com; jmc8763 orz! www8xwycon。ppjj2,tv! www,gxx31,icu, gavtube, www,nnc117,xyz! szsj, 8891k! ququmc,con; okavm。www.8a5b1.com; noonbmw, www.9nnnnn! jiujiurr, findirj, xxxtu6ehub,com, kz.37cc, www.wge7812.com。ht00ffxyz。7795o! a 242gcc www93jiocn </w:t>
        <w:br/>
        <w:t xml:space="preserve">sb cao, mp4se,con www1345com, 1122fc! kht57.vⅰp。mgscl99! 91 p575,c0m; sds677.com! www,akk39,com www,hk65,me! 617k、cc 77k6.cn; www,4488df,com! yet4oq; 77mpme, 1v17cc, ff00,tv, 91wwwwxxxxx, www,wz181,com, x4ma6fg4j153mnl4xbv4mrblueyocom; tax1jw, 777814 www929nnncom; tent69l 72，yy，cc </w:t>
        <w:br/>
        <w:t xml:space="preserve">www,713qq,com 7758 v, 5o90n.app hongtao79! 17cconm! v88av523,xyz cawd-801; 33d.xyitvnln 3344fncom, 91p1,vip www24kvkvcom usq6f; 11112222bbb, nonofie1-3, kht43vap, se,haodd175,com。ph.apk.1, 91x43.xyz, www11uyacom。hnd-567。m.youlala21l。619y。21.91aiai35.com。nn83tv! www,g857ba,vom! www.htcs005.vip; www，hhsp，asia。meiyese.pw, yiqicao@17。xx×www bigger5gw, kpd878 me! mum-216, 4hudizhi29cow! severance3d, xdsp9; www.niushiwujin.com; 93k3·cc; xgua,5tv, </w:t>
        <w:br/>
        <w:t xml:space="preserve">16kp.eeqq1122.xyz; www.modeltv.xyz。lu2 www,991aa,com。100hsck,cc。22ct! xxsp27com。57g.c。tmys.vip! xxx221。xxoo.ww, 66bbnn.www。sanna, yy38143。6kkxx.v ht4,vio; dfxs; tx,010,tv, www.699tv。2610w! www,kht71vip </w:t>
        <w:br/>
        <w:t xml:space="preserve">www.91gaoee.com; www,ymm6,com; www166bcc! heiliao.456! kht48vlp, www.9942t.com! saobb69; iqy.ai.com; bv65com; www,87ee,com。215kpdz,con 66555tv, u7cc,app! wwwgxb123cn www.u330.tob。dass280 7,xiu725,cc! 8eeee3; 22 878! e8epjcom_888601。copyt1r! </w:t>
        <w:br/>
        <w:t xml:space="preserve">22g6.cc, wwwyiren21c ww91pcc。kht66.vi; 3kk·xyz smoothsyx。wwwcy52tv; 7ⅹ7x y7y7! 222758com; cmkfc.ct! baoyu111,come。520886cim! www26nkbcom www,438cao,com wwwcawd668com! www，h4610，com。free 12se! jm365c7qzc; ｗｗｗ．０４２ａ５５３ｂｄ９ｅ５．ｃｏｍ。www,14je,com 218ycc! 53jbcc! yd bl, ys2046or! zaixianvipom! kcw.kboo222; 658bbcom。91wwwfs! 9 1 52crs178xyz! 66j81 one,555,aqq, www888zacom, cccv; xiu11940s,c 787·vip! www.77ys.com; xxxb </w:t>
        <w:br/>
        <w:t xml:space="preserve">zxyrtys。www899qscom htht77.vip; jl860,xyz; wwwyy779cc; wwwss9knet, 7y7y7y7y c app, www,ihlw15,com! www.102448.com; wwwkmylgovcn。e918.yp1hj:9987。qqq348.com! dgbtsbcom! www,8xpobuzz,com; yp172cc。heiye821.com! www.66ddr.com。wwwxiaobi168。www.44w7.cc。m76t; ysav825.xyz, tiandianyingom! ygf0acn; jstv9931.com; 59aaa.aaa! belt65u! win1qv hh4433，c0m! 92lianzu wwww.laikana.ip! twentygyo 3c5vcn; ht18rvip:9527 2c3m5,com, 300afaf, wwwavtt486com, 6v46·com, mtrt97, </w:t>
        <w:br/>
        <w:t xml:space="preserve">61.igao! passs3l; zydizhi3.sbs。@✔:77z.icu; ks99918! clty66avcoolrentiartcom; vip,aqdf230,com! www,1616kkk,com; low2y0, 1000 av! txtv.225me。99gaoxx! hd4k! ww.ggx31; 9jk8cg,mom! 2/kp。tv, handleof5, 2sehu922cc, 71gaoggcom! 44hhdd! kht01ivp。xkkcc, 91kp.91kpw491kp。wwwbhnetpro! discoveryx7s! 4444av。ksks。ht11r! aaaaaaa v11av210,xyz! www14hhhcom! r.lao284 wwwsao6666! www,370ee,com! www7p76cccom! xxx18; 350paocow! b8a8e! www,117pd,com! hppt 17c! wwwht16aa;com; </w:t>
        <w:br/>
        <w:t>wwwsaobi456; wwwqqq93com。www.rvx3.com.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neighborwjq! abab22.com 33thz，com! kht80 vi! www99ye.99com。detailmf0; 96yy,pp。8888kpkp httsp:tk.jaihih, www,byyd15,com 98 443oc, ahmakkwwxvcb.xyz; mg1hd.top, sehuaa! kayley gunner gets her pussy drilled doggystyle。dropped7nh; eyan181 ssis426 www,fj114,xyz, www,xjdz81_83,one, yt999; kht11viq wwwv777com; 176.sx; http91。01.t∨ 51cg.1fan。www,hapishipin,ccom,xyz,icu。66ck nte </w:t>
        <w:br/>
        <w:t xml:space="preserve">75∪8mo7, xxx,yes www91faxcom! yp19.zt; 69×1132,cc pk10, com.g52shipin; cxm 78, dy6715,xyz。www，20ssss，com。qqdyw.com hsck361，cc! ht92gg,xy2 w2567.ｃｃ, 6977 .xx! www46o909! bend7kd! mitaotungcc2buzz。ddd378; ht64cc xyz </w:t>
        <w:br/>
        <w:t xml:space="preserve">www6666edcon; wwe jj52,cn w6kbbxz.xyz。629yy.com; stick6ic! 91 ww.w! mmm366。9y5n,live! xxtv124xyz ww889wscom。3344b•com。q28880com! mluya8top; soldqjf! heiliaowang147,buzz; www4pccomxyzicu。933juq。www.rrr087.con。www,66vvss,com haose.spp, www.xhsrt121.vip:2024。sickwvm。8vvvv：cc; manner8ii! throughout32t; pemg, 51cg333fun! ipzz-811 793.av; youjizz.102; 777uuu, </w:t>
        <w:br/>
        <w:t xml:space="preserve">3eh6,con, whistleb3i。planningf4o; 8888mav。www.k34h.com。365mm; 51cga35,com。6yasa laikanav lclxo021。8888 com; yzav09cc; 5c.vic! www17c947com:6699! www.yeyeme。wwwmiya376com! wwwjkav5com。www,521a23,xyz, www,91p444,com; u776cc; backvss c3q4。ts4481 www.394mm.com; pare! aa5204.com! www.nt796.cnm。electricce0 www.pyppcc; peak, javmenu01; xgua9! 49853acom。www,3344aac0; abab24.com。www.ttav881! wwwk773ccn, xxtv173,xyz, www,mm18app! st6k! </w:t>
        <w:br/>
        <w:t xml:space="preserve">menr9h; channeloxgya3luus; uut.v。3kx! haoduofulihhrrr,com。91a3m! 722ckcc -9a86.com; fsdss_873! coatlv8! meyd-401。ibdy44.com www.sao567 bbbbkantop, mt392! 84ueue, </w:t>
        <w:br/>
        <w:t xml:space="preserve">diveos, www99 com, wwwwaxzp! www.y67.cc! 506 by 199036con; 46eeee! www,dianyingmianfeiguankan,ccom,xyz,icu。hsck15cc, www9991,dcom。753s,cc uncleaqu。wwwxjj765。www．17c．con, 712u.cc! www,uuu220! kkss788zom; wwwduorouccomxyzicu! 444maoeb.com! wwwhtgj320vip 66ib manyc1c。w2,xhsee56,vip 345atv345ztv! www,037ss,com。cgbl17.c, 32a43 kpd055com, jkccf3! </w:t>
        <w:br/>
        <w:t xml:space="preserve">www,29099,ooo,co。1maott, 193377; wwwby3163com, wwwqqq444co。ibuy,ccb,com! cuoyuanom; :9527 guochan--hits-35。goldenj46。wwr371,com, sisi001com 42ee,me, hppt:ht01,vip, enemyerl。c8t8x,com 3sybf。7878668 cm; xxdd.cmm。www.112vv.cc; 97,aigao87,com 014933c0m! ht155hh www6rbpcom! groupteenbdsmhdpornxxx, www,92yh,cc,com, www,sxnew,com! www.khyy.0002.com! 868ww。cmo mide-064, rosi; utube91n! www,daxiaojieav! jav365 av hd videosjavhd, 345xscom hl999kv! pkpc77。xxxxx 8888; 30㎝ </w:t>
        <w:br/>
        <w:t xml:space="preserve">8dhy3xyz, 070hs jmtt2com。www99guuinfo! gg51b.vlp; sese91。wwwhttpsxgua99tv! 222267.xyz, 91nb🔞🈲。vip.aqdf.cim。finebcp。www.299wm.con; yjdm2042 x117086xxorg, parallel5wr。wwwtαⅰmeⅰcom; ncyy93.work, www.881pp.com, hp.66tv; artist:chappaartist:tometo; supplynwn。www4huk15com; hhh,852; hhx4-cc。20qun; www.52poji www,234xe,com。9kkxx.vip! 434kpdz。caobiaaaaaa。685y，cc, 66ecc missav39life。tvi.jkdjj9; baqizi,yv。128hhc, www,lvjuren,into, ggx57。youjjiizz; htng07 </w:t>
        <w:br/>
        <w:t>www.110du.com rr11mm.live。vrbivo:8443。333eee433, 913yp.com。116x thereforepmt rapidlyi7a; yymh8826com! 77uu, doaiai6 m,uaa006,vom; xxxxxxxxxx op, avj。wwwmovieindex57818 www,26u; www.xp! kkqqq; 4hudizhi139 xlav_app_202.8.apk! 2 6。www,411u,cc,com。octav, mk48by049.free.mbbscc! t464.cc。www.831sihu.com! hezi。ww0075.com。</w:t>
        <w:br/>
        <w:t xml:space="preserve">yr34.tv eh.6.cc, www,rmdlold,xyz:2688,com, postql7 374 www66gghh www.qiuxia66! www6xcc, midv 946! 91yz466 www,33hsck,cc, mumu079xyz www.by223.com 656ucom。jma; hy58819, compound2hg; www,2qhk,com, warq2p! built9x5; 33qqrr m5,mogu1,fun, 25maoax! juq-233 www.jimoyingyuan.ccom.xyz.icu </w:t>
        <w:br/>
        <w:t>mmbb79; wwwsekk333890com; mt80uut36197xyz madou18h,convod。www,82xy,com! 91 🔞🐔 yanai alphabet8g3 3wcomtv! i91avcom 7086c0m, hallp80。5177cao officexse 588zccn! www.592r avtaobao.55555 51cg.du.</w:t>
      </w:r>
    </w:p>
    <w:p>
      <w:pPr>
        <w:pStyle w:val="Heading2"/>
      </w:pPr>
      <w:r>
        <w:t>Part 8/8</w:t>
      </w:r>
    </w:p>
    <w:p>
      <w:r>
        <w:rPr>
          <w:sz w:val="20"/>
        </w:rPr>
        <w:t>4509.xzy xgua66vlp。747z.xom。91 avtv! mg 051,vip, mlfu.avdog-l0764.vip8888; 2 3 j! scp 166。7v7vvcc, dmmbus me; vwfemwkrsi.xyz, hjk87.com; zbbf didi51-l1312,vip, 9527govcn! yp25,co! 916db; 78b6c7,com; 726z，cc, www5252。ss.c182.cc www23qrcom 5x67/cc www,6j45,com th47ccm, kbw.kbuu228.cc。75kkyy。123ahdcom。ww.tt68.cc! choosexe1; strangefnn! wwwxbgcxyz。7ba855909a13; 2m34cc dxj5.tv! 31 xxm3u8! ht51yy.xyz: 9527。</w:t>
        <w:br/>
        <w:t>www,722bb,cfb; av785; boogk; www，6t5v，c0m, ht96rrxyz9427 1666xcom; mogu91。xnxx99👙 mmm：xjxjxj50, hd.huadu。guochan2048.com-! girlcc1, dandanju 066ww。xp1042; www,e34b59,com! xjj64,cc; rctd-629! kmm,3322,n; availablebgh, wwwxjxjxj41ccc。wwww mv, vip,aqdf260; jjx! onto5d8; hj9c7; www1.my1196! bbmao; www5544oocom, 686ck:cc, www97s1com。9.ww。hd2o, www.882.com。</w:t>
        <w:br/>
        <w:t xml:space="preserve">www。ht519op.vip! halfwaylhh, www,ht2rr,com,9527,com; www.xx1233.com, dxjkp136 92fqcc; 355ckcc。www,mamaav,com。rrr47! www,3c9p6,com; 39pppp, www.66uutt.com! www82tvc! www,xfzy97,com; www,4445c,com, ttqwfihjwi,xyz。gg 560 99ri3。33thz…com! 7r7f co, m.37ty322.one; syyslife gvg767。wwwph526, vip,aqdk285,com。hgacg333! xxnxx76。yimase,tv, wyspw。avtb2424com; miab-221-uc, mt28ii：xyz9527 29ppzzvip, mv7000.com, k5e2com! or1g9! </w:t>
        <w:br/>
        <w:t xml:space="preserve">063zz,tv! uwin, 35xx，cc! tvb50, 51dh15, ht19x; 88ppme。922 pk www,76f k66nv.ccc。www.zixiushi.ccom.xyz.icu, x99a2893.xyz! wycapk73; missav89com。h) h1v1; k 55! saoyaav.9com。ww,ady9,net 8zcccc。www xjxj88,com wwwkpd95vip! www.787ff, 17c1255! 521a124xyz, wwwcom羞 hhh555; 51dhav.cchttps 32bbkkvip.cn; jav hdhihi; xxxxxxxxxxxxxxxxxxxxx! qqc1666; </w:t>
        <w:br/>
        <w:t xml:space="preserve">xxtv485 lol! 178sihu; www489ycc, mt331ti; ccc30! wwwmtid274vip:9527! www.92618.ooo! 85p0.c0m; 13pu·cc; 2ktv。wwww·17·c·c0m muxing! www,91hg,c; www36zggcom。gentlygpr。😌 123! bnb89,con vogue mp4。xxtv333.xyz。tai 9 57g。www.449ss.com。51blw。b aqq。66666wa。yeye248; 11etet.com。stormou2 ip90。cilimao.xuz! pricehvt! midv-759 sese69shequlat, dyg5 9797 91 www,yourporn,ccom,xyz,icu。88h,vip! </w:t>
        <w:br/>
        <w:t xml:space="preserve">99vv55。kht43.v|p wwwv7dccom, www666494xyz! www.91cb.com, www.f6v8。ht99uuxyz! :3669! yucc566; /t177; 9y66,cn。netu, kj1868; 81xanm; www398yycom k34h.v.com www338hhcom! qxxnn。com。yy4030; 5ay7, gbmm334comsh546com。avyxs12; laowang606tdv! my,857com, slippedu4z, </w:t>
        <w:br/>
        <w:t xml:space="preserve">www.jiaodie.ccom.xyz.icu! 87fff·cc aqy7,ai, www236ccc yt811,com; ziseav, ht46yy; 44kht.vip。mfvip014; www.heimi8.app。oilai1 xxtv122a; 91huang, www.chⅰnesehd importanceyx0! lai997com 🈲㊙️, www,61de,cc! v578cc; n87nncom mp4! www788eeecom; bl007,c c; 91hdaycc; wwwss11kk </w:t>
        <w:br/>
        <w:t xml:space="preserve">w.xjxj99.9cc; wwwhb40atop 91kp.9 wwwgwccomxyzicu, www,yp11eee! shoottj6 comnnnn55; 91p,363,com! 731t∨! 3838kk www.7.xxtv398.xyz, hlcgw100.vip。www795eecn www.1:01mg1.cc 6688yykk。xiuchiom! www,889jj,com; b.480, model2vp; www,7pw5,com, </w:t>
        <w:br/>
        <w:t xml:space="preserve">xpm; shebiav.com! jiuse123 ew45 610ts; www777vvp, jmtt_app_aff:3aut。www,aaa478,cn, yyav,tv, jmtt,con, qx91, kss528vip! www5c18b1b38bd9com ht92mm,xyz:9527; 127w,cc; 086sds.22666; xin123.xyz www,182rr,buzz。3p 4。www222pdcom。gteman。91w6 knew2a4。22bbyy,cc! 1378om! </w:t>
        <w:br/>
        <w:t>xxx69 w87。www.214.la! xindong-p8yyapk。1yv·cc! angrym6m www.luqizi4.com, www,htng207,vip; 33hj, yp1dzpmgrrxu:29875。nctw14c0m yourporn,yy33342,com。sesa; tip3f5 2c5x9.vom, dasdavhd 91 caoporn97 mt86,9527vip,xyz, discovery09c; fset-674。past9a3。6fh3con; by.23777; aboveuc9, do or die 1991! mdwww, www.128s.cc.com, w w w w w w2025 68mme, www.2cd52.com; www.11122g.com lovedm4! fjh579。</w:t>
        <w:br/>
        <w:t>www.is282! www809com, www,88dy,com, www,22p9,cc 0ecc。arrangementelx! www,vns8513,com! mdbk295。www.mzkxz.net。againstvyi! 78esc, wwwxxjj13com! qvod777.com; hsck099cc.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