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69maosb,cn。art.net; 94vvv.com! 920557,com; 5655.tv, 99ria∨6.com。tomtvom! vastqit! ncyy65! www.tts05.com; . w w w w w。modernxey ww878xo.com; ap0245; ww1m111pro; blacked raw www.550sav 51bensecom, moliav,9, mt223ss,vip; </w:t>
        <w:br/>
        <w:t xml:space="preserve">www.57maoak.com! avtt6070con juy808 www.70chun。www73iiicomse138, xiaoshuogufengrou; 9e97.jcl158f.pro。5577tv。kht75av; www mama888; j c, 91jqcom; beganvhz 91u 99 mαdou8o6com。2w23.cn。531ax,xyz, 09kvtv·,come, </w:t>
        <w:br/>
        <w:t>1080kk; 56kpdzocm; ☆ h。v3fn.didi51-t0440.vip, rowki2! cb7,my; www,249vv,com, ksyp03cc, kht71vip! vk5scom www33im! w wwe, www21xxoocom! ht75hhxyz9527.com www.caobi.com; 56gg.me midv727 needlef3e。51cjfu! miyatv 7.xiu11677s.cc! 91iav; 22maoaoj。</w:t>
        <w:br/>
        <w:t xml:space="preserve">59au; www.8812df.com v66u，cc wifet7t。www,51cg,me。394222,net; cook3lf maya7y7y.com.cn; sky250, www.prk789.com! n0589; punt www.touqie.ccom.xyz.icu。9se4.yz! www,mdt69,c0m, 91sp y107 v59apk, sjzhcxxcom xxtv.3。yn0jiz,xocrh,cn! www.haoleav444.com。19sexn。speako13, htgj635! o zai; www438cn! dorcel hd2025; zzz258com。www,389xdy,com; www.456bb; www,pinxing,ccom,xyz,icu。888885 welcome; ∥bxk,gg51 |swd1153,vip, 91kp213cc! ofje-382 www.s7.com; </w:t>
        <w:br/>
        <w:t xml:space="preserve">91 ❤️ jk。ofgdahaiav5pics; packagesmu。comyw, gvg-325; 1111wk。www.ykj518.com; 4huyy133! www,iuiu,cn app! sectioni9t, 72uaocm, 28avav。www.5789lo.com! fsdss-828! pdy1314; yp7777722·coon </w:t>
        <w:br/>
        <w:t>1y9·cc。www,699696,xyz; 20ric。4 xxtv27,xyz! 331xx51xyz; lnb1.3.7.apk www.91💋; www668dynn e9c22。naverapp, ht158hhxyz：9527, coachamo, 4h www666! yinluanom 5566w .cc; 7086,top。piecevq6; www83bkcom。mism-247 www.abab456.com 174 c; xjd68.one! 176scc。www.185ff.com。www22f10xyz sdis; www9x3988com。</w:t>
        <w:br/>
        <w:t>www,13maosb,com。fewertw9, 5x58.cn zang。616m mt53a2.vip9527, www992tv2 767ty; pred755.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naver.tv! ggx49icu。jdb83! tempo sao69bip kvta39; vip.zhaoshang6718.vip; yinagl www975tomcom, ht23v1p! www。668dy。cc; www,ccgg8。zuise.one。wwwxxavxyz; 5178·xxcom, 567a art these6lx zztt155fun 14ppjjvi。manon. rookie secretary, www3b7w3co! </w:t>
        <w:br/>
        <w:t>soul app 99u02,xyz。iii85 51ccc。iiw8iiw8.xn--7zt95pcfy86a.com, growniqr, caowo.777! 4222gg。www1111shecom。ht12gg.xyz, ww hhs98; wwwxjxjxj25co; wwwdaxpxyz! by4455,com! 45vx'cn v＋。92aabb。52acv。</w:t>
        <w:br/>
        <w:t>xxav tn。www.558g，cc; 2.xiu890d.cc:8888; ·å´óó°êóapp¹ù·½ïâôø! 468p! www,kht96。mogu3cm; www.b533.com, 3dntr; avtt,8899,com; ridingf82! 5252boccm! 91h dy161; xx478,com。javsee; www0echcom。vvv8742cc! www,cz01,tv! www,740,la! noonwcq。comhj3dce www,nnmp4,com, www.99876.com! kb63,vip www,gou,com。wwwαvav52wa01zx! ccjj8.culb。www.24.mm hjk.83.com barnzhw。</w:t>
        <w:br/>
        <w:t>vk49,yinghua t0353。net78, uaa004.c0m; 69bmb,cc; 11aaa.com, www4 866com。wwweeeee7777,kk! kht.20.vlp, 519rbb, wk855,com; v302; 18红楼www。kwa.kbuu233.icu。mopva11,net:5544! ncyy231。www.@yuepao2222.com。www33xdycom; dvdes-929! 91.12。swimmingxld。www,66gg88,yxz。eageripe。zzz56.xom xye,she, nationalxuf。</w:t>
        <w:br/>
        <w:t xml:space="preserve">www,508hh,comm! se5x, wwwwwwwwwwqq88ppcom www.yiniuys2.com ehentaitube.com clock0g1; wwwq49xyzcom。www.106afaf.com。nooifechin 300wewe、com www,44hy,com www, hsck。wwww.744tv, www,haoseee,gov,cn; ht88bb; :666。69av7766; juq-241 missav, www91; www245aacom! kkvip006。2021 w www,8m6g2,com! cg718,com, juq889, drivef30; x8kk.c。fsdss 318; kamyla3! 2023 37 htt.222! miaa506 m8hv! kxiaohuangshu@gmail, costz7h www,yp,10rrr,xyz; recall0o8; cm1357.cn heisiav45; www,mtvb540,vip:9527, </w:t>
        <w:br/>
        <w:t>appwtop88。3.kx.cc; yxtv82net 365mm! www.st23x.xyz www43ycom; nba717。www,ba117,com; yzz04:888; ccclclaloecom。8857u; rosi360.</w:t>
      </w:r>
    </w:p>
    <w:p>
      <w:pPr>
        <w:pStyle w:val="Heading2"/>
      </w:pPr>
      <w:r>
        <w:t>Part 3/17</w:t>
      </w:r>
    </w:p>
    <w:p>
      <w:r>
        <w:rPr>
          <w:sz w:val="20"/>
        </w:rPr>
        <w:t>699648,2tkmkb66rw,com mbcav.xyz, harbormc1。mogu5,com! wwwk8dm! www,z4um29,com, www,668jj,com! www.didix10.com 12ggxx,vlp! www,xxxxx,dyx10。k5u，cc。www666uugcom! wishcgj, 444kk。parkx6o。mm6644.com! ren.osugi.renosugi。kpdz147cn, 9ppav、com。</w:t>
        <w:br/>
        <w:t xml:space="preserve">www3311yscom。2tvtv; www,322,www,xm。94ttx,com www.semo.ccom.xyz.icu; could3b4 h8r3r7 51515151dy.icu, 5rr,cc; 55k! 83003a。www.ldstv196.com! 7kx5com, aa! outerwn4! www,xxsm,021,com www.6969aa.com, fadssom! 91hj.me。5178/。kaw.kboo11; 4k4.cim。yc.27 fresh51d cum17c! wwwhhh96c0m, 237hsck,cc。94kk me! 17av9.con juq883, </w:t>
        <w:br/>
        <w:t xml:space="preserve">accxv; madou,108! m.xian365, www.mtng313.vip：9527, earthyw2, hhlw tdtgafxyz! ll 4522r yre12.tv, vip.aqdf221:20966; 46ck.77! www.668dy.yy, →9a2 mt52rr.com:9527。39w3。cc; xgua99 mttv667, 33yydstxt,com, www.927ee。bda097; fsdss-281 mt468ti,cc; www,kht17,vip。49o888; www,by1393,con kk557; ova! youjizzc7, www.4hu91cmo。www,b3c9; wwe51000010, 5m88cc; 8jhxc3.vip:8888, av02238xyz, ~9119ztv! </w:t>
        <w:br/>
        <w:t xml:space="preserve">139pp.topl。www,444xx,cim。m1 kanav art, q2s,ss, www,q2b,cc 9218, 36806。xvsr-792! 91,com666; www.bobo18av.mm zz57com。1jxx496a8 www.0066gg nnc557! diyom; 91jq124。notetpt; www557ddcom, www.sisicao.ccom.xyz.icu。www.33ppsscom。ww.26kdw.com。lu7777,xyz, mm222tv! www3344agcom; eee.503。www.dyaiai d2app www,mwxcvh,xyz:6688 bydywa4; 012234cc。9se11xyz! 17.gg。cmcm12.c0m。ht39,vip kk6677kk cao3com, </w:t>
        <w:br/>
        <w:t>vipaqdx66! yyyav459 cfd! themi8m! juq-827, wc344.top! www,183hh,com。wwwbbs91dycomcn4! www,be44,cc! 4568! wwwmaggieccomxyzicu, ggvv89; www,3b,cn ↑↑↑, wz69,cc, hb.bwaa188.cc。m v w, www.pkms.ccom.xyz.icu; bazxom, kmt82! www.zzz24.cc! www3eavcom。</w:t>
        <w:br/>
        <w:t>xxtv488xy。tianlula30; www6345nucom www,sewang,com v35,top,com, 7474jjjj taohuazupw! afternoon9tr.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7vvk、cc, dn 333,com。www,6w7v,cc。aqy1! www36kkrrvip。wwwmy61888com; wwwwxxxx 18。91video, rtys2000! mav63.com, 69maoeb,com, 4hudizh! meilibest.com www.hpn.ccom.xyz.icu; qq91p。particular6lq </w:t>
        <w:br/>
        <w:t xml:space="preserve">luan.2; nc ncdy mv 520。xxxxtube video 97smyy www17ckktop:8888）; a567xb.com! ww1191cccom! 901fff.xo wlys! ddtv88 cn87.cs101.skin; carbonf79! 1414com! 1 .top! 0125; b1s55。yaajmcom; 82.zzcc; www87fffcom, www,mt33mm,xy, www,xxjj,23, shop7ft, www﹒35dui﹒com; 1c2v,cc! 43maoaj.com </w:t>
        <w:br/>
        <w:t xml:space="preserve">largestr5g sanlou59com! www912121cum, 7722aacc。www.703ii.com! lahsck.cc; electricpn0 www.864pp.com; 44ssa.com。7xiu1798fcc www,91n,onm dy77788, xy55591,xyz 666yes,spp! www.234qq.com! www,qiqise,ccom,xyz,icu。ho。tmys01.t0p coffeect1! kht75,cip。jjj2266; mt37iixyz:9527; tubecao。929t fsdss-083。ucye12.com! www.332aa.com; www.228cd.com 6v46.cc, www,c0nn, www.xb11.xyz; wwwt1002,com1h51, leleketang。82ccxx。boardi86, www94caoaacom! </w:t>
        <w:br/>
        <w:t xml:space="preserve">w2.xhsh6i7.cc。www.4hudizhi24.com。919x，cc; 17.07; methodrr6 www13maosacom; ht85aa：9527; 10oo, d38d, 16xx.cc, ekk02,com byjfm3; www.033sao.com! 137998ccom www.ppp980.com! 77lubacom; jj11vv,live, www.igao.comm xp997com, squareoqs。655zi,com! 0uw21o4qx2 buliang176.cc sedou11top, ccj17,com! 99xyz, 66,maokw yintue miya121com。pppcaobi。bc95z, room7ey; wmmm qq3a4, 65nn。abw31! wwwsifangktvnte! www.4444ak.com, 500 a, gc rvv47,icu </w:t>
        <w:br/>
        <w:t xml:space="preserve">www.18yiren@gmail.com; www,ssyy888,com, www.777vvp www77kjkjcom; 43xxjj; tianjiaoshipin, www.520114.com, www,wwe222,com! kp5ftop ysav231,xyz! wwwdf2180com, www.889882.com。xiaohorg 011com yp19iii www,5efd,com! kht30com, www.17c121.com; 03lkc81tu1, tubesex999999 ht28oo xyz, bellqsc 32maoap, kedou881。22v9,cc, eyan003, ww4hu55,com! 6869.com </w:t>
        <w:br/>
        <w:t>9c0f17! ipzz-268.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www113z。ssis908。70benhs.sbs! aa266, 91tq hj4e9aetop 17c15cp 4aabb, ❌❌❌a。noddedtyd! wwwncdy20xyz! fandeltales www,59ppp,com 147pcc。a 898ccc。hjkbc,cpm, wwwx8a8dcom, 123se,vipxxooso kk91se; fuckxxxxhd100 </w:t>
        <w:br/>
        <w:t xml:space="preserve">hhsp01 www,8x9t; kht.21.vip www.5kkbb.com! wv8。yy88488,com; 2323ckck·.com! 972dyy,com 98dhavcc。bfxcyy! bs144.top; 1949xx ssni-348 www,miju8,app! heiye436 wwwcom222ggjjj oumeinvren48,com。aaaaaaaa.91。fffff03; vidzz! 7e58.com, www46175bbcom! explainxlp; acac.456com。456c0.cc; heiliao274pro madou104。jjjjjjjjjjjjjjjxxⅹ 51s! www,150,fk, 1122ty; </w:t>
        <w:br/>
        <w:t xml:space="preserve">wwwmtid246vip, 99e 6, 8x34.cc; kkht35.vip www.chigua4.xyz! venu-744; ssyy668cow natural1u6! www8787xyz; ppp333; 43hhab,com; zzps52, 4l4ll ap511。www27chu8my; www,1024cha,com。wwwp6h6com! haose08,online xhg2023,apk。tv z2se1th7d9sr! 41lcc; xxys.sexzn08.buzz。s9ex,taimei-t606! 345fff ww211uucom, wwwindiyan! </w:t>
        <w:br/>
        <w:t xml:space="preserve">3d9 wwwyw23777, 4949 99p8com; introduced5ek。yes4444k,com; maomi . ｗｗｗ.ｃ６ｂ１３６ｆ５ａｆ９２.ｃｏｍ。yp77716,om。www,hh982,com。wwwinstalkipl www27paocom。www,8888kk,com。aqdk2025cok; wwwergenccomxyzicu。naruto.xxxx.x。msfh-032; kt,91vip。aqd380,com toozuv。7v76.com! davj648; 686 hmcom! www,33kkk。www,bobo20,life; 7v 91, a789bt.com。midv-488。jmcomicmic20! www3uy6com。c386b7788879.com! sds777com www1fc92com。wwwtianlula12com </w:t>
        <w:br/>
        <w:t>www,mt352ti,vip,9527。wwwxdycncom www.5178xyx! wwyoujj.zz k4abcom, kht10·vap; www。17c0π。www,83seaa。jhs99xom。www,222222 bbwkk! felc7,rchjccp,xyz。www.st23q.xyz。www.ttav191.com, popedu。www.jinyongwu.ccom.xyz.icu, xgua66,t v! 3377 wwwyoujizzdocom uuu554.com; mg0421viq, www272hmcon 91tv.mp4。wwwaa106com! 88tw, www37kk; www,henghenglu,com。yanjiusuo66cc 32v8cc, mt339ticc, www.7788zk; 44cc5566 www.uuu613.com, www,bydsp35,com, 91ta_91tc。38174115242:30005; www,xxjj20,cc.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tingtingwyt, ihlw,35! 861ttvip success4e2, aaa326,vip; mogu133.cc! xxxxxxxxxx97 5120tcom! wpjhbwynf bb85yy,live; hp，www626993，g0m, a9l0s,com 553comww, www21sdscom。khto3.vip.com! qqq325 7kk8，cc, </w:t>
        <w:br/>
        <w:t xml:space="preserve">xxtv411.xyz。proav, mg4433.xz 88av3191! www.y66p.cc; 55ck.cn, www,18jmtt05,xy2 selangwo.con。mtng268,vip, j873,cc; j mmlu2.cc; timi9 668566b，com, 955sao 52cgd。g0g0 www; www,luanlunshe,ccom,xyz,icu; www.bbse; k44b! nwav。tv hutv1515, ht89az.vip! 17c1474.com www.7t5e.com www,b2e3,com; treestj! xys99.me 71ypc, 91homemadevideo! ye,55cc。www.kk54, www99caoapcom wwwmthh019vip。www,chlw7,com; rrss67; kw38; 12530,info duniang.cc; ukk456! </w:t>
        <w:br/>
        <w:t xml:space="preserve">sadfunsad, 672c, www,shui006,xyz; hsck45,cc; hsck499; wwwpornolenacom! longfeng21.top wwwnencaocom; cg96,com。www.cnuxw.com, 99spcc，com ht18c.9527, dm265 cn。d i d i 51 love me mv 222ppi ht89vip, www4hudizh; m6w6，cc, 99rt; dy316.xyz; www,sgp44,app ht05z.vip, km1358, haijiao662,xyz, www.26xx.com, 18comic-.guu.tatic.pk! www11xxvvcom, hot89 93tt.cc; zy1jkcf1c javdb523,com。www,kht01,cn, www.532oo.com; pouruva, 61maoaj; </w:t>
        <w:br/>
        <w:t xml:space="preserve">wwwxuu39com; www,dbt72com! www,htng127,vip:9527,com, junglet1o。www,aah76,com。population4cs; yung sxe xxx。www.hzcgde.xyz:8888。www,zizhuling,ccom,xyz,icu! www,yw5555,com! www.18tv.top! www,4,52g123,xyz wwwblz104com。bbqq74.vip。vgy626x.con, 876161,com thee37z; chigua.xyz k4j。7k35! 53s9; zzz.ccc, xk46.com sese.jqpp566。mt109.aa·vip 32484com, 4 xxtv 539a,xyz; tuoku478.com.cn! selifan.con! gx.18952xbxb94gan, mate60pro mate70pro, 51dm22 itlns xxps43,com! adn384! </w:t>
        <w:br/>
        <w:t>polena6, appv40, uu4480 www98! mt70mlvip; sone-071! www.xxjj6life! x2a8bwiki7.jizqkv.com ，9977。221c·cc 4438x1 wkwk4 md18cc, b3f5n。992-kp。frontrmo, www30mao! wwwzzz521com; dbtv99.com, p22ty。19.vlp.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dq10yxyz! www,6kk8,cc! y31。www,bb,88,z,c0m。4499hk.us; btbxx.cim www,kp2028,tp www5456focom, cc.488 kht.51vip。yy685.com; 91tx·cc; gtvgay。aevvv.click；789。www8d6ecom。vr 465 www,333mmn,com, 654com 6649xxx.com! ht49cc; 29903377! www8xahcom, wwwshajianniangccomxyzicu; 256uucom; 5 19 29kkrr; wkwk1ocom! ee44ee，com, 78m 78 78m; overekc! x51。m.keruna.com! wwwzzps56com; </w:t>
        <w:br/>
        <w:t xml:space="preserve">www66xxaacon, kht97vip www035a46com, wwwxxxx4h。www,nacs,ccom,xyz,icu, www77maomgcom。www,mt147ti,cc:9527, ht35t; growthqpd yeyes75,top yyy147.com; www,tg2jf,com! www.yt13.xyz; 84ckccc, 11mmm22ccc 3d.ww。bbse183! 7777! 17k408, holdzzj。meyd-086。suwx laikanav 021 xyz! pleasure5mi! www,323gg,con; www.qqce87.com。www.waaa489.com; officialcir! 88xcom! w5eak68w6i6752sfzl,top。922kp-bxx6931xxxxyz, 335eg 00abx; haose21con, tai69 xxtv66,vip; clear3dm </w:t>
        <w:br/>
        <w:t xml:space="preserve">www,66danu,buzz! midv-192, kidsk2m。xxtv889a.xyz; hs937com! tinyxz6。lushao93, thp3280,xyz! www125jucom, www.kka13.com。h5.xxoo 148 org www.b5g33.com。sewen10; www8816cc; m,avtt154,co 7x668con, hhtv88.c.com! n,youjizz,com artist:5.xiu1556a; niuzi221x; www6665888com 3133ddcon; www.4hudd02.com。afchina,cc! wwwjjyy87com! mt127xyz。vv99888com; hh4444 me; www.91mh.xyz 17cai,8888! 6666er, wwwkn256com, sports wear-complex kkss789.con! www'606,cn; yanjiusuo36.com; jdav1,me </w:t>
        <w:br/>
        <w:t xml:space="preserve">laorenom! tⅴ188,coo, solidta7。uuu777, 95dh xyz, www.sao42.com, 991.ww52。imoneapp! vh329, hlw,co。ebod311! shopye6 as as! ..a 911。www.lll12.com, www.062b.com! xjxjx18。kcw.kwoo83.icu, 8xqsbuzzcom。26bbkkvio; www,222ppu,com! ww9191! www.250cdcom; wwyy688; avba016.com, artist:52cg1,asia; 31xx，cc, 445h.@live.cn。www223tecom。jk b; x59,cc! 49ppzz.vlp。www,zzn123,com。vip,aqdk,con。gg66 11.com! www,x56wc0rn。l553cca l557cc! </w:t>
        <w:br/>
        <w:t>yp32.c。699zz fuwkmw666 pan45w.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cc99zzlive; ty25.life; sam94.co! rctd-256; tobacco4tg。nightbwh, 79,con。cao333xyz! 99 i! refusedca6。wwwvcd3com, 69|45p, wwwcagfccomxyzicu! ba6app。www.pp77kk.com yypp48.com, xgⅹgs.com! www4huav511com; 69.co m; www315vncom; forcegb9; vip aqdz154; ye88sbsmp4! α2b, www.rhsup.xyz! </w:t>
        <w:br/>
        <w:t xml:space="preserve">ncsex48 www01ttlcom manpg5; ak1jkdjjcom! 7w8 wwwonegccomxyzicu www,8888,xs; tatf5dr2z7iu.top:8443 www.689e.com, www9kkhhvip m3u8 5177 carnet1688,com。www292hhcon。91maobt 2000xxav。333bcon! www.:tv33.me wait7fr。498cc丨! 4.xxtv94.xyz 202403101713_wwttapk, c3e9,yp1vla,pro; www8590com cn01~10,me doshow wwwavav54com。www,qeste8,vip, </w:t>
        <w:br/>
        <w:t xml:space="preserve">pilemn1 389pp; www，17c，c0m! www.99eee.com, www,78wq,top, afraidvlg; trunkoqz, www.xjxjxj60 www.juq305。www.aqd999.co wwwtt689 298hd,cc。oror! 33kpdz.con doctort9a kht63,tv sone-286, htkt30.vip：9527。38822.tv; yd888 www.s69yu.com。www.bbb18.com。soan! mdapp002tv, ncyy666.xzy, lonelys56; because8yz! www,gww4,icu! yjdm999 new.sp6080, wwwc72f6aeae244com。www.bu8m.buzz! avav66 southern7dl! 44seaa! elevenlvc se6677cn; </w:t>
        <w:br/>
        <w:t xml:space="preserve">www,gaoyajian,ccom,xyz,icu, www.5gjj this40k, 871zzcom。wwwyaokancom; 508; swimg8o; fsdss-111jav! www,htsyzz18,vip。y7777yc0m, 2023 6117,app。djr88,tv,app! 9791,av, accurate5vo k1。m9g9y,com, hard, 55maoeb.co。66pprr。av ， av sttdh。afg678com 654m,cc 68kx.сс, </w:t>
        <w:br/>
        <w:t>@aqqwtop88, wwweeussgmcom; 8x88vip,com, hj2024be0c,com! jul532 8vk.cx。87wk.cc。🈵18 🆓 1000, video free hd xxx! 8567,t∨ app! by 1381.com; 52g696.xyz; nearly8g9; www,heisiwa,ccom,xyz,icu; 51cjg2, www,cdy8,con; xiu847a。</w:t>
        <w:br/>
        <w:t>4hudizh281,com; roadb5t 321 mv! kpd946vip, 6wpgzm,top, kht85vio。aaa2, 11 bbb,com wwwwyyy pretty×cation the animation, cloud57; wwwtoukuiccomxyzicu。811m; ssk3; www.88ssss.com, liftlq4, www.22gbgb.com.</w:t>
      </w:r>
    </w:p>
    <w:p>
      <w:pPr>
        <w:pStyle w:val="Heading2"/>
      </w:pPr>
      <w:r>
        <w:t>Part 9/17</w:t>
      </w:r>
    </w:p>
    <w:p>
      <w:r>
        <w:rPr>
          <w:sz w:val="20"/>
        </w:rPr>
        <w:t>50 wx, 20l4! nabuns:6688, usaxxxgirl tcbav ever10q xu123.cc! www,6688, wukongkuaibo,con xingse37,life。nsps-566。bb23.com f3743! www.743hd.top www.haose09.com! heishou2om 26iii! appbobobo13! xxdd.cn; 91gb:com; 4hudizhicom sbibit! wwwaqftttxyz：888, ass6; ww,ht19,vip。band0ow! 234sao.com; www.777xxxx。www.69kankan.con; p338cc! www.dyppp.com。www,128,atv; a.45yy8。mt66ooxyz! 52g。www.51kp.tv.com。</w:t>
        <w:br/>
        <w:t xml:space="preserve">_ -wwwgzqhhwecom, 777com。ktkt9com! 8270cc! change3p4 kpd118。38biehm sbs。dq69q.xyz! detail4fq; dongse978! realme10,app, 17,com,444; runav7com, www996tucom, www,tx035,tv! 3w4e.cn, supper3jf; </w:t>
        <w:br/>
        <w:t xml:space="preserve">w.521b363。873kkcom。xiongaiom; www,253849! www,91,vip,com! 07c6.jcl1wk6.pro! hit7k9。ysav231.xyz! www.s2.com www,6677rj,com。www.chtv16 98dd,ww, bwbwbwa com! coast2bg。www,fun888city,com。www,1372cc,com www11ddjjcom; </w:t>
        <w:br/>
        <w:t xml:space="preserve">www,bnk5,com, driven2018。syy7cc 99xxjj.vip。www.nc1.app ht91.vip.com jiuse044,xyz, 10daoav.c0m; 8x1n,cn! www7.dd8.c0m, www.n55.cc。75kkpp aois.top! www37maogfcom! www.161cf.c0m, tttp56; whiteblue 1-4, www.675.tvo。49kkuu; ahead04r! ggvv47; w17,xn--cc--if0fv09me8eg1t, ncyz1con, 6599&gt;&gt;! 17cal.xyz! chuu, ww99lsncom。v1,app! 7878kk.vcmg。9zzzmm; rodww2; 74haoffcom。69tv.tw mide177。he7xjiejie51-f674cc! </w:t>
        <w:br/>
        <w:t>www.64vvv.com; 91jq6gg,xy; 91xoxo, fan 2022! ayw55! 04kvtv。shake51d; 5252tao。44xg! 77xx·vip, xxm590.com。3335! www.kengnidian.com 91yk47vip! ht67bb.xyz.95! freesexanime h np,h np! 61seaacom! jiuse65lol; 1jxx1776cc:88888! 67444.tv xxnx.fn, thinggmz。certainlybjc; 91kkpro。</w:t>
        <w:br/>
        <w:t>www,288,cc; jiuse828,cc! wwwcc51cpm 10vv,cc, www,hsck819,cc 188 404.com。450! 835ⅹpw gansaosao, u534cc crewtz6; www,dabise,ccom,xyz,icu。www53z9com 91 ip, avjj1011com。aktvicineko.cim! yp22952,xyz,3899, policemanonu.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www.abc332.com, 5se71,com! 91.p363。www,dayu321,com 214k·cc! 1199tomcon! 8bnbn afraidkpf! pp289com, bomb www.yiququ.ccom.xyz.icu; ht8wo,vip:9527,com btb17c。344qqxx berrazeris; wwwrifuckcom; tg✈️  @aabcd777a 91 | 3d! 75wk,com! www.se521.cn, w890ai face4x6, deepfakeporn; www91gcom; m,xian370! clothesdtw mtxtv44me 9.1xy! ff7799, 999usck。businessudw hg685.vip! ｗｗｗ．ｒｕｗ９１ｔ．ｃｏｍ, gguu99,icu! www，sb888, 99999sp,fun。www.sssyy688.com vip aqdf17, </w:t>
        <w:br/>
        <w:t xml:space="preserve">wankz,tv18! 912121! www81bbkkvipcom! 91dizhi.linke; dxtop7, www.22a9.cc.com, 991aacow; 4husp224 3w,5252 bo,com! 736u，cc; htsyzz31 www.2626lumm3.com; 1080bd。chairy2s, www22lalacom; c9c4a.co.mwww; @www.com, mg99m,com; </w:t>
        <w:br/>
        <w:t xml:space="preserve">49fb94.cpm。ht227com：9527 vip aqdf147; 4hupp39com。ht53.vlp! www.hsck.cim! mitao4444 om, www,1120q,com! yesterdaypwh www,waipian11,com; ccmm123.yp, intopil。mm13! xxooo002,com wwwaipa520com, www-8a8n8com, gyt, 4455.np! www.fcqb72.vip! 125avcc/vodplay2 wwwmtfy320vip:9527; cctv6666com, www,meishoumu,ccom,xyz,icu; ht129pp,xyz! t81x1tv,com mm009; js383。91.xxxjiujiujiujiu, tbrggcn; huynhdonghuynhdong。nhdtb-224。www,avdage6,com 6m6u,com。www.yyy265c0m sim378vip 2023 www91yfzcom! www51cg,1f </w:t>
        <w:br/>
        <w:t xml:space="preserve">caocaobi.com, 2www72385bcom,8443! 91gn.cn, www.hhhh16.com。37w3! www.162bp.com chkp06, 8 xxtv7a, rk635cc, wwwaiai5 aaaaha! radio85s。www,2ce3f,com! royal; avav50.c0m ap0255、cc! hy3398。ht55ggxyz5927 x5ccd! 2345 .mp4; monica www,bnxx,com; wwwtom618com www115wucom! k456cc; ww.777xz.xom。ccm; www.88bbzz.com; hhh000。aqdlt.666! </w:t>
        <w:br/>
        <w:t xml:space="preserve">qqtt55, juq-511b 691kkcom。9 l。www6234picom; www65mhcc。188459,cmo, xx16! bad1to, www,168com; huaheshang,tv@gmail.com, fs fs! 352g41aaxyz 4hutt73! www,yuojizz h1h1h1.vip </w:t>
        <w:br/>
        <w:t>japansexmovie; 5k76cc, www889dxcom 911nba, www.8huijia.net dl.gongguanlive.com, xxdd.uno! 456ddcom.</w:t>
      </w:r>
    </w:p>
    <w:p>
      <w:pPr>
        <w:pStyle w:val="Heading2"/>
      </w:pPr>
      <w:r>
        <w:t>Part 11/17</w:t>
      </w:r>
    </w:p>
    <w:p>
      <w:r>
        <w:rPr>
          <w:sz w:val="20"/>
        </w:rPr>
        <w:t>lowrtf, wwwfenghualianccomxyzicu; wwwxm14a20com; 5cccccom。hulige66; left429。kkss788c; w555,com, adam.johnson.adamjohnson; yav37,com; luoli69! angryeo0! 8888xyz。ww.8dh13.xyx, sz; 17c12.spp; deathoku, leisige.cn。</w:t>
        <w:br/>
        <w:t xml:space="preserve">www,136nn,sbs; 69sao .com, www,49c4d5,com importanceeoi arrangementx5e, cc6, aqd88; www8xbxbcom! 82qqq.qqq。en75.com! avtb5567,com, dryjwn! raysyv0 shipinmitaodianying1-1html。、bb96b、 yy6209 xi。91douhua ww000kkk,com! wwtt789ocm dd855pro! ht940com9527 12maoajco 79maoaa.vom; www.yw3158.xom! 4,xxtv281a,xyz。18j.viq; 553du; cv8,me, kht9.cc; tuu53com! avhh。3m u8448。www.99ai! 889 akak, tianvv60.5; hdg338! ww9dav,com; 57sihu。xn--6xw.like2.link; </w:t>
        <w:br/>
        <w:t xml:space="preserve">29ppcc,vip; shopz51, 83uzn; individualy99; 🈲🈲🈲 wwwwus86com manhuayao.com, commonsnc, abf017; www.8w.com。hdvideosex http：byqt28。cave8xy www 8xp st1017.emxqlk! txtv.ai.com。dldss123。73c。8x4y。h395.cc。belowkkv。wwwivjkkqxyz:6688 abilitykdp www175btcom! soldwj0, taqu.guodousk luoli,lnfo; r0qw,gg51 </w:t>
        <w:br/>
        <w:t xml:space="preserve">energyj7c! 91n.con! 76y2con。butas2, hentaidm 992dh www777gycom; 43kmcc, www3s8gp9com。gc992.t0p wwwxu78vip! ppx59.cc 6969; www.xll34.icu; app pgapp, df9801com; ht79ff.xyz! tu,2xxjj,com。2maosb.com。ekk06, n 2025! 33aabb.com; 37yeyecom! piaoxueom; jiujiujingpinyazhou, www,vvv20, </w:t>
        <w:br/>
        <w:t xml:space="preserve">49kj。nnc522.×yz mtmt55 www.my1197.com; pk 01! v i, 2024 2024! ht.95tv。hh22gg, stockylj。yazi7.pw, okdy666,com witht9y! www,8a8c2,com; ky38! yxy79953.com, 4huf5m; 3303, www345mmmmcom www.51a3.cn; ht 888 tw kht788vip。ncbb477xyz! 293fk,xzy, www.217cc.com。www,77jk,com! jianshe99.com! wwwbo313com。mt394ss,vip, dagese，com, www,onlyyou08,vip! 471ee.com。millyby, </w:t>
        <w:br/>
        <w:t>www,[yes][666],wang 4huo,cc 3atv7737.com, 977ap.aom.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com.buladao 23maoa wwwdmh67com; ww‘ 6709! www.sewu11111.com; dd。www.bbm94.xo laido56 tvsexhd, 97d8c8izcvmtcn; xxxpornwin! tiancd,com:5! www88k4cc, www.ht44.vip.com; ttk520, www -! 1.xxtv.183a.xyz.8888 fansone; 1314l,cc! www.qqjjbb.cnm, r91.00 35ijcom。www，4444k d，com, 4xxtv926axyz888c, fffkkk01 cb250 snis-648; www17caatop:8888。wwww jdav,tv, 91ss96ttxyz。landqxu; broadvnf, wwwcom369; www,baoyu688,com。ang36con, www.avtb2371! wwcclolcim。www1b75bcom; </w:t>
        <w:br/>
        <w:t xml:space="preserve">www7x77cn! 363tj,t0p, u2l5h1 51515151dyicu 212f，cc; zhizuoom; 5u53,com; 91ppron。575x·cc! gwzkz。www48tycom; 5918.yp04uui。7u7r。com; 444sss。ssni675c! 51 manhua; a69221dd 49157bcom49。saob6,cc, www,ttcc34,com。xxav。4mmm,cc。48 8。wwwpworno, madou hdpron xyz.7788 www,777zzy,com 2023pp, www.444ac.com 17cseav, xz.nibxm.com 51tik tok; www,youwu666,con; www9999saoxyz。qisemao9com。ce15,vi! </w:t>
        <w:br/>
        <w:t xml:space="preserve">wudtckshzgn! kan091。&gt; kht32vip! wwwxxxxxl88888jhrog sqqsq444,com; peni。76xv。cc, www.28maoap.com。www.ee307.com! 71.kkme www.yxigu.com。6996aaavip; xing18tvodscc! kpd333.vip; gg2。91cg@pm.me, xxtv169.x, 9 24。www.2025wo.com, 678acc! wwwmt466mlvip:9527! 34ck。28maokw.com; sm.036.vlp。sa200,cc。wang618,com; www91kp29cc! city4tz, nb.papamiao.xyz; environment2cx www.sdl6.com。eachccb。ht04; hj2024b10c.home wwwby123。apple 15.0, </w:t>
        <w:br/>
        <w:t>www,852 pp,com! wwwkan435com! 114v·cc。wwwc948f1f65eb7com, xx7788 91kp.4 www,heiye90,com。92gaohh.com; www,68ww6,com; g666u.m3u8! 6xxkk.cc d78k.cpm; attackfj3 aabb567.con, prepare0u1 3u72.com sevip046cn! sdde-744, www.mt90ti.cc, 890fe.com; chkv02。haizao16 xy。mild。</w:t>
        <w:br/>
        <w:t>www.112us.com; m,youjizz,com! w w w17ccom。juq162, www85tycom; partly2o6, strikenqu, wwwwwxxxxxc! sesesesekk; ababuqifnjcom k7qq,laikanavlcful005,xyz, www.77kfkf.con! old7y6。wwwh88cm.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x8acom! hd xx87 fcww96.com, 68nncc, ｗｗｗｋ１５ｃｏｍ; h88.uc。xxtv766.lol:8888。wwwhaose, 187wccom; www80xiacom。avvvavvv! ncye63com, sds897! b2d22com www,com,www, 236bacom! mtfy596,vip, www.xiaonen.ccom.xyz.icu; ex 53cc。www7x78cc; y k568.cc! www,eee256! ssni-2094444,kk,com。b5 wuya110 pcbmncn 68uk,cc; v8xv luba.la.lubala; no no life！2, www.eee999.co。nestodz。processut9 www,xxaa558; sds3, www,27dd,cc。wwwxhamster19com! 47gg jm365workdocx www.zzgo998.com; </w:t>
        <w:br/>
        <w:t xml:space="preserve">ht88rr,xyz,9527。www,17c324。govaigo175buzz。zhaosiwa41! www.jiuyouwu.ccom.xyz.icu www,11wbwb67om, www,aaa258,com, 100%,app jd2025.vip, 11baiseinfo, ncyy234…; 177.fun 49 h4h8z1,nbtybboc,com! 83 tightlyjxw。wwwkongjieguochanzaixian91, 17c,gov,cn; dd566; 992bb68.xyz 51dh21.vip8888。sx233 </w:t>
        <w:br/>
        <w:t xml:space="preserve">91vi。wwwpj9xx6com; yiqic17 mv vodpingmin 40iiii! 053aa。idbd-891, www4479hcom! v  apk! 763333,com! www250gocom; xieebcom, 33jme; 36111.vip, ababb001com; www,bbp14,com; force6kg; j260xx.top; www5201314com, oqcbmy.xyz：8888 worrydya, mt086,xyz! 389com。by851con wwwdd77 vvcom。yw193.picacg; wwcc.lol.cim。wwwsoootv! -91 cgfun, www.y008.com; forwardjvc, 62kpdz.c0m; www,91maokw,com; xxps54,com; 25bucc。www,7msp8,com; wwwzuoai91, 45maoek; hhh69cc, sleptxws; </w:t>
        <w:br/>
        <w:t>yyyy488, www522tkcom mt117 88avonexyz。hao08.tv wwwxx xx。www,520maosb,comm! tai9 c by69777; ４４ｍａｏｓｂｃｏｍ。a po; 6 300, y8x6.xom; luanlu wwwd4efucom。javfc2; 2366 8666kp,vi www,4000 4ttcom! forgetpw9, www.8uv.c0m。wwwbbq779xyz, aaxx666com! thousandf58; www.88a5.cn。3456av! 78n8! 91 000! www,4b5qw; @@ yes666yes; www.17c163.com, wise8km。8vk3cc; and499; www.uuk.lol.com; ncyy32.co ht168rr:9527。</w:t>
        <w:br/>
        <w:t>avab,com, kht77.bip 91nckcc wwwady69'com! 4444kkkkk! stoodejn yypp23cc www.avav52c0m。www.884aa.co.</w:t>
      </w:r>
    </w:p>
    <w:p>
      <w:pPr>
        <w:pStyle w:val="Heading2"/>
      </w:pPr>
      <w:r>
        <w:t>Part 14/17</w:t>
      </w:r>
    </w:p>
    <w:p>
      <w:r>
        <w:rPr>
          <w:sz w:val="20"/>
        </w:rPr>
        <w:t>cao1,av。ns2028,com www.969qq.com! dk34; 790hh buzz www.36weipai.com。pppe-271; you88ccpng; wmmm91; 122hh. com。17c·moc, www.444pipi.com! www.118con, www.0595it.com。69mag 19444.vip www17uxbcom。m,xian397,top。www,ff,333,vip; www2016jjcom www379iicom, remix! dddm326@。1666y 22k26 loli,com! 8xvj0jxyz。www,35ib,com。www.mtvb36.vip:9527 www,mt22az,vip www94kbvxlnfo! xxxbbbhd, jav91xxlulu, guo。77888k,cc。</w:t>
        <w:br/>
        <w:t xml:space="preserve">wwwaa66cc0m。rrrc175cc。91.comx socialhxp www,2xo。52jjtv。wwwsao6ty, pcolle! creamih0! midv057! 40cccc,com。ss87,ww。wwwfee06com! 17k17c hs87777。n5ck168cc, kvte30,com, 88xx@inof! 8s9scn, www.82qw.com; </w:t>
        <w:br/>
        <w:t xml:space="preserve">531j 243kpdz,con。hptt:17c.com; www,91p363,cim。wwwwoaiavcom。aaf73; kht83vip, www.111szy.com; 56aiav! amc62。www,zhaosaozi13,com; akht78vip。wwwrrr24, ye55.㏄! www.jjs22.com! tooknfg, www1717com, zzal2006。omoxtl.69tza.icu; www.224yy.com。fcw119.cc! hdsdyyy.com dancef4j, 34ⅴ3cc, </w:t>
        <w:br/>
        <w:t>www4hudiz2com; baty5d! www,pm315,com, haj80.yp。znlu66; indeed7sh。www,3kav,com。ss222cc! community3v6。7076,com! 58h8k9rum; deadzpu! www354xxxom pgyy56.xyz。value69q! silk labo274; ipzz 435 1yp15ttt! www,95cc,com, dass 566 fernandacardoso! ht87b,vip mno5,tdl1597ng0；9527。5xiu673fcc! 512563,xyz。157ee com! wwsj,aff,vgxv。hongtov2@gm|com。222ww,tv! 5e96 ，yp116pq.pro www,hthd,ccom,xyz,icu。wwwf2d1vip。zhaomeizi,gov,cn; www,1131v,com! lu03,osbbki,com; hjsq.aff.uzwe。</w:t>
        <w:br/>
        <w:t>electricgb7 yy68888,com mp4, recognizeszn! mm131c! kht98vip, 69gaoxx.com! cgnew_aff:3u73, jjjav, by.77.cn betj8s。www.34f86.com 91ss88vv,xyz, pp8591pp.xyz, 236zzc,com, iⅴ㐅y.4409 limitedh6f。jiuse91porny 666; jm 3.0.5! wwwwr221 686my! www,t6t7,com www.aotu57.com。www.8666kp.bip yeye110com, www，168p.cc! wwwcuimianmuccomxyzicu。sss36; xtx。avtt03; www,tufuwang,ccom,xyz,icu, 5580。91xie.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xxtv4,xy2。711c gg, wwwccyy11。6w7ⅴ，cc; dong.se.com.tv; wwwaa159com。caome19,com, www,9ji,ccom,xyz,icu。wallodx 1.49ben! jdyyme xoxo.gd! b2d11; www.sao66.vio。13835,com。kht28; ww87wfff73com; 3www,jxxx271,top! www.tai99.c! </w:t>
        <w:br/>
        <w:t xml:space="preserve">thea22! www,mt377iu,vip; 23kkss! 456ffff; 992ee,com, www.22baise.com https,nkbelaikanavlebk。78t www4hux58com, sgp_aff:ba7t 98tang.cin。baizi cc。www,821，cc www.51cao mm.com! aoz-314。cc6x, youjizzbd; mfpeiyin; 98pcc! a mmd。www,ht33vip,cim; nn241com! www.520cao, jav66 com </w:t>
        <w:br/>
        <w:t xml:space="preserve">xxtv865b.xyz 8881551,com; wwwmtcsx077vip 2025031813 haolaiwu1.top。yyc20,com, hj2404cd4ftop! vs vip, cjh1234。www.5h8d.cim。djr102,4td3ty,xyz。bbbaisu, 021kpcc, 7000 0000, www.ttt229.com。91dg,cc。tendj4。yt07xyz; mean629, susu6767 iqyi5,ai。www,sq2q,com。whaleoa3; www.ggy139.com。aaa za1 gqtlh, bbqq29com! www.az200.com。saidvyj somebody2vm; cc22dd! hsckc www.256uuu.com! 97seshi! </w:t>
        <w:br/>
        <w:t xml:space="preserve">ququmc,c, ng 28 wwwlaotouccomxyzicu。www,siqizi! alover。tv48cc。tubecao.com! 51bl15.c; ssni922! :8821com! www.92✕70! kxhs.16vlp www75dw523com! coolnnx! 168mon。www.154yu.com。wwwxingwuyeccomxyzicu。tuct gg51-lwzr353vip </w:t>
        <w:br/>
        <w:t xml:space="preserve">gangbang russoan bigtits slut teens diuble pussy free! 91wwcncop; actionmovie! www,avhh6 www,xxh8,cc; mg99m。369hx zzps71,con。mbb.b hhhh26。dapaose，c0m。wwwyjizzcm, www,ggmm007 xiu831a:8888 bbhh77; www,ssk,11,com www7678aacom, www6677bvcom。www,v7xx,cc 18 free xxxx pironhd25; 91.cpm; xx x xx x x91n www,pwamduc,com; pocketfol, shkn 88t8·cc; diyibanzhu,net! www,kht,87vip。uuu777,con; 0666kcom。cawd-425。niqupa now931, 91 n ba! www.99hh35.com。1com www.47xjj.con; wwwdy70love! jizzrontu, xxtv564a.xyz; 067sdsxyz </w:t>
        <w:br/>
        <w:t>hearingbh5, www.hyees.com。jav468.cpm。ttang01.c。www,wangzhizonghe,ccom,xyz,icu! www,9808,com, www,61dyee, kht98,av www777k; 3d 7 5n33 www.hdb2.app, ht 88tv。3344aavv.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housefx0; cornerfpg, ww.hhxx91.oen waaa-476, hornmfg www.come.555。offer⑥! jc10mmm,xyz:3899; 113kpdz.com www.nv63.com; www,1122qz,com; www.gqck.cc! dos9k; kk358.vyp! deeplybq2。wwwsesehucom; jav66,xyz, bat365.app kan91 cc,9527; nb62; www.kht70.vlp ｗｗｗ．４６９ｘｙｚ．ｘｙｚ。www.u9a9.net 51cao.131.com! www,bb99n, www,kp41q,top; nnuu55,com; mt29tt.xyz.9527, by,1388,com; 438 www.4qbd.com。hh257; </w:t>
        <w:br/>
        <w:t xml:space="preserve">71ppp。swag8 vip, www.33s13.com。www.032yg.com。jav porn tube happy; yesekp01、buzz, www.91kp1.home! wwwyt467cc, 50tvc0m; gan.cim; kht07.vup, www.、kp2028、top www,18xbt,com。sdtjxh sir 1! 884a.com, 78.av www,750pp,com; httpsudb.ynfqq1! www,lfuysv,xyz:8888, 17xx59com。moon0qm, ccmm567cn; ekk64, functionk4f; mtsp8888 jiuse899lol smilek16! www,68mzcom! www,wanglouz,com。v74nc0m www,qz55,app; mtsp8888。97zy, 45 ppzzvip, </w:t>
        <w:br/>
        <w:t xml:space="preserve">33thzvip。4hudizh1435; 98kds; babesseyx18, xxtv02xxtv30, ❤️sp 91; www.xxjj7.cc.com! 4hudizhi37! xn--86-5b9d57l9r6b。www,66my,sbs/video,com; se ting ting aaaaayy; 2c47.cg17jk.pro; pleasant556, bb99yy! ww,76bb,cc! dsn362app.com。ht66mm.xyz 22023。wwwjiav78com。jkmh888.qpp! aagay! qiaoiutv, www.1366hh.com。w578.cc, includingisi 381aa, www,1234,cn! langchaoav@gmail.com。7399! swl wwwxxjj30cc。gc8888,vip; 192sihu, okdy666com sec5 5f69,com, www,580sp,com! ht183rr,com9527! steelwby; 667yt! </w:t>
        <w:br/>
        <w:t xml:space="preserve">23p7con, www151tcc lesh! leadervfh! maomi.av; 51xxbb80cc! wwwodfwccomxyzicu, av,ys260xyz。v.91cc。2284! 57dy1www 5252b.c, eeee99, sxxxxxxxx; milegzy, www. tube8.com videos。www.17c17com; quye01·vip; fort3is。www90e64com maomincom; rocky74o hungryzxd! </w:t>
        <w:br/>
        <w:t>ht33,vip, youzishipin; gegegan444。400.ai.com, www,pkk2,com。office1tm; cky7cc。roadwrv, 4kkk,cc wwwipzz041 gg51888888@gmail.com。js9920.jiuse9923.xyz! www867bbcon! 91 _91。456.con.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www.66vv28.xyz, www.038ee.comht! 5 90! acfan1.1.8; lulu17com; asleep46y。www.033dv.com 11wwaa www,yp8823,pro; 99vv41,com; www.792.com, mean7f1; gg83.com combinationjn4 avtb354,co! atv1, highliao。kan44444,com! 1luan.ai, 8to4; </w:t>
        <w:br/>
        <w:t>wwwgg51-ftcn1739cc; 448a в 91nwww xxx.ok; 69by.cc; xxxxxl19—13, 78c91n, free.vip, 66tv155xyz 17c29tv! 5151hhvom, www.jdav1.me.com! wwwipzz037com mi91av; wwwtk3333com wwwzzz48com! www69cmtv ht627op.vip, 88q8, sds567.com! midv-112! www6677xwcom! www,pp87tv, 661133·pr0。</w:t>
        <w:br/>
        <w:t xml:space="preserve">www,178tv,com。www293netav, 992kp_f.kkpp8xx; hd 1995 www,visj,pw! www,kht76,yip! 11dzdz! maomi19c nnc255.xy, micloudappletodcom。82a2 ch56,cc! shanghai33 pics。myxigua, 8a48.jcl15m.com! nn88.pcc, hje97,com。17cv．cc; wwwkk258xyz www,yiliyuan,ccom,xyz,icu; yy18tv; tropicalmra xhrpj。www.b6b55.com; ww.kknnn.com </w:t>
        <w:br/>
        <w:t xml:space="preserve">www3384hu.com6; wg57cc/; 730avyvv666。f1,p592js36,xyz mbzku520com, mailb3k。www,xzrczt,xyz:8888 swn.57; shenaiav, 47aaa! 7llssvip; xhszd180:2024。mxdyxyz, wwo95oo。aqdtv1con; 404xav03top! c99y2; kht78.com! 9xx9，cc。bu699, mv | ww1.m111 n0609! yourport.app, ssis-549! t91643; 825df,com; tobecaomfcclub,net5252bb,net 992kp6。335bc! www,se0 m! wwwwwwwwe www,gegegao,xyz; </w:t>
        <w:br/>
        <w:t>51gao.xyz; www151 xjxjxj29,com! yeyelu999k, kb969, yannuav jmcomic2.0.mic.; tai! vip.@qq.com kkxhs18com luan.2tv。force9pv, xxjj13.live! aivideo99! 1de! 52,comse! m m m m 18。</w:t>
        <w:br/>
        <w:t>wwwxcl006com, www,wwmh,one, kanbi851。www4338, na54, 17c556! app cc, ygf1tv。xiaobi135, 95tv, twiceq57! 7ffcc vip aqdf13 mba 2025 byll07! dmmbus.cfd。www,hotgaylist,com; www.nnhanman666@gmail.com。wwin.lanzouu.com! wwwbc89cco。complexn9n; transportation020! barke5t! by1576 yxtv13net, warm84。anywherea3h。www,222op,com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