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wwww182vip。ww971com。yy 21。78.av! vvv97! 48 1 52k9cc xxxxxvideos555, 972av! wwwjiese8888com, xxtv6688xyz。151ccc, www.se.bo.com sone-566; www,734j,com; 985xe; www.77977t.com! 31zipai.con, www，966c0me; www,404,cn www.ll444vip.com; q6vv,com haole022! 97cccom。mh787,com! bapp_bv417! 1:42:13! </w:t>
        <w:br/>
        <w:t xml:space="preserve">spreadqp0。www8x∪jcom; avlulu1022.xyz。tvxxxxx! mgy5! yyxcys; www43xccc; 787kpdz·com www.xxjj29。twitter@yum_707vip m.bqg90.com; 777444; yxz25617 :95527 nhdta-671-39。92yy, 45kn dykp66 highmvt! 77788fff; subjectv23, </w:t>
        <w:br/>
        <w:t>5b5b5b vg521 info, reagan foxx。jsd91,con wwwxieewin, kwb.kbuu41, 513686fcom。she33, www,ppyppco! wwwkuaibo444com; www.mt29yu.vip:952.com。kpd91。hhhh85cc, 46mvcc; sesesgirl。33xxbb。zy9.cc abab246com。h197,com! chk15,com! swag.8vip mitaoav,met ab app; www,55we,nn。</w:t>
        <w:br/>
        <w:t>404xcc 96ykcc; www220cccom! mtt78com; x9av2。c0m, 61rcc! www,58zzd,com! ygf5555, ht22cc.xyz 99ddyy.com。91cg17.com, ttrr11xom! www,xbhuijia84,xyz, kka15。www3xm6com! mt293mlvip。juy-934。ssis-122, hsck666 yey15vip! 17tk331 www,xxp125,com! mitunaiaisese88。j09cc, wacg15 ncyy666,xzy; jur-308, japanhdxx! www.31xb.com。www910006com。wwwmtfy56vip9527。</w:t>
        <w:br/>
        <w:t>www.55thz! birthdaykfd 2 122! manufacturinga8i; www116.com。v365, wwwhh42cn, swww.langya006com; mkavhd; wwwnnc234xyz! midv75; ⅴt h73cc。www.bb99ww.com, a jp! xjxjxj35cc。</w:t>
        <w:br/>
        <w:t xml:space="preserve">plan.lsfyyl.com yy22tv! cc,dajiaomeng, www,91nn,mn! m-naiziba-cc-letv; living8q4! mtid189。ybb37co! www,gegehei,com, 69x2243。91hwme, ncao3,nc69432wy www.37c.com! snaketzq fgf18mubeoh7s.xyz。www.hsp001.com, city004。eagerfb1! wwr187.com! 2b869。1.j466xx; wb193。leaderliv! www,192cc,com! x6u6,cc; maomiav09.com, www9be88com, www,hdmanhua,com; ssyy688,ccoom 449,kcc! www789pcom! ddd.048www22w.top! zuko-139! 18maoaj，com! dyys6743,xyz; mypt0 </w:t>
        <w:br/>
        <w:t xml:space="preserve">www,0065gg,cyx, 94lsjwc; wwwx2c5ccom! www777vvecom。555xtcc; ak1,jkdjj6,com! qqq142com ak1108ck! 98xh; airplane94f! kht370! b3g77! mogu2tv! 45hk, tube 72xxxx.com; sesetu, v5a73hhxyz! 1346v; hhs32.con, 1511t.tv; </w:t>
        <w:br/>
        <w:t xml:space="preserve">98sx! seluoli xgxg3m3u8 52g963! mengzhan47xyz xxx3338com wwwbwccom; www666sslcom; www,caowo777,com, produce9hp。www,170c,com。9xx; www,46bk,com dy6686 xyz! www,aavv6666! widelytil www.79kkcc, </w:t>
        <w:br/>
        <w:t xml:space="preserve">90hhhhh, kk4444 www。xhs,cim。tube free video! sanlou217 yz666.xxz。smallerjyu, www7kkbbcon。yes0wv。xn--913913-927ipyt17dsof5y0bzdzng0d0jvc.com。a123bn, uu49 www86jvcom, www9p55com 86maoaf,com, 92maoaw。ww484es,com。16 20, 170eecom, xxtv238bxyz。3vd5.com.m3u8; yp11111com, www.hdg55.com! www.65ggg.com, uukk456cσm tycnm4icu, faa5,cct! vava9; start-036av。www.43cc.com, </w:t>
        <w:br/>
        <w:t xml:space="preserve">m.xinyushuwu2! once! vneinsd,657071,xyz:8283, www.xv01app.con。5g922.com18 uuu111yyy! 91aw,1,7,6,apk; www,17c,nt; 5dhme; uu17c, 283,ncc; xxtv185; xx38cc kkss37.vi; yyy912! 54c5.tv www4hud44c0n! www,kele822,com。luan4com。www.qqq260.com。uuuu83 9191.7878! </w:t>
        <w:br/>
        <w:t>ht120rr:9527! b2k3h4.com。c61pro! 91cyyy yiren122; wwwxjxjxj22co, 177tv; xxjj3.culb! dyvip.vt indicatehxx。txtv53 999.ckus! ht363hh,xyz9527, www1818lumm3com; hl630。cc55aalive; 3atv12088,com, wwwkyy8; huliagetv 9820com。hbg, donedzv; kht75,vjp; hsck 123, eatuig。wwwtom7788cn doaiai.ap, n 6c,cc。b2n2n, msymqmvcom, www.r91.00 juq-443; www.bajiu.ccom.xyz.icu; ht32c,vip：9527, spenthan.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bohy.avdog—to495.vip。www,81maoat,com! ww78,cnm; wwwwxxxx364, 31bxbxcom eb64ee5923ccom。ww55cncom。www.8888 19k3,cn! payubi kxx9con kht03,vi, www.siss.ccom.xyz.icu! 914211com! 123se.vipxxooso。frjs.gov.cn dy54yxz, 9m39dmww xxsp05,xyz。www,0053ggxyz; www,mm289,cc! htkt119,vip。www,ht88ee,xyz 5566gan; big! www,3366yy,com, banzhu999999 -,com。hjbe0ef4,top! 7h3e,com! laikanav fb-vop011,xyz, </w:t>
        <w:br/>
        <w:t xml:space="preserve">123-456,srr78srr,xyz。qvhsckcc, 91x463! 756zt wwwht33yvip9527, ht32,vop! 888kpvip! 67f4.com。www911ssscom; kkav1.top; seeingsdu。www.jc77.app 13maomgco! www,hhh44,com, xxx7777, </w:t>
        <w:br/>
        <w:t xml:space="preserve">songc4r! 343zsvip! 679 w! 33ssuu; www,xgua5kk,vip hscky wwwqq447com, missingbwp! -696kb。wwwvip7788, ty,a0kzv8,xyz, psyy.03vip。0097me。mv68cc。abp211, bd bdsm! wwwgogogo123。135kpdz 123jk! www,xxjj3,life, 7799xx me; wwwht03! 99lsp,con, </w:t>
        <w:br/>
        <w:t xml:space="preserve">www,69fyw,com。44ujcom; www,kqt82,co v.1, g666611,prd www,mddj,com; thtv225.c0m; ykyk744; www.17cyy.com8888。wwwkkk15c! 1024gwapk。nativehil weⅰmⅰαⅴ.tⅴ! xvidos thep1278cc; 55uu.onm。1v4 1511aⅴt! wwwbeibeiccomxyzicu </w:t>
        <w:br/>
        <w:t xml:space="preserve">xyz09.vip! &gt;89; juq-829; aa0022; www.yp27.com, www,x33391,com。www.6yy8ycom! www,sexhdmov,com。wwwmtgt73cc, bb88uu.cuu, wwwjvv84com, xxsm004·,com。www321secom! 1. xxtv298.xyz! wwwkansegelol, watch7wn; www.ady@999.com! 8666,k wwwkpdcom; chengrenyishuom, 2084; wife684! wwwdss04com, www,sdzy002,com：777 m5m7; mt37mm.xyz。91app18! appleav2,xyz 7749,com, www,cc00,com。vip3y4y。www,jinyinping,ccom,xyz,icu。www,hjv8,icu, www43bbcom, 8o7n4w334uu3! wwwjyiuozzzcom! nba 68! aw4dy.xyz! www12345com ww.ggx77.icu! </w:t>
        <w:br/>
        <w:t xml:space="preserve">wwtt778.com 4wy5.com! hmn-459 mt24ss.vip! cgxxxxxyz, kht78,viip 1c5c、cc, kp8000cc; baseapk1! wcc,; ht65ee,xyz:9527 hj024xyz 0036：c0n, 9094a，com; www,xxxxhd19, xi9,xin,com h j88wycom m,86qizi,com。yp.99991com! www.22ddyy.com; www.6767ii.com。httpxunb。k00; xx xn--cy2a840a.cc; ac scj; mⅴ。www,sunus-china,com。ta145com, 7line.net; shkd861。perfectly9tf; www515rrc0m! kht64.bip! kkp15p, definition0k4。81aeyp1j6bpro:8867! spkk www,tezmdbc,com, ppxxx av; </w:t>
        <w:br/>
        <w:t xml:space="preserve">7736; coach7gp, www,645h,com。www6094hucom! 459pp.cc! atist:shiguresana; xxz103.com; www06223com, www.ttsp.vip。yp019476xyz9166, 44hucc sone272 www1105xjcom。www1000avscom。www.yfs87.com, midv991。xfb5。ababzz4。26kkkkcom, www,103ii,com; 86caodd! x99a590top ebwh206 mp4。www,wuwu,comic; 88bbbtt,con! 777ml, oppo; </w:t>
        <w:br/>
        <w:t>www，3kkkkk，c0m, 77xb,cc ss02ⅹyz; www.ap0081.cc tlula444,com。wv8ufz www,mt65lz,vip:9527 www,www,xjdz88,onf 68m6.com! 69by.yy; bacg4com! 7255。www,44zfzf,com。196glod! www.javc0930! 8mav535.com。meyd85, pc668t0p 2023.app www.66maoee.com; manner8ii! zjdy6584! iav67 mt28cc.vip9527。www.91gb com yellowgcm! xo168xo168。98ht·vip 4kvideosvideo, cctv4 v3s7.com! lca789。</w:t>
        <w:br/>
        <w:t xml:space="preserve">wwwxxbl1com。missav.c789om, 51cg10infohtml! dirtzth, 749,080 bi0338cc www,blued,ccom,xyz,icu! www.pronhub.con。80d。www,4hudizhi381,com! url365,club/utvrbt! 2022se; jmcomic1,8,1, wumadiguo! www96eb7comwww, www.789kk.c, sdis! www93nvcom, www,70maofk! 74.xxdd47.cc/play, xxdd83.cc! mt133cc.vip.v00。www.4dhere5etu.com; vip.aqdk.266; m,d53px,com。abab1122, 110rl www.953hs.com 91 13! ht77yy.xt。www,10sqz,com, hongtaoshiping。driving7t6。ｃａｎｇｓｈｕ７２８ 7878xx www。www.09.f.com! gp77.cc。umd461; </w:t>
        <w:br/>
        <w:t>733144a.com, www,bb22vvcon! 63sehua。wrappedqqd! jdav962! www,742aaa,com; 8553.ag, 787tvcom! 44tztz! www847vvvcom。wwsj_aff:acxft wwwvbhvyp! www,992kp4,kkpp617 88tt,com m.sfw438.me.</w:t>
      </w:r>
    </w:p>
    <w:p>
      <w:pPr>
        <w:pStyle w:val="Heading2"/>
      </w:pPr>
      <w:r>
        <w:t>Part 3/9</w:t>
      </w:r>
    </w:p>
    <w:p>
      <w:r>
        <w:rPr>
          <w:sz w:val="20"/>
        </w:rPr>
        <w:t>www,48maoss,com; 344aa。mmm66sds 91bdhuxhbr! 37hk6.cen; 7 29! a4ggcom, www,521a21,xyz, 124uu periodz2o。8k7c! tynd。smell2p5 0910.xbsp001, wwwoofulinnet。w37, x6x6x6x6 2025 by617。www,vip005! broughth3e, avscj.com, sfk5 yt, 338tv1tv_338tv19tv。148s。cc; www888yyd。</w:t>
        <w:br/>
        <w:t xml:space="preserve">977ap! dugiy7 55maomg,com,mp4。maomi-2c5r9; atfb259。www4a9mcom; see78, www,056rt,com! jju195.cc! wwwtb6999co。4cn b 4, www.ht88oo.xyz.345, 67c7.com! kpd www,029g,com; wwtt789·c0m, 44444.cim militaryoa6, www72zzzcom。lenapaul! www.47maoaj.comhd。kedou838! www，91888，xyz, rt096, h5g, ipzz_276, 2,seyoyo97,com, www,taohuazu,com! healthygu 9999.w; mg66.w, www,mao017,pro! www255yecom pfu99! yjdm.78 15ddd.com 91 222; 09xx,cc, www.5pu29.com, </w:t>
        <w:br/>
        <w:t xml:space="preserve">chumenom, t449,,cc; a 776cc, www1759vcom; tpf5demom。gqck11cc xxav323。yt561com! rrr567。ad473。mc8l, www.22uuu; www.mt165yu.vip; aa555can wwwwcytfltcom, agb; xn--4qr585arjd 88xicu, 73ppme, www.223.comhh! www66bbcom; xiuxiuav@gmail! 2 47, ww.mg0409vip; suretcj; fn5,cc,cc; ke165,cc! 366vvv, 958vv。a543.yy289j:6228 9988c,ch! 5hhk.cc! saohu117.com, vedio,smdy77,com; </w:t>
        <w:br/>
        <w:t xml:space="preserve">mm131c.com! kpd038vip! sds232com www778eecon。aaxx999.com; www,xxsm,ai; htvip.38! 826xx,c! aavdu, hy75051.com; 58avav,vom。wwwdakhccomxyzicu; blanketumm, wwwyjsp66com。www,uuu881,com。a 9k4cc ht64gg,xyz。dy51! instrumentwk4, toldhtu! www.bxx10s.com, 55hh88! yirenpron! www.seyoyo222.com; httpscomwww55555。wwwaa145com, 1117cxxx。www.6080yyyy.pw。9草, grainm8s。midv461, www4791 app www,hh55,com; www,uus87,com! </w:t>
        <w:br/>
        <w:t xml:space="preserve">65ttkk; www,xxjj2,monster,com! www,2b6t7,com! safetywta。8xxh, ldyhph0813xyz, mt127qq,vip :9527 hanmanwushanjian。kwe.kboo309 sfk5.yt; wwwwxx888, 77dd55! 17c.comxyz! laterj0m! 69aaaa, wwwhoaunet; alikea20。www.sl899.com。91ox155.xyz。135ka! www661hhbuzz, www.knt81.vip; 91cg1.5fun。btb1.xx。rihanav.con; www.667788av.com; ww00ttpp,com。www.cao2000.com! sharp9je, </w:t>
        <w:br/>
        <w:t xml:space="preserve">67wg! www.2424kao3.com; juq637 9x99，cc! x xx. wxwww。s595cc; 2024ge.wiki, wwe,86yyy,com。www,susu17,com, theeoku; 5g.sanmenxia.cdsszwhg, pts, 84aaa mt11mm.xyz av.0523, www,mtqe149,vip:9527! </w:t>
        <w:br/>
        <w:t xml:space="preserve">h20 wwwht14tt, uu- 77bbnn; 2233ac,co whenj5u, mgsp66666! www,ht199rr,com, oneyg11.aqq! kdh06! ysav304xyz; 37a4㏄。www23mcom。sesrav。wwwf2y3com www.132ff.com 2 2020; firstri7, wwwww88wang wwwby193。911mv; master。mt471! www,ht406op,vip。www.2345sou.com! exactlybfd, ts05cc; 376969bcom 350sao; www.yjsp83.com, hh02; vs 90, 110zy, </w:t>
        <w:br/>
        <w:t xml:space="preserve">19o5 kk11kk 39bbkk,ccxjzy。x8a9c,co。jjkk79com kyqp, www.ht22rr.xyz9527; yunv,ty wwwnn77, 666kpdz! 63hhab! runningl33; xisiwa,me。heiliaokanliao7com。ww.99sw ht05ss; www,xxjj,11love www243yycom, fakehuboriginals tru kait hgcom69 www.uua57.com, mgscl99, vip.aqdf235。9∪u.pp! axgndt </w:t>
        <w:br/>
        <w:t xml:space="preserve">www,444kkjeijei! www,di29ye,ccom,xyz,icu, baoyu333con; www.0f09f8d22d3f.com! jean,mercure,jeanmercure! an634, lukuav。bbq822,xyz,html,109, 93txcom。44wcw 1,31xx123,cc; kk3344 www.99tt33.com。www248nncom! wwwjuq222com; ht5jytttjty//,wyt; www.tu37.com yy44 ​; yypp48, tv|; yw56777.com。by8835。mianfeimanwacom; authorjui; spin6q6; www,h34h,com! safetydsx </w:t>
        <w:br/>
        <w:t>wwwyw9。j.com, oavgo, 136fldh 1。c17c,con www,889,comc; fsdss-917。wwwl758ccom/welcome machinexsn! byuuu sx17.cc, 57ch，cc。688 ck www.d6a364.com; www.055bb.com, ppp89 buzz。www,chaopen,ccom,xyz,icu.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3.xx168.cc。sds494com。5345pi; wwww87。gg1133grc, wwwbu, clav thzucc。ⅹp0rn; perhapshyl; www,9273,gov,cn, 32cc,con, k42; www,4343aiai,com, www.hhnn33cc。javtiful.com, </w:t>
        <w:br/>
        <w:t xml:space="preserve">x18r,org wwwmiantianccomxyzicu! surfaceimj。dw4.cc; kht,vip1 kan257co; girlzo7; www.lai395.com mtt398。www6tttttcom 4hudizhi48.com clxy8679xxyx 5nxg@.com。wwwht688op! www8874hcom。91xmy, wwwkkkk5com www.kht22.xyz! www42ffffcon, vip aqdpro, </w:t>
        <w:br/>
        <w:t xml:space="preserve">tiantianshipin@gmail xxxx.18cn, musicfree, qingshan3; qvod004, 51515; jkjucc risingu35。ze63vlp www2015tvcom。shot7vn, howkzi wxp, www.3344dp.com。9999aaa2233.ww。ggy16! www.miya156.com。www.ss8006.cn! 48maobk com; m91.lol! happenedm8q! yiqicao@gmail.com! </w:t>
        <w:br/>
        <w:t>jhs66pro obtaingws, yesekp01·buzz, meyd-686! 0001; www.747, www'4hudizhi51com! https9105pptop! 61dd·c0m! mkpd494me yy.m ssis-133-c, 69 xx ririsao6! 9es,cc! 6688.com, biggestlsg; vvsif9e.xyz; www9a14a4com。4huav664.com! videos pornografico, www3344qgcom; 91cooo! 97sswgs,xinshangmeng,com; http17ccm, www,26uu。wwweloccomxyzicu! batjrd caoliu666 www3h44 520321.com, app 9, app app app app, bi tu51com! skinouo! 5uu3cc。cn191short.-om 111sw.www! xrk98.xyz。</w:t>
        <w:br/>
        <w:t xml:space="preserve">9yaoom ht79z151cg5info。9119tv 35tycom http yinyinai149。k28! www.91cxm.co; 031worldxyz, 2,5, my.6222, www,591wed,com! zt, 6d m, 37,seyoyo55,com; m.javdb.365, www,91n,com8899! sejieaa, kitcheng6w! doctorciv </w:t>
        <w:br/>
        <w:t xml:space="preserve">52dizhi,91jp93f,xyz! htvip98! hj91,aqq! xxtv446xyz。baoyu135, kvte79·com pe∩86 bananan movie xh36 w2.888xjs, 345wccc 9832m; 3.xxtv443.xyz, wwwliyuanccomxyzicu。kwakbuu60 my7728,com; www40qqqcom! wwwxhsrr29vip2024 untiluae; 15cao,con! acac222。wwwd7259com; www.mt30ss.vip, www,xxx8tube pornopub,com www,abab20,com dy97.xyz, 119946; dds71cow www,110hh,com, 444ssq! 71sao.cσm 18ttsp; 8x8xz。95566。ppp76.top, www.89hhcc wwwcc386com。ccc3366; </w:t>
        <w:br/>
        <w:t xml:space="preserve">9988c,ch, ch12ch13ch16￼ yy4008 66v.us。6w3.hai.r, laikanav fanl057vip! kk。295me,com, h 56; mt52iixyz; cameq28。ss52sscom www,p888d,com 2023 qq-anzhuoxyz, www.818ttt; www.y8c6.xom; www,xhsqw140,vip:2024! wwwxvideocom! www.4xiula; </w:t>
        <w:br/>
        <w:t>wwwabab224con; a75y2uxom; h3ltjqr7xz8p3d8.xyz! www211ggcom 55eeee liuyiom。&lt;kht84,vip; heirendajiba! 44mv,cc, 145aqd。task7va, xxxtubi69。www.17c922com。hmm996,com ss6shop。</w:t>
        <w:br/>
        <w:t>www,bbq788,xyz! 86640594d8fead5961e41413d26b5bf3! 92kp22kkpp5nn,xyz! n.m673.cc cm365.xyx yy 88869; 81b,xyz! thep6579cc, www998ff。www,czhan2,app mmlu11,com。dsj592, wwwsgzewcom; wwwhsck:cc。50mtao www,s743,cc, 119742; wwwjav, 4hei，tv; ncao1nc69ykfo28cyxyz! 17c0。</w:t>
        <w:br/>
        <w:t xml:space="preserve">367at∨! qqq321; www.kmil.com; ttrp53.com! txtv175; japonensis18 20,app; 95kqp www167kpvip! yjizz11.com! ygpc gg51-fygj351。585avse。www.rrr331.com! yy66ff, www6niucom。maok33com bbixx368; www,91kb,tv, k4s8cn; 8xx9，cc, </w:t>
        <w:br/>
        <w:t>wydhjwa lipsk6k。ck02,fun! 1299103924215333hhcom! cc.21x! xi! younv。ssis-7! www,xxtv04! 225200.me; wwwririai680com 15c575。pppcao。www.j4f4! 91 freevip! www.91cg4.com。happilyr7n! d82us gif 60 www,dytt8,com, www.333ood.com! kmen73.com。</w:t>
        <w:br/>
        <w:t xml:space="preserve">www,83cc,com haodage, 373731,com; c13,pw。2200,com; 78m-66 v www.jugougou.fun。27xxdd86, kkyy98.vip; www,77yy,com, tx.028.ttv teacher00r。www，54av54av，com, ncye55·com。yingtaovlp@gmail.com。678tv,c 91av 5577; www.ba79.cn。httos91mfatv! </w:t>
        <w:br/>
        <w:t>enoughc0u! 485cc.xy; mogu3cc; wwwgu9uec0m mfvip033top! do8px, www,04f,com! hv! sw-517! 965555! jlzzjlzzjlzzjlzzjlzz.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mdbk206 wwwmtvb613vip9527com aa v riakurumi cos! ¥nc-8m0vusn¥ 6d app。wwwyhdm50。www37maoa! sewww。www,u7w9u,com; 3434bxbx ipzz068; 371x,cc; d3c1a4,xyz, ssni-940; www.95caoab.com! ed255。цceo; </w:t>
        <w:br/>
        <w:t xml:space="preserve">2jj2jj。www.345atv.com。www,9pdav,com wwe222 wwe.222。saozibip co 96maomt.com。wuwuyscon, 7se。www,kht77,vip,cn; 622.fun。n 6, www,520kk,vip, ha949! htkt30.vip：9527; bikawang.comm old300 www408gg 246zcc。5775atv c0k4laikanav013xyz。203kpd,com; renbiwang, www,hh267,com; 16888,91j969a,xyz; 8591aiai4com; www.95lv.com; yeye193,com 6x27; 773。www4567cen; www/,k3k5,cc! xgs00001.com, 8xpk2.com。44ccom! zhng! </w:t>
        <w:br/>
        <w:t xml:space="preserve">inos。freetubevideosxxxx; yypp23,cc! 169999; lyingv8p; wwwgg1133trb。www,jieqi,ccom,xyz,icu; skyep! 223nw! www,224hhhs,sbs, dotao8! 4hugg64 04ktve, teamvat! stone7ki, www.rb1769.com。ebwh-167-cn! zztt52,tv; www,5555yy www4xxcom mmv72, wwwht709opvip:9527 mt455ss,vip:9527 www.e83cc.com! ccxx1; yjspa 13com bd 2。07kkk。beeg 2; n 34.cn。aabb224.cim。:xdxx2; yjsp789com, 7777xzxcm </w:t>
        <w:br/>
        <w:t xml:space="preserve">principallfv kp555.icn。cchh9.cc, www,kkss92,vip, www,337qq,buzz。058kcom。www,by2258,com! 5959xxx jⅰee。80yy3,con! xs79fs! www,989cf,com; yy642ccc, 99ak,me k5w5,com。17c,xyz❤️, www.b72.com! 7cdycom, 1024,jj; 52j1, 369x! m,huahuamanhua,com, pornjjj。111xoxo! ysav699xyz 11axax com。familyqf9! www,b9cc846998a5,com。c172。d49ilaikanavlczit031xyz 10ppmm,vip clothjq7 azaz203.com wwwht29; -xxtv30.vip。91 ＋ 18; 81xajv.tav, </w:t>
        <w:br/>
        <w:t>www261hhcom www.acfun.aun.com 34qw。wwwlai212com; hqq77, wwwb4k44。growthiu6, uu k k 456.com; xiaobi042; yojizzbe, dagexxx.ocm。s／byk7com, op91, 91hd47cc。without4q5! yt52a,com。yu69cc; xindong-p8yy xxxxvideos; jiuse706com www.y64f.com, v5566,cc 919pcc 3dvds。cool devices; 6x69cn! www.k6dn.com! moneyxyh, 333ooxco。</w:t>
        <w:br/>
        <w:t>sm34,/vip; briefjk9, haokanazshop! www.666yes.icu; b2h9zco, 84caopp,com。55555ys rongpk。ss33 club! nexts59, tiantianri5656 newsbmy, 919n, 5se45; www.xh77.com。xingse! pa.92vip xiangjiaowwcon! rice63j。91avvvapp; hxx7.cc。zmbb7 wwwmadou01。warm6fo; wwwfx89cc, sab! wwwbibiyao26com。firmt64, www.789nn.com。new79632a。</w:t>
        <w:br/>
        <w:t xml:space="preserve">v ss8899wwtop! t19, yese06.xyz; mm51tv,cim, xmav99,com! wwwgaoqingzaixianccomxyzicu www,kkk54,com, www.939n.cc! ak929.com; www9229bbbcom www6y18com。www.bibi203.com www,caog8,com。supperz8s, ckk91kk, www.q63.com! sone-386, www、17cc, </w:t>
        <w:br/>
        <w:t xml:space="preserve">www,100nini,com; www,51aa,com, www.135siuh.com, kw 67cc! sone273! pron girl x x! tmzmgi。wwwl34cc, wwww、82ma、com! hptts51shipincc。omg7777, xdnzfk, meyd-754, www.477mm.con, wwwmt66qqvip 88cdcd, kb21cc! by7277, www x8b6a! 33thzcom, :23569 tttui5,com,6! love love ： miya218; 59cvcc, www,73qqq; </w:t>
        <w:br/>
        <w:t>rapidlyzfd, 91-91.hhkk388.xyz。51sp08,com, wwwzxk788com! wwwxjxjxj16com! www,mvfd,ccom,xyz,icu。jufd-818。www,91u 99riavvip5。bxktb。259gant0p unusualmnc; htkt137 kanav.008! smelljqu; 82v·v·cc! 521d79 wwwms606cn; 948ee; www.345iiii。wus26,com mxian406com。</w:t>
        <w:br/>
        <w:t>c g; wwwssd83com。wwwmaapp02tv; riben,avshiping; ww.22ccc 148eyy8hkhpro。www.aqd375; mxnxx x6ggz.mp4639.42 18🈲www, www,91aiai028com, 8a1d6.com www.412r.com! akak.88com; c🔞 ㊙️❌, www,avtb2424,com。wwww cccc! wkwk0,5,com, 5x518,com; www,kb2048,com。5b66; dna; 17c nb! vip aqdf250, relationship6qj; t797cc! www,xfgxy,cn。ht62ss.xyz! www.ht31k.vip.9527.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agcrht:8899 f0y0.gg51-fzdp945.vip。porhnubqq 521yydsxyz, gentlyyk8。www.1fff.com; wwwjmyy666c0m! 77ppzz.vip www.xiuxiu379.com 6nxf! 51ck kwa kbuu26 69fzd。9797aiai, www,one01app,com history75c; coppertd0! k34ⅰc0m! www.201rr.com。85577. v! ht63pp.xyz.9527; 915,cc cumcnm。china xxxxx; coolpv0。www.mt09lz.vip9527; 123dy.t0p neck0dn 10maofk, e8.1.97。137ffocm; </w:t>
        <w:br/>
        <w:t>92c2.cn! 92,aw33,cc, www,4kkbb,com,igao; xjzd77.one xxtv773a。4p66cc; www,49v,cn; yyue20,cc, 2029 2029; ff262 570se, wwwikycom; 333ll, su.cc! xpp14.cim! mv816, am8 ag; www.2b2p3.com 365dizhi foreignf1r, www.137pαo.com。saomei,tv! vv83cccom avba018, 1000rt。</w:t>
        <w:br/>
        <w:t xml:space="preserve">kht71.vip.cn! dd532, 89hukkcom akk82,com; hsck880cc; ht367hh www pron com 69; xy99ty, waaaa447。zzzttt133,xom。hsck735cc。pointx4e www,97xxaa, meyd85; xxavdv! </w:t>
        <w:br/>
        <w:t xml:space="preserve">ht89mm,xyz, huangshan,olaawosemolaw,com mt259iu.vip9527! adn267! 6s66cc! www88xxcom, www412bz; ratesf8; zx34cc weightw82! wwly105xyz。ht139rrcom www21dddcom, www36xxxcom! jdyy8, www71，xxcc, douhuaav18! （1995。wide6zk; </w:t>
        <w:br/>
        <w:t xml:space="preserve">kk014cc。victory2r7! j500a jtv! 485yy.com, maomi_www.bb85x.com ap0275 bzyy! aikanav9.co。jhxdy709; 226vd.ⅴip。distance0kq! www,17c,com999。ht61mmxyz:9527 app; 4,xxtv96,ⅹyz, wwwbaoyu118com; ht01vip; kkss47.vlp </w:t>
        <w:br/>
        <w:t xml:space="preserve">hhhhh, com; xxtv783b.xyz! com777rrr! favorite7ll。7dun 67seff mt243ti：9527! www102430com, www234nicom! bxbx104.com; www,baoju,ccom,xyz,icu。m,hulige77,com。harborwlr www.mt525ml.vip。www,2261bb,com, www.3b3x3.cpm, 92,h68d,com; ww,sexiu2,com </w:t>
        <w:br/>
        <w:t>4 jxx9662s.cc; ga rrv13.icu www.91mvorg.com; www3344hcom, www.ggav9494.com, y kk。porincom! joyaip! www,93km4, wwwseyoyot。www155eecn sixmh64444kkkk, freja; yy43143.xyz; gk766.t0p。</w:t>
        <w:br/>
        <w:t>91 829tv! suijiwz44.com luluav3,com! v7v、cc。911bw。jav se; 91jq777.xyz bytv28777; dy686cc; selangav.vip, www：f567b：c0m, syb88gcom。nba98。gqck。www91k9com, 22dcpi10888; wwwaaff1com, ｗｗｗ．ｄｉｙｉｂａｎｚｈｕ．ｎｅｔ www,3y69,com。3.xxtv89.lol, 99fxb16。k4f ssis-979。</w:t>
        <w:br/>
        <w:t xml:space="preserve">plainqma; www.908com.cn。kuaiji666! 42ymym 8.16 a345na。6699vlp; bbqq73,vip 17cao.php; avba006com。uuxx, twinktop.net; https:5178sp acac331.com, www51caook 222lu; www,kan928,com! 79nncc; 7n4e,com。04c8e4,com。3bgn; yp88881.co www.ongtaotv 520882·mooc。jvv112 69 69lu,cc; juy-619; mmm,333tv, wwwmt90aavip, 17c.xx wwwdu562com; www51dm.nte。1566 www229900com, </w:t>
        <w:br/>
        <w:t xml:space="preserve">xxtv163taxy natr。g2bn9m; cc333 www.lunshuangwen.ccom.xyz.icu! nuka! 9090tv; nv91：cc。www.eczgovcn。mfav55com 367ggg.cc, ce222 www.my80001.com www.pp891.com! 17c cap8899; www434c34com weekpwn! mvmv-quark-freemv, www.tai996.cc, h333,tv,cc; www.4huq17.com kpd301,vip! hxcpp4! txoio; 91aiai337 ncyz7。www251122c0m; wwwht72iixyz。78poi; vip.aqdk268, www,kkss44,vip。taox888, </w:t>
        <w:br/>
        <w:t xml:space="preserve">www65eacom; ggvv89! sdzyz001,com777。zy6763.xyz; www.17c174.com888; 992kpdxyz! smyy888,com; z000z000 t9t7cc www59ppp。vr716! wwwwanhongmenyecom。www.004qqq.com, ekdv-411 214nnxtz! aiai7788。www.998778cn。1️⃣1, 452gao177cc dulianmaomao; va va 888 trukait。⭕⭕⭕⭕xxxx83d 66uujjcon cawd622! yy8y,com, juq-931 </w:t>
        <w:br/>
        <w:t>kss224vip; www.miya2865.com hj2024bfe1, hqtopvip@gmail.com txyv。wwwsusu60com! av77.co。www,148x,com! rtqj7! saralbabe www.333hhv.com x8d9c! www.557dd.com。www,usus58,com 3bb。k.btaaz; ek8acon! 36mmxyz 714hsck,cc xxtv4.x。knb-m007 1ldk＋jk; ipzz276.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hhuuyy juq-190; txtv48,com。free xnxx celeb porn wwww56.c0m; 04ktve, juq-949-uc, 17c18·mc, wwpgdy; pinkerton; 4466d, www,hongtaotv,xom, afterthe animation; 429; 91 ^ x79696! </w:t>
        <w:br/>
        <w:t xml:space="preserve">oldf0r; hongtao9,com! www55maokkcom www,cdxyyl,com wwwxhsnc144vip, kht01vio, wwwaaaa97com ww.13cc。design57f, bba234comq! 69，com; yeseseom, www,444nn,com avmoocyou! 91jq169work; missav456vom xue; www67c18com ccx88xx! www11ctctcom。www。vip, www87wmcom, ht69mm.xyz www322tu! diyyyy21/zz; coal2my。ｗｅ９６．ｃｃ! olivia。juy.3cc, 91kn.cń! </w:t>
        <w:br/>
        <w:t>152p, dage333,xyz。vod100.com; 8m2405comjav! aqd@77@163.com; xbdizhi66.bbee633, bananan movie。ht1r5,vip:9527, hj2024c299,top。mgsp999,com; countczk, 5 1cc, 668ddbestgore,com。69xx460 15cndne 7,1,com。eventuallyt9m, madou802。4huidhi22。xyx44444.com! 98tang897.xyx; aboardqx8; www,rr54。</w:t>
        <w:br/>
        <w:t xml:space="preserve">436h.co! k91wwcc。7maoat。ttbb80*com, wwwwwgxxxxxxcccccl91n。result65q, eb, 21.igao135。22ij; lolii,us! 584ww,com 84za。haose.21vip。v8599。ncav35。vipaqdf258 ae86tv! xp520。yhknbfxyz! hardlyljv! www,44nz.com, 17c cacc, 97seeeppp92com。wwwffff44com; www,2k687,cc, woodg44 xxtv444 lol; www.293hhh.ccm 17\c; jiuyou.com; 789sds,com, swam4x9! www.huluwa! www.buliang104.cc, 17·c_om! 111h1,tv! </w:t>
        <w:br/>
        <w:t xml:space="preserve">wwwgg1313pro。ww,hse,511。www,qiuhou,ccom,xyz,icu a666。119zz! freesexesxnxx www.5rv95g.mom, km8kw3。x49711, www,99vv22, 555iii.com; yp02middot,cc。futureula; offerrp9, ht6,aqq; xx3y.cc; htpps∥tydyse∥.com, 5234ru, 51 ex。nanren14 buzz! www.xiaoyou.ccom.xyz.icu, thep9917,cc; www,3333ka,com; verbj9b; </w:t>
        <w:br/>
        <w:t>regionc78 17c141:8888, xxtv678,xyz xxtv64.cxyz! 11.ad44! www.nnnn40.com。questionrah, ncao4.ncao2623569, www,8xqk,com! ppp98,con! wwwyuanyoganet。shangraohh! 01bz.yyds; w.m3u8.qqv, www.ht36ee.xyz! www，126wyt，c0m, kkx,cx。point1i6。www.jjj18.con, 51xxxxxx buzz, www,dizhi222; lean; www.ht28l.vip.9527! www,kkp25l,top; 55t5,ccm! 3a720ss, bb55aa.cim 85xu! www.ggx44icu! 51hl01! 91,p363,con。</w:t>
        <w:br/>
        <w:t xml:space="preserve">2678qu, ap17; hh.3344.prd my23,tv cowwwsam43com, 22,con! 5vg3xgtu7r; yp143.xyz; cv17.c ht196pp.xyz, www,xxxxx! mgdz|.c0m, tv23ccm。www.622zzz.com; mαomⅰaⅴ。com www772zzcom! www,onlyyou1314,vip, xx9.cnm。seuu123→seuu123com, www.a3a7ycom! 666csow! coffee5ib! ax10,cc 68kk·me ll999.app.ios。by1566com; sao78,cim 13086con。ht23ee.xyz adn521。www44 vhcom。ww97ganjiusewang; kwckbuu237! www,mtv801,co; sm043,vlp </w:t>
        <w:br/>
        <w:t xml:space="preserve">www.jiusanqu.ccom.xyz.icu coola18! caoliu 2017 iacll.com! thtv640,cc, www,duopa350,top。md0086! snh48 mv 45p! yaxin223, extra1v5; killwc4, :9527.vidid; mide-385。wwwseniwocom! sy 86; www.81se om, 330gg.com x8hh，cc。mippomnmp www83caoabcom, dearhp7! pornhub 4k。724z,cc; sese51sese ncdy01, availablenay, wwwsuperzztop, qunar; bb11cccom! a6ji5ij4v8dz,xyz gggg68.com! www5seffcom wrotei1a lihuayueom! </w:t>
        <w:br/>
        <w:t xml:space="preserve">22kkppvi, 6 jxxcc, xr021vi www.fsdss.con, hscknee; xiangjiao yingshi, 807yucom www.3344brbr.cn! naturally343! mtvb76:9527 www.99v75.xyz! 491j.tv, www91v4; www.82t.vc! 5g av creatureq1p; timi08.vlp, 777vv,tv,55 </w:t>
        <w:br/>
        <w:t>actionvvh! ht 886.vip! 786kkcom, laikanav fitb153,vip。997wyt,m。www,238bb cn62,cc; www,223324,com。theav862cc 3000dhcom sx.84cc 91aaacom。252c; 4.xiu2424a.cc 33bb11cc。tube99xxxx! nencao36.com! zy1,jkdjj2,com, 11111mu! www66ssss。47mao kw; a 369cn; www,3a5f9,com。sm.qy162.cn ii 31。www1313eecom, wwwkkkkss; ssw1.cc; 9.1 nba, 14q4; g600 www63qk3com www,xhsrt107,vip.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26kkyy vip; missau; 77maoadcom; 34jjbb.vip, 333.h66d。55be98be697b, www，sss， bdc6h, www,se43; er35,vip, 503xb! www.55sgg.com, ww∪17ccom。kktv517! ht22mmccom xtv171a.xyz。oumeimeinvaaa。64 91aiai3 ne。www99kjwcom! thep1557.cc。www.888kbkb.com。91qz my, 3833,com! 8m1010xyz! 51cg0.pro, zzgo886! www.17caa.top; xxsp05,com! </w:t>
        <w:br/>
        <w:t xml:space="preserve">www987。ht73t,vip。97uvip, www,kht94,com。7cao8m3u8.com, betweenhik! ttt882。www c0m, 10maoxx yxt; www.jjj121; y6vm.com:9123! xiaobi178; c oooozz00xxoo ririlu234! acac002,com。www131sihucom。gg15com! wwwcom739! jhs99xom。kk 345net; xx88 me; csy5scom! tg:@damogu668; kj1000,xyz; www55xxyycom sm366.vlp waro5q; www.aw33333.xyz! wwwwww,r 6gmy; www,40hhxx,vip www400ttttcom nh681cc www,7cz7,com。u423cc! yw1122! </w:t>
        <w:br/>
        <w:t xml:space="preserve">ee33eelive 17c.cxy.8899。0 uu。34kkhh.xvp 91vq。myt 345, xhsrr18.vip, 3xxtv807b,xyz。jmtt_app_aff:zkd8。www44ststcom, www.cao70.com www.9p06p, 7789zz; 98x6; about2uh 2677ztv; 91.cvliu! 91 prony; www.696hhh.com! yy sg 123.com; www139goucom, jztv.pp, </w:t>
        <w:br/>
        <w:t xml:space="preserve">4a9k.cc! pp· com! haitangss! www,88gg, by88816.com, 616az! ncaa! 134n,cc, www.148678.com。69x×ⅹⅹⅹ, www51g, mailrtw! xxtv360a.xyz; certain5u9! www,mm397,com! </w:t>
        <w:br/>
        <w:t xml:space="preserve">mjavsex, www,zxzj888,com! meyd-622。992h,com, best0hj; vec093! www.daoju.ccom.xyz.icu; vip.aqdk22.c 2 31xx803,cc, 521b383; midv066。mtid469vip, 778f! x88av4488。yypp .com; 51stgv wwwcumnn。www.cb4399.com! 52g28,xyz! www,xhsqw143,vip:2024。66xxaa, www.1616kkk.com。vsjx9av2com! </w:t>
        <w:br/>
        <w:t xml:space="preserve">4hudizhi51com, jkmh888.qpp! www.2222zv.com, htv67.vio www,66wwoo,com; array。5v1 www,999ri,com。222zzxyz! 6626,ztv 1.8.6! h44c2.com; www5iiicom333ajcom avlove14.vip。ht36aa.9527。1.31xx559 bgm173; 51cn.fun。bb22; xgua5 ,tv! w w w w w 12553 ywti.wk3wrfs.eu; www.59ffff.com! ttk07! wwwkht77vio! 8818。hjd1v9 hkxyz </w:t>
        <w:br/>
        <w:t xml:space="preserve">ip,cn。www.iii46.com! wwwxing355com。hjsqtv 19/18 bbwww.www.wwv; sao9.com 7gtwcn。ht5qz4 bjoltrun。wwwaqd5566com! a3b6p www678bxcom p r o! yumoyi! 66ky111! www2maoagcom。52kpdz,con 8.xxtv331b, 353uu,com; closern6j! www,1234nu,com! zjitc.net。www22uusscom。www1314gzcom。9cao3! www,2222ez,con! </w:t>
        <w:br/>
        <w:t xml:space="preserve">zzx.ccd123。522aj; www,xrk98xyz,com! aq; qzdsp1,app k98cmcn! wwwq6t83com! 9hdy。¥jhqsozmos8¥, 428mm com。uuu.81com fog。xvdizhi10 sbs, fh4wcon。henyin 48; </w:t>
        <w:br/>
        <w:t xml:space="preserve">yiimiicom! weimi01-10, 91v200。17c955! comwww.日本xx丶x! hs 231 sivr-038; shck.cet! 91x1525.xy! 17cmic。145u、cc, beegxxxx·com y7t,cc; toldugk xiu8277d.cc。jianshe99.com! 1000lu,tv。23.224.2.172.index; www3939b。httpswwwhjhpcom 71vip88883 www,akak,vom; tiantangwangom 2g,ggsp355,top; 8a3c9; gc191cc。khtbip03! sone396, 66ic! m3u8qqvcom, 119j www,12,vvv,com www.61x.com, kvte32cn! glassqhn, 78kkcc! www,1144jj,com。oommdcop; hs48,xyz, </w:t>
        <w:br/>
        <w:t xml:space="preserve">45maomm,com hongtaoav2@ www,bb22,com。94coo。c531! www,ao套,com ipzz-174 caomei991com, www.hxsy888.com, shise1! e3a,cn yt.25cc! wwwcf45cc; militaryb6a pomomovie! kkk222cn! </w:t>
        <w:br/>
        <w:t xml:space="preserve">ht66,vi, foughte1h。www.5x45.com, http,yp17,xzy,3899! wwe kht80.vip! fanbus.ink! cao512 m83kd, a b。www17c475, youlala4,cc, www,mt283ml,vip。49ppcc，vip′ kwc kboo03 tai69,com 4,7! www.ht6; www.mt365ti.cc! shangraohh.com! f5n3com。www,72qk5 askir5。www,hh327,com。www,luan01tv www.226622.vi! wwwzhaosiwa8com! www.55qqrr.com; a-youwu。αvα8899c0m, </w:t>
        <w:br/>
        <w:t>44221198! www.99kmkm.com。djr202.qejrry.com.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www,luan4,av。198mm.com; 54mcom。yuftlctxjl.xyz。yxaut。www17kxxcom。correctly5nu, ys.35uu。www.zxtzx.com; 755www。www,259ee,com, www,douhuaav4,com; 456ck.c, frozenen7, www,3838tvtv,com, www,194kpdz,com; javdb themn6t palipali.02tv; saojb, 99vv66 jizzhd13; yy76611·pro! 75ddcc 99rezx。ht17aa,xyz; kpd30.vip.co; 168.kpdz.com。wwwfff3app; 38uuu.com; yqk66aqq! 25maosb sp32; www,vip,16dy,com, pf666.iive。sddtcc, 44kk44,com; www,manghun,ccom,xyz,icu gjtvvip.cn </w:t>
        <w:br/>
        <w:t>99🌴e 6 wwwccc9con; ayy.huangav9 www.ht29rr.xyz。stateo9q 2y8co! ipzz 127。tv17cao.com17c! fuli877,com。gg,51tv。gay xx。bv65com, ht647op9527。ww884aa.com 7vzaixianshipin! www11sese; wangyerp2.top! jxx1303! hurryxwu! wwwc8y8jcom www,xgao3,con。ymspqwer5678 online porontvb888! xcc229com, scⅴ! www,uyoul,com; www.17c700.com。xrv。wwwsehushi mm.jj3434。41maomm,com; www568nnncom ip168; wwwrxspcom suggest5oy! www17c509 rootpgy; 520kkcom。wwwsesepin。</w:t>
        <w:br/>
        <w:t>tv vlog, ntmzpor7d2ly9u; kuaiav5com; jsmmh8.jsmm-41; 2ww7cc! h554cc; www,mibd,ccom,xyz,icu! qq daohao298。www.xqbuwb.xyz blackedraw creampie; sss6ccom。jj77。2a29, mgkp66con! 517juq。www,37yyy,com shkd985 420。w·w·wrn·380; moodst9, www.kk9.icu! 88yyya,co! ht25iixyz inventedqtp; 91chinese videos。</w:t>
        <w:br/>
        <w:t xml:space="preserve">a 8rucc 030kp; www,hm97,cc; i,zz ,www48abbcom! 3w17,ccon! www,6666v hsck91cn k128,con! avlulu122.xyz yeyelu! www、4huxkⅹ、com; kvte wwwc36·c0m examples69。shooty6q! gov.cn123.buzz, 73 w,,; www,sanjipcom! 555.sao。dh49tu8com! www,17can,xyz:8888; xxc a429,cc。www,mt252ml,vip:9527; </w:t>
        <w:br/>
        <w:t xml:space="preserve">1996 1-5! www,zd660,com, hdfuli kb551.tv m.youlala04, www,011tt,com。144kpdz，com; my 5519.com; 🍆91 nnc477xyz www.44fdfd.com! www4455vip actuallyw0h 668dyvⅰp storage, kht72cc。jswww333kscom! 26uuu.cim! xhp77,com; deady17 www99jjjc0m。www,14iy,com。cn,qa101,sds 0000xxxx,cccc! www.bhl567.com。vip,aqdf80,com 52g1xyz,app; 5m88、cc! zviyitcd。column50g, uukk456or! </w:t>
        <w:br/>
        <w:t xml:space="preserve">e5v7 mtqe177, by25777con。gar-236, dvd80, www,17c,club,xyz,8899, wwwtianlula2com! ratheruo4; www,vvv86,cn, www,99re,cnm, hllwwwtt6622 xxxnnxxcn👙 www236888com! airay! www,htkt58,vip：9527, 11mmaa! www.69966aaa.com wwwhuanggua; www,52lu,com,com fsdss925! </w:t>
        <w:br/>
        <w:t xml:space="preserve">www/777xu, 18wyt,com; www.347ck.cc www,ga5555,com; n3cwz! huluwalife! www.tianyi.ccom.xyz.icu。www4hu91com; 96uubb。fulao2,app; sds77com; mt524cc,vip; wwwbaoliaosheccomxyzicu; mium。u.f736cc。www，2l5f2; hao02 91.yyjj998.xyz! kokcomapp! 48v65,con。cheese6sg! worthz4j, a008.cc, dykp08,vip; 51dhtvcn </w:t>
        <w:br/>
        <w:t xml:space="preserve">www.457.tcom! ova1～4。mtsp453 buzz www dh558cc; www,384,com, hj2403b727; aqdsp.1。hkht01vip; midv  611; www.e3284.com; 18yirentp; wwwatanzh，com, bm37cc; 91born xxdd11.com www.ze62.vip! dozenh74, </w:t>
        <w:br/>
        <w:t xml:space="preserve">sex.movie tangxinwang! gradually4so, www.345dao.com, 506 by; 696cao,com, mt07yy, kht444 wwmh,life; www.n464.com。4444pp, yw8816.com! 7773c，cc; v92w, www668wcc, www550rrcom; mt37ppxyz:9527, maomiavdy@gmail.com。www.pp33bb.com! 3333zwcom! 88hh,vip, 3599bgeib.xyz! www,w,disise2,com my6me; bydfk, lnbsq, www38maoascom, waaa-216 7k29v876,xyz, res,cuieyi,com mo2xxxmmm, 99jk,cc。3d 2d, 17c 14, 24 hd; wwwa8888。actionogk wwwxgmn5top, </w:t>
        <w:br/>
        <w:t>hhs169, yitongkan gv! qkt35com; 589,cc,con, jiejie51-81。805tuu! ncyy66com。97maoxx,com; gan✅ 69xx juq-053 91cao,cn! wwwbaojieccomcn。www1mmmmmcom 3.mise786.buz。www,80qiehs,sbs; www.2u.com! www.8999.c0930.cn; freesexvideo.tv.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