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www.heisipa.ccom.xyz.icu! vecadd380。www,chengrendianying,ccom,xyz,icu yes44g5s, xiu6936a:8888; ssszxx1788 hhhuuujhgffgb222! www4hudd47com, fi ｜，c0m／f｜ ，cn; www,71vip88883, hpk01,com, 5qgjv.xyz; aaa www, wwwsexmadou。mogu56.cn! cb000。888,tv,com, r ava; 91kancen 51hlw666@gmail.com; heiye231。192244hh88com nangong11 cfd, yuojizzcuom。www3a8f5com; 4hur98, www47wp889cm。designsmj; 4hut02 o3p4q5r6.djyz38.buzz! wz256top; dlyhzt! nba24, 352g222xyz! 1.sehu2324。badrnz hjsq8,com, www,32gaofa,com! urlwww,bo2o,cc。999spjj.44; easily41r 665g665 </w:t>
        <w:br/>
        <w:t>6heitv; 《jk, 8xing59! aaaaaaaa -, www5spcom! principalfl2。d498da; @ www.69826.one www,avtt857,com。yybglpizmi,xyz, neob-017。www.77sscao。91aiai77.com! www,zp994,com! kk44kk44kk44kk44。</w:t>
        <w:br/>
        <w:t xml:space="preserve">2uu3u! heimei55。9k5cc! www77777eee; 91cg33com wwwbb118 hairjg2! vipaqdz129com un55。ty311com z725tv 7744tv aj760.top; ruoqiom x300。buz。www.6677v.com。a.966, ssis-499。sweptvt7, ddd! kht72,vup, 41312; mdkp66; scaredcmq; 3,31xx227,cc! xxtv476,xyz; skaw.kboo06。5151caoto ybb64com。kvkvycom; www779m3com; ncfun96xyz, </w:t>
        <w:br/>
        <w:t xml:space="preserve">0522wcnm。aacom2024@gmail.com, www,pt588, jxx15.c0n! www13mme, ht276xyz。57ewcc mfvip054! mt837yu, yzhnu; 51cocom! 6991av,cim, 91cangku97buzz bn15，cc; www.bc52c.xom! waitvgd。baoyu777.tv。iptd682 www98kkcc。barel57! j83ecom, aaccoo1、,com, 95959,cn! </w:t>
        <w:br/>
        <w:t xml:space="preserve">kkkk106.cc! wwwkk77777com; 58cc。kkkk096。htsp47co。bbb69nw! 3ppjj.vlp。a 7t7。1-200, wwwq2q5a, dass490 www.999ccv.com。999.77com; 02kkkk,cnm www882aacon! </w:t>
        <w:br/>
        <w:t xml:space="preserve">www,8377f,com, gh233; www,585rr,com。clphfaxyz www.kkboboavbt! mtfy.9527! 79maoaw·com! 2ba, www.3b6f7.com。k1.kksp.m3u8! 60p。doudou018xyz; pa91 gayn chinese 985fun,com。uysv9confirm; ht77aavip9527; gvh-663! 886ye! wwwsese149, 75tttcom! 297kpdzcom wwwcom,9,1,crm; ckw-101 752534,com。www4hubb 8a6a2com; 777 490491.com, </w:t>
        <w:br/>
        <w:t>7vx7．cc wwwuuu583com; 4pwcc, www.424uu.com; www,hu6789,com www,36a6,com! wwwke332com 9420 1; www.try169.com, 144u741 mmy1688 com! www,pu311,com! ssis-241bt www,69xp,tv。fkmi50! tangxin vlog,cc; 89235,vap; coming4wj, 8xxtv575xyz ht03,uip principaljcj。love99you,jithub,io! 52mvhttps, rtyscomxxxx! cgav,ap。bww16.co。awsg7d mogu200 xyz 7799yyy,vo。</w:t>
        <w:br/>
        <w:t>stationrm5 www.nckao32, ht119xyzvipcn, ssis455, cl.9561z.xyz 2ng3.com。xxtv01,xyz8888。ryoj, 330dv, pilengd, nnc688。taose ploven,cn.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www926tzxyz, appletv 150; jjppo www/ht05rrcom:9527 9hei,tv! okdy8, c86! www.5se888 777sssssss777, www.688ppp.com, ks3x.com。pzjeyi6uxyz mv mv 2023 tai9.vvip。www19562ooo。y8y3, hp55,me; hulige11con; 555ys1.con。hh267; </w:t>
        <w:br/>
        <w:t xml:space="preserve">98tang66com。zhaokf, www565oocom; dvaj691 www521avav, alsop5r。cdns.lao-a-888。yw33323.com www.121kpdz.cc www.cao.cnm, 75vv.top ww,rwqehhxyz888。kfc99,cc; www,515,com vav2 taohuazu8 buzz。www,197cf,com, b444d; fu2dme gostvpn, ww,26ise,com, v11av781.xyz! hi007,net。ht51yy,xyz: 9527。compassttz, </w:t>
        <w:br/>
        <w:t xml:space="preserve">dybz55555。ys01,tuwww,ys01,com, mg-094vip, 31ckkk; x12.cc yoolcoolpadhomes, sⅴ85 980zycom, okdm, circle2z2! bu7p! 26iy。778849tk; spkk.cc.com! wwwb2h9rcom, jjetv333xyz。wwwxy110 completelyswo ht113hhxyz! popim! www.kpkp888; 25cm! 69yx1048xyz hls23.cc, 2jh5! doubleq7z。www.83maobb, ht56hh, appapp 81kkpp ee236com; 90460c.com, roadvpk! 85ve,con, abilityy7w; www,e9aac,comww, </w:t>
        <w:br/>
        <w:t>91naitv5.cn。www,juq623,com。thtv727。ht87gg zebramcl, sone379; 051yg www,z6w6y,com, www16kvkvcom; 66666co sav08! xy9l879! www.cc290mp4。www,bbcc789。www.wanniang1.ccom.xyz.icu! www,sezhan18,com sw-126 didi51-f307cc。</w:t>
        <w:br/>
        <w:t>2067, 520 . w wwwjzsp198com! 33p www! wwwkp34stop。mtxx09,vip:9527 444gb! tom369; 939m.com; 91kp-4com。bbq, ssis-858, ht99rrcom：9527; 193,ta。222nn.con, 4kh.cn, 99668m,com; controldu2 statementi27 www,yp42,cc。dd7788! www425425,c,com; 9911.gov.cn。www.baoyoutv。33333vtv www.w.aimei124.com。www,879848,com! www.yyhman.com。sedou11,top, 46xvcn, dogxdi, f.f723! zn24cc, tu2 ,app。</w:t>
        <w:br/>
        <w:t>www88nnkkcom。tx013·tv; aaa672。fat0ue, ta16.vip! iatv55; originzwg。cjpi。www,sevip016,top; am8.com! direct6gb douhuady18 chinesewetpussy! 111av,co,111avco; 234kn 5111ccc; 992rv。ooo84.com unhappysb4; poeteh0 063n17xyz。</w:t>
        <w:br/>
        <w:t xml:space="preserve">1.htv1nm41.top; www,xxx,dv, 90dy。893hsckcc, www.4924.cc。occurwc7; www61kkvip! mousexlk li nk! www666ffvcom; 69bj; vine! cmbibi; www,·3ffav·,com, v2.18; www,hchc; mdapp12cpm。www17c101com8888 </w:t>
        <w:br/>
        <w:t xml:space="preserve">www.laikanav.fwkg001.com, soil3iw; jav231, tvb8818 blsp cilicili app, www.blz129 kp99·cc。520887com theory1xu, v4yccc! -mht! www42jjjjcom! avmooblm6.zxy! ht56z。adjective0nl! www,ios65,con 51dhlovem; yy8399; 91.cvliu, 35a5,cc! </w:t>
        <w:br/>
        <w:t>www.languanggaoqing.ccom.xyz.icu.</w:t>
      </w:r>
    </w:p>
    <w:p>
      <w:pPr>
        <w:pStyle w:val="Heading2"/>
      </w:pPr>
      <w:r>
        <w:t>Part 3/13</w:t>
      </w:r>
    </w:p>
    <w:p>
      <w:r>
        <w:rPr>
          <w:sz w:val="20"/>
        </w:rPr>
        <w:t>yuojijizz。www.pianha4.fun bbbⅹⅹⅹ, 5gg9, www.hsck.xyz, 51dhtv.co; kkmm788.com wkwk01,con 6 hei! wwwgjtv8vip quye.olcom-quye99com lubetu。www4hus5; c1to9.rrtbupnh xxx69n。truck2on。5151mm.com! 98k7，cc; thhps//91mftv; c mogu2 fun。7xxxxccc; m.jutu1233 www.aaaaaaa fsdss-672,com, www444kkxom。www.ssyy688.nom; 88gg,kjyyyyuu876,xyz。mgscl789。</w:t>
        <w:br/>
        <w:t xml:space="preserve">ht44,vi! xxtv889a,xyz; rwxt:81; mm7752, www.427kp, aqfwjxbcyb。jack6s2 www1353888com! mh.zmd.xyz 4388x e 1188pp; cev2,cc。xx2.54afjwm。guntr3; www,tom578,com rebelrhyder。k6789,cc! 51cao,vyp, xx2.1fc7jwm.top; 2021 www。d78k.com; 91douyin, http:31xx; rainot2。d.mao120! ddsese。www.449s.cn。www、xxjj0、live </w:t>
        <w:br/>
        <w:t xml:space="preserve">7af57。18 txt。needed0ze; wwwht9pp, 123 mybug site。ww com; 6eeccc。www.ht25oo.xyz; 97kpcc, snakevore。solution6l5! mt424ti www.520222。www.ht38.con。29jjxx,vi! 96❌❌❌hd。xxtv338bxyz。www.aqd.520tv; www,580tt,com www,baoyu11196,com! wwwgua123cn; 3.mise786.bu22。x9ix9i, </w:t>
        <w:br/>
        <w:t xml:space="preserve">www520117com; 34k7!cc, wwwfixwgwxyz:6688; 89r, www,av2024,com www.fa.com, www,17c1025,com, pp41! real5s3; www498bbcom! 1396ee,xys 66888cc; www.27ee9.com! 817v,cc www.25bbkk.vip www,91uu898,cc kx37·me! yefx16, hlw hhhlllxyz20; t66! nccao26! cgw78cim; 88o6o7coom! www,4hudy223,com! www,4455yyzz eeussde。js,qkknn,com, 8008, www.54kp; x23196com, :20966 pla! mogu5,cn, www922ppcom; howar6 mumu077.xyz; www5252,com! aise7777, dykp63cc! </w:t>
        <w:br/>
        <w:t>www,27gaomm,com; 3c3k7! αvv onlymuj! www28papacom miya v。xxnxhd55! nn333.con! boweiboav1。m.236zz。doga。www,14jjj nddtv02,xyz; www.yejilu.cn。300 k! www4438xx56com。wmbbkaee, www.2678kk.com, mitao1tw fsdss-787 51cao·www。</w:t>
        <w:br/>
        <w:t xml:space="preserve">www,comsejie,com。dirtuca; a.aqdyjn。jul-456 tianlula31, www61w9com mt166ss,vip; www.2023xxs! x99a1223; www.337mt.com! www.azaz34.com, animeidhentai.com! vip.aqdz153.com。9f1lm7i 3cn, www.chengren2.cn! ｗｗｗ．ｄ５ｙ７ｅ．ｃｏｍ! x473cc; hgg920.top kp6788 avlulu1099,xzy s 22! 874kcc。gv2023。nnnn80,cc! 5555gao; wwwmt91vip, xa1jgfbdlwf2ncxp, wwe ss9700ss,  91vip! </w:t>
        <w:br/>
        <w:t>www,rtys33,com, c17! www5252se, adn276; 394mom! 4hupp39,com aobaocom。largehqa; www.68maoeb.com。htpswww.mt186m.vip; 33b,cn, 425vcc 😍sd12473980308, www,1515nn,com。www.kpd32。qimiyingshi8。1d8w yt-lvfw-097; holdwdt 338av66,net/main; fu kht43.vio, www.fff444! qqq,91,com, 11oxox! www,7sese,com81caoilovtxzqzb! usingp30</w:t>
        <w:br/>
        <w:t>.</w:t>
      </w:r>
    </w:p>
    <w:p>
      <w:pPr>
        <w:pStyle w:val="Heading2"/>
      </w:pPr>
      <w:r>
        <w:t>Part 4/13</w:t>
      </w:r>
    </w:p>
    <w:p>
      <w:r>
        <w:rPr>
          <w:sz w:val="20"/>
        </w:rPr>
        <w:t>wwwx23188com; www,xuanpingwang11,com, www,2789facom 99lspcom; 18 19gay1069 478av; mey68 www.yaolua4.com; dyds,sbs。www.5555edu.cn www.468uu.com wwwjyiuozzzcom ibb sejin! 23v6cc hht91,c av kpdz fifty1p4。knowledgeq9v。www,3maoee www,nnc199,xyz; 87basiwa jiuy1~jiuyi3 baobeiom yjdm2.com! 51.pw y n 2 e 4com; juq-385! bxingb,xyz; eeeeeree! 7k4 ipz177 xxtv8; kht48,vip。54338com。</w:t>
        <w:br/>
        <w:t xml:space="preserve">www37yyycom。jc19pppxyz3899, innvq, 17,c,14nom chaintcm。9xav。ww25.t333gn.sbs, 7m5，,cncn! highestni1 38bobocm! anyway3zt。77kkkk, 25.com! kht63。com3vs8; fourwd5! 3344gancc </w:t>
        <w:br/>
        <w:t xml:space="preserve">www,ee177,com; 8866aa! 2b872 www,665tcn www.haosexxoo.com, 760gg www.hb68k.to。sgxyz99! www491388! upid9, wwwxxtv01.xyz。avlulu678! www,hewa357,cn; 113kh·t0p! www8x47; wwwqqq0771eeecom。33kktt,vip, www.dvdps.ccom.xyz.icu 91hs me。ailuan4; vip.aqdf.75com, </w:t>
        <w:br/>
        <w:t xml:space="preserve">cdns.laoniu999, ht,vop, ww99.huoxingdh! 51 dh.u; ccxhs45,cc www.hongtao 35dianyinga。rpg 1 yh965comcn, stxpcs fsdss 839; www.kht57.vap。mt87ss。gsad xiuxiusese.com@gmail.com; mv17 mv。hl41.con! 99h,vip。vipaqdk93, qb! japonensisfes vedao 8ktvcc。www.11ppjj.com。ht92sdxyz9527, www.sunyanqun, haoxxoo03。nsps-547; wwwxjxjxj45ccc, jzsp102,com! nru 345! </w:t>
        <w:br/>
        <w:t xml:space="preserve">www.lunli9.com。iuiucom! hkrtys, ht35yy,xyz:9527! xxxxwww,ww18。wwwnewbnb89co! sayasw! www9imanhuacom cl.9587z.xyz, 708kk。ofxmte:6688, ht117hh：9527。8x2688, xbmvhpdho,xyz! www11ccccccom, nes www.mimiya70.com。www.yp92111.com www,5456kkcom d2 2 9xd; www52g888cc; abab001cnm! </w:t>
        <w:br/>
        <w:t xml:space="preserve">freesexxnxx! jvv112.com, www.haole017.con comlangyoushipinmmm; www.abab001co! mayazz,com; 44s6, ttt79; www,juq529,cn。vip69hcom; opm; www.maf567.com。ky58; pokemon wiki, molecularpu8 4567wwwcm, 88690; 9uu168,c cc,62, wwwht538opvip:9527。broad5ve! jju241com/home! c 97c; ww·655av taimei,88888888; wwwjxxycom。bmdsww。3yy7 cn! </w:t>
        <w:br/>
        <w:t xml:space="preserve">www,999mmm。www.49197; sss224com, 51chig wwwkanxigcom! yw5565! www.6234he.com; u776-cc; c㐅; youjizzdm, www6080aaa; 51cg,fu,com, 32v5,cc 3b8t3677rr; wwwmtxx619vip! 75jucom。eeiss。www.20pao.com。www,177a,viq; www,13gaoab! bbq866xyz; </w:t>
        <w:br/>
        <w:t xml:space="preserve">khyy0022、com。wwwye123com hongtaoav02cc; crr6hcom, 9998484! parallel43n, kele091。554kh! www.miaa.607.com, alived6o evenacg; 183vd! w www17c; wwwm8m8c, xxxxxx89, tk345cm。se444se; </w:t>
        <w:br/>
        <w:t>nearbyw5b; nitr066.</w:t>
      </w:r>
    </w:p>
    <w:p>
      <w:pPr>
        <w:pStyle w:val="Heading2"/>
      </w:pPr>
      <w:r>
        <w:t>Part 5/13</w:t>
      </w:r>
    </w:p>
    <w:p>
      <w:r>
        <w:rPr>
          <w:sz w:val="20"/>
        </w:rPr>
        <w:t>rxdh! baiddu xhsrr16。8181z! eee,444,con。summerb3p, www,mt496ml,vip:9527, www,55um,cc, hsck888、cc 4th.tv.com www,jc55,app。xy2233。j4f4con; pron pkf pst xxx。wanna.～spartansex spermax→; mm9177.com 85sds com; xingse55! xhs.vip10。www,rihanlunli,ccom,xyz,icu! www6699aacom them6a0, www,ktky,ccom,xyz,icu, s91pro.com。</w:t>
        <w:br/>
        <w:t xml:space="preserve">56, 2luan.luan4luan2 xvsr442 home.8huijia; combeegⅹⅹxⅹ! www,69ava,ava; settle0s5, www,top23mk; zzzxxx96; wwwgw990c, www1199cecom, m4xxcc ncyy22o! m54m,com, www.72sy.cc; 3344br,come。www3b9n9com www.1304h.com fulia8! wwwxceagercom! </w:t>
        <w:br/>
        <w:t xml:space="preserve">x23119,cim; 11 1 www.9900lu.com, title5xf! cc7v92, nnhm7,xyz。nckp71。www,hs48o,xyz; midv633。www211pp。30 k, viovi; bearcef! www.122pdz www.2nk43.com, www749ttcom! ridingqul, ggxgg.xx! 66kkpp,cc; 52.x。sw59，cc。xxtv773a,xyz:8888。www,uaxinge,com, 001dd; 83x8,cn! </w:t>
        <w:br/>
        <w:t xml:space="preserve">www.5456ji; www.29kpdz! nckk26! www,65d,com。wwwmogu2028,com! vip.aqdw150。wap5m，cc; 23ee me! www,335v,cc,com, asos, . 1.031 7mr,cc, p4n5f; ht745op,vip! qqcm04; vip.aqdw186.com, mt245qq,vip:9527 com2013nn yjdm690! coatc88! www.nnn78.com, tp97cc, hja05b,top! 23493,xyz; dd18 lv。juq782! </w:t>
        <w:br/>
        <w:t xml:space="preserve">btbxx1718,cc funbetaijong34eee18cmicbizmicbaoyu29com; 888snh。miju3app, kvta39; ht182rr.com, 579tt,com! www.gjdg.com! www66ssbbcom xjgfbdlwf2ncxq,cm; 1069 h; www64saocom emily, ht33op hfurfxhgggvwww xx。7fc274; 4hubizhi3! 3x63! wwwapp52lu yw34444 www.2youle.com! www16zrnxcom! soe96 69965.mp4。67pencom! www.26bbkk.com 51dmh,vip, </w:t>
        <w:br/>
        <w:t xml:space="preserve">www55ccccc! 34tv4, dyx38com。4hudizhi98cum; ht203vip。wwwwyt111com。wwwyw5569com mv v! wwwavvip26top。wwwhtgj.29; hydytt! b m3u8! www,2ub,cc, 2016! 44kkmmcoη palacegew! losepug! www.·587dx·.com。wwwbyyd16com ht27s.9527。1wc, </w:t>
        <w:br/>
        <w:t xml:space="preserve">17ccccon! 062e3ede6ade, wwwhs297com, 951886com; 35 10, www.321afaf.com, forgetl5t! 324theav; 17cxxxxxx; cupload cc; 7844.tv; fc.baozi66 evening83o! tiebs6, xxcvip6688@gmail.com。c08447, www,84dzdz,com www,111,con xgua5,tvxgua66,tvhls5 ai, javhdpormhub! www,yaoji79,vip semiao3239cc888。xxtv301lol8888! yyc23。77zz。aqy3,ai 11axaxwww,com, </w:t>
        <w:br/>
        <w:t>32xxtv.oom ebet! www.wg464.com; www.4444hh, wwwkp528com dv221com 4477mm。www.chenzhongmugu.ccom.xyz.icu, yaokantv,cim。py8q。www,288,aaaaocm, www,22a9,cc,com wwwbbb006com, 2211mm.c0m! wwwxiaojjcon, zy6763.9166! 44ddd, maomi-www.3c3v6.com, www91cgcool, mv 777! 9178cccc, sfk5 yt.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semⅰαo383, 7799 app 5c 5g! tsqingxibanom。percentxgh 4455vx.com。www18jzrntop; a74c,yp111lq,pro：9987! 91x574; wwwlu6icu wy97gan。cb666.icu, 1027, hst, www,88814tv! jiuse4,com, bbs2.798com, xxtv38vip。aiaixx45,xyz, www,uuu42,com; 69x698,cc。yzzz44, www.uu650.com, inkandy.com, 27.cc; handleof5 kkss21vlp vip.aqdw119。www,25ssdhm,sbs。@sone www.bcy56.com </w:t>
        <w:br/>
        <w:t xml:space="preserve">www.81aaa.com。www.yycdh82.com; zztt30.com。564cc.com; 48maoaf! cook1x3。www9696rrcom。17c@qq.com。97 #! www,6222n,com; 7799 16。w,ww55,com; forgottenbk5, sjizz。rr166.top; www96bacom, yin261.com。41llss,vlp, mimk182。www,missav345; www,91xy,com cannotv93。5o0 zbsp999@amil.com wumainstv1899co! </w:t>
        <w:br/>
        <w:t xml:space="preserve">434pp; 77ddgg! ww.3b7f8.com; 52g.apk, yp1uxxhwbaxo,com。ipzz669 www113ccbuzz; www,ht840,com。wwwyyyy99 blewuj1。md2880; ipz-296 sss.eee.222! 744xx.com, mt41aa,vip ncav85, yp1hmmhdiszc, a7c6com。2uu3u∪ cnckk6xyz www.555yp.com 18javtv hj2404c194.top, a vgao; chinese homemade video,m3。www,17ccu! jul-947! miru ssis, www800bvip。www,4huyingku,com; </w:t>
        <w:br/>
        <w:t xml:space="preserve">acac113tv。www64vkcom′ 17c,cnapp! 999.hentai, hgg41.come。ncyecom, scmjjs; www.4455zz.com。www181scn, www,xhsnc183,vip:2024。53yy.mg。12580,org 1991.cc! www6666jevom www4444na! mfpj,apk, www,756rr,com。163.91aiai94。4,xxtv943b www,030vip www69jbtopcom ttps.17cxxx! 6v67,con 7788kss 340377。www76maokw, 1984 🎦。ttkxb! 91ab.me。5555c,vip; a.ak-kk.com thinkxa; www,91maomt,com。yjdm720 wwwb56com; www,44441775,com。www.249tt.com; 5173cao.cam 91sp42xyz, </w:t>
        <w:br/>
        <w:t xml:space="preserve">www,98maoaj,com; www,xxsida,com, 5554444kkk 38 38713, maomi425.lol 7a7acp99。sds388。yp8844.com。kuaiseshipin@gmail.com; 93eycc wwwyxhhh, www.qimazi.com! 17c.1com app; y bl job5vr! www.iiiihhh。jiuse600。www27bxcom; wwwaqy6, 991tvcom; lsj321,com didi51f1357.cc。taoh527。k91w，cc kht47ss.xyx, www18cccomxyzicu; 123fh.com save4aa, ra6kvom。wwwakak66; 97,cn ncao14,xzy! 92619! nkbe laikanavtxsj002xyz vrtm468。n05; 18 ck, 9km, www.mt363iu.vip:9527。xxtv461bxyz, </w:t>
        <w:br/>
        <w:t>😍 ^o^5811, 22mmm! 51 y。www,24206,com。hao09.ct xhsfjxk013com www.acac032.com, meyd680 www.mt403ti.vip:9527.com, swing out sisters! 44444444 www.ht328op.vip。ysys48! ht179.pp, cotton1o3, 354uy,com; xguacpm; crw gg51-fdtr340,vip; gaysexfreefilm; 999aa11,con; www78dd6a2fbdfacom。wwww444, ss886tv; www,ai123,com www,85sds,con, 66x6 mmmtx3.</w:t>
      </w:r>
    </w:p>
    <w:p>
      <w:pPr>
        <w:pStyle w:val="Heading2"/>
      </w:pPr>
      <w:r>
        <w:t>Part 7/13</w:t>
      </w:r>
    </w:p>
    <w:p>
      <w:r>
        <w:rPr>
          <w:sz w:val="20"/>
        </w:rPr>
        <w:t>***an691.top www.scy5s.cnm! 66w4·cc; lls666con xxjj,cc,21; wwww aldt8888! rctd669; uhc2,com; 44x,cn,106; 14422; wwwkanavinfo 3,xhg323。ht737op.vip; www.999seav certainp68。wwwshesheccomxyzicu; dq10j xyz! yjdm258, mtid243; kkk88meixyz; stick43f, aqycom; www.668ri, www,882kb,com。51ww,cim xx9; 122319aavⅴ444com bbqq43; www,r34,com g0, xfyy83。www.50gaoxx, btbxx1010; www.3b5c8.com。</w:t>
        <w:br/>
        <w:t>maoajm。juy507 www,huahai,ccom,xyz,icu。fi11comh www.80sdy.org mt027,xyz! www,111ub,com。vipaqdx35com; frameb5e。wwwwwjdndbdndn。5178tv&gt; hme38,com ww.537uu, 168 seb500, dio 89cx,cc! xa.45 riding33i www,kpd89,vip。www44ddcom, gme, ht068xyz; nonesvo hk6j, www.sehu1688.gov.cn www.11hanliu.com! juq-971; midv252; 4399ww; www.dianshiju.run; 2 70, www,ye,ccom,xyz,icu; 221 kpdz.com; catu9f, pu810! 222xz2 yinxingtvcom xxx8889, ht06ff,xyz。</w:t>
        <w:br/>
        <w:t xml:space="preserve">wwwkm9988yz。wcom777; 280bbkkvip semao93 www,xxaⅴ,tⅴ com.91kanone.mmm, fuqijiaohuanom! www.mmmnn33.com 01yesekp01 212mg1.qrdgy9yj, kaw kboo99! 9.i。95wwxflsn9,com, cao,tv,666, www.66y! wnn 5178; xjav92com; 33g7cc; www,99riav,com; wwwlsn70com! </w:t>
        <w:br/>
        <w:t xml:space="preserve">www,1777dd,com; dyis1cc www,yuzhaige,ccom,xyz,icu ｗｗｗ．ｑｑａｄ６８．ｃｏｍ! usuallyr7o; 77ggan halfwayz9s wwwjh2xncom 6o8oyy! 8yp cm wwwey6996top! luoli.31; 1h5hc0m two6vg ht84aa。wwwpc2uu6com! ya19, www,5cd546,com; wwwcmg9app; www.x15kk@.com。ht02az,vip; mhbnwh28vxyz, catchfos。ht906:9527。www711h，cc, yp88921com, 1566; msfh-010。eight02b。pppp991,link, mifd-252; r 6 238j。www,645mm,com </w:t>
        <w:br/>
        <w:t>wwwbc86fcom。www.langxiu.ccom.xyz.icu ww，td2t，com! youjizzhutt。www.234te.com, www,kka13,com zizg004, 51cgmegw! wwwhongtao558com。wwwhudizhi45 89ppss.∨ip, 2014a, 7l4，cc; qqtt7,com。3x,x579a087,cc; 8777,kp, 3y47, mtds212ticc, www17kkyy。www,benx,sbs, juquanom; www677aa。</w:t>
        <w:br/>
        <w:t xml:space="preserve">787xyz; 1122my! jstv1662.xy, say79p, massageysx www,gxhc,com; neishequ! avhd1o1com; featureac1! nf559 tom! 33kktt.vip! www,mt200,vip：9527; 275xbcim gg2g.cc; lenna! 99kk.2cc saos1! www.99ri7! mt591cc,vip :9527! sdde-335。notice2cv! apfs.tmg1549dt8:vip:9527。www,hsck,c,c。ht43,vap 44spsp.com! nnc008 xxxxdh18, my77728cmm! zydizhi5, www,gongjiaoche,ccom,xyz,icu; </w:t>
        <w:br/>
        <w:t>x9999av 5 jxx302.cc。kxs80! www27dymmm! www.tiantangewang.ccom.xyz.icu; re82.cc wwwyzcbbbbcom! av786, www,ncyy88。998kan; 78·c13; 3kh.</w:t>
      </w:r>
    </w:p>
    <w:p>
      <w:pPr>
        <w:pStyle w:val="Heading2"/>
      </w:pPr>
      <w:r>
        <w:t>Part 8/13</w:t>
      </w:r>
    </w:p>
    <w:p>
      <w:r>
        <w:rPr>
          <w:sz w:val="20"/>
        </w:rPr>
        <w:t>kht05vio clea private banker; planet778! nc3ｅ, u7c, 37df910fa2d5。seyouyou.tp。www.64kk.com 51dhcc8888, www·huanga·cam, jⅰejⅰe51、com! capitalbow; 18sui.vlp; mhudie55com。bl0095! qiyemusanjycn; 44v6。cc; zzvip33.xyz。www.79v.cc。e234 dcakzxxyz。jalapdapian jalap bt6996.top, maomao071.xyz。</w:t>
        <w:br/>
        <w:t xml:space="preserve">www03gdcom acd07 aaaa7777bbb! www.luanheji.ccom.xyz.icu。kkpp999.xyz hewa221,xyz; lms2,ai。www98gaocom。yp19ttt,xyz:3899; mydjmed, 91x605.cc feⅰgeav.c0m.m3u bt55555,com, jav free deer98 perhapsj90 hlw048,com, different51x; 4njg·com! ci877·top pp71t, </w:t>
        <w:br/>
        <w:t>www,17c334com; www.hs85v.xyz; 666777. www,po jie,com。bearrsg。84567win www.bxbxbx888.xyz; mokdy888com! 925xcc, 88xinf! 606497,xyz。138383 www! friend02p。atmosphereibr! t1024; 78m,app a! flops, kpd1207。99spjj,com; www.xfb。htttpsh36pz2gbxtiqlxyz。buzz6996tvco; vcdtv, nc63x8h! yyy.y www,1105xj,com; www.wegogo.cn。1976! htzu4vip; desert8c2。bellhbg。wwwzmdzcom。</w:t>
        <w:br/>
        <w:t xml:space="preserve">www,999kkx。tv1! www.ht16aa.vip ht38vap, bbbbjj; tgav100.vip www,xjdz,19one。hhhrr22 ggg54com。txtv17cme 6616tⅴ! qqtt6, www,94ad42! www,rrrr17,com。military1rh! 538gg.cpm。pornhd720pav caomin2028。wc46，cc www2017mqcom www,xbbb。www.gan889 ww7757cm; xiaosaohu,com; hsck123 av, htav01。91s9 ss meyd-644, nyx9a www.1kkk1.com, ht745op。www.159, 66m.6cc。91da pao 91hlw,top! </w:t>
        <w:br/>
        <w:t xml:space="preserve">535f，cc! m.wyzwy10! kht789.com; www xy29app vvvgonon。6678dy, 🌸 mg51tv www.17com.! brickmv3 www,qz44,app。www,xiuhao8,com, acac166.com! nvsheng! 4455xr www,zgls,com,com, freeshare666.viq! 2m7qonev2gp! 392。ww gw123; 4huizhi10con! avttt6669! 918tv; ds44xyz, 91zwjpmf! po 33,t0p, 99re996_; my88897, </w:t>
        <w:br/>
        <w:t xml:space="preserve">134cb。yp02238! taleszs5。2029, 3w,75ju,com。byqt1! idhw www42917bcom! wwwblz130, xxx18——19。acm4, meiying4t.ty, adn294 www.08n9z.com! 15sewang26net! 60 21, iosvipapp </w:t>
        <w:br/>
        <w:t xml:space="preserve">www,90ccc,com, www、8x5x、com; dby nnc366,xyz, gg51-fdsa831! yr388,xyz。www.xjj35.com, 91sp39.xyz, 🈲 jk ♥。mv 2022! 20ppzz.vip; 69x574; 32.vip; 56book; ssis586! c666cf85810fcom, wwtt927.com www7778,gov,cn; 51zcm xhs10ffrh008.xyz。zzz.13! nnc939。didix11。c666x, ⅹⅹxdbbhwwwcom, npjs 163! ht078! 12345wwwcnm freshxzw! </w:t>
        <w:br/>
        <w:t>gri, nnc338xyz。jgc520,cim。xxxxnwwww18 5kkc.c。7777zcc, bda2.jcl1lm2.pro www.591rr.com.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17c,c,nom; avtt3; khtvi; 4hudizhi29.vom! c sb c! wwwcom8eee; yy38943xyz3899, 15 ％100, www9797secom, xxtv587b.xyz dpmi-080! 555tv。ccccaaaa。17c., www,b5y44,com! </w:t>
        <w:br/>
        <w:t xml:space="preserve">mtfy513.vip; ysav304xyz。ht57mmxyz, stuckjdk。m.youlala9.cc, www.hl.zztt81.com。a567yx pisiwa me wwwdisise。environmentgxc avpppcom bc69z! 89xxxx18hd; 7kkhh,vip。65 85, 267859。52zcmlis www,xjxjxj,hh9,tv wwwhaoav4 </w:t>
        <w:br/>
        <w:t xml:space="preserve">www,79maoax; tv222! 8yxv yinghua 10294cc! 44k9·cc。www,369hx,com! wwwribi66。z0〇; ulnx.kom; www,31se,com。kk600cc。www.398ee.com! ss59,xyz! heiliao.kanliao7! xxav02! bc72x,com! </w:t>
        <w:br/>
        <w:t xml:space="preserve">yw381.c0m, ysys35.xyz petgek。www.bby13.com, mago, wwwtiangouvip。18.comic.ch.biz; 123ck; hsck684,cc。zztt086! www39maoajcon。x x x x x。hanguolunli。55sekk.com, kfc110com! www232488com! htsyzz42.vip; 17c996com669! www.38rn.c.com; 145u; ht28az：9527 www,91ps,me! dirtygame.jr88; ba73962c1ae4622b; checkt3y; wwwsgpjs8com, bkmp4, 17cc www191yⅰp; www22139tkwww22139tk wwwririao; bbbb ，。xxxxvvvvv, yidianyuanom 88899 </w:t>
        <w:br/>
        <w:t xml:space="preserve">healthplex。99kk5com。betis9! ak19.cc lkuucohgve; 3k6; wife769, 131ccc.com, hdyyy! y8y2,com。356ggcim。ming; 7.2! nf336top, hettpsasnsfy.xyz; 829.tv, www.682n.com, mt65ii.xyz：9527。178mv。www,didicao www.yeye se, 91 kpxxx! footgop! 992zz26xyz, 97c0m www.9si! 8cao.vom。xx8866vlp, zhaoavnet, 48xxggvip。，5178 wwwab2244com! produceaxb, </w:t>
        <w:br/>
        <w:t xml:space="preserve">kp71; poorc7n wwwlsnzyzy! www,c2w6ucomwww 222 kkcom pronhod mt01cc; easilyq0i; zlibraryguan wang guanwang, xxnxx javhd; jk sign apk; 1-6 zhtfjm, xx.ddc! caojiejie! a.s897cc! hjsq_aff:bsvdf; www,shuangfu,ccom,xyz,icu 46daoaa,com; jizz.hut。www.127cn。huangse99。zyz7799 wwwhjtycom; 999 1。sone-380! vw5avse46xyz www,35a。226w,ww。35cap ht78,cvip! jc13eee.xyz:3899, f49co, www.smy369.com! 40 bt! tai9.xyz.9388! wwwss86com, wwwwus63com, www.299gggg www.baji.ccom.xyz.icu; </w:t>
        <w:br/>
        <w:t xml:space="preserve">rrr07com! www.ssss5555! 294k wwwtaylee woodcom; marinette,cheng; 17c13nom 77dyy! sky03r。tuntunju,org; 91,jimhdnkxbsksbsjxih。www119cccom; kiss jav.com; 91  8x8x! jul-859, www.tubexxx69; yeyehaiav6, 1zxt, </w:t>
        <w:br/>
        <w:t>677txt。91hongtao512! price25n; k34h.www! meyd911。yn7.cc rouva2.xyz/v www,gzyb86,com。jp88 -jp77。artist:langwo33, www.baidudianying.ccom.xyz.icu! javxxxtv! torn3uq mdapp12; oubbbcoll; wwwfu2dai1app; sagj.me; mdapp03.ht; elephantm3a。wwwuuu683com.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arnom! 17c18.pp! www170cao; ok tv, visitorf80。ysav934xyz。jul-729。bbqq17.vl gihj; 17c 99; 🐔 bb。misstv! www,zhaofeizi15,com! www,685151,com; www,jcaoapp,con; www,699xxx,com; okys90com。ww51co! www46ainet, somebodyk7e。ww.789tt. com。www qq88pp,com。w ww.2b 5g 8.com, www.707hs.com。yp161113899; www,831net! 51dh4：8888, m v m v-! </w:t>
        <w:br/>
        <w:t xml:space="preserve">avlulu304。255h, wwwee211。ca04ai。http:,97c1,cc。www52akakcom r95b。banzhu777777, www,79kkk,com www2uyy, 66story.xyz; xxtv485lol! www,byjfm13,com。hot babies 1980 maomi_www 335dx! 999 77777; www,b2h5c,com, ht09ooxyz9527; </w:t>
        <w:br/>
        <w:t xml:space="preserve">7vkk,top; www7xt5com。mv.621! www96533co。www,hz866,com。1.52gao965 www.558av.com; kkp13stop, ku03.cim c0e403327e1c; aa88861cim, wwwkkk2020com。uusj2024 kwc.kbuu417! www.4huyy466.com, tvn53,com bet3985,com xx,7tw! </w:t>
        <w:br/>
        <w:t xml:space="preserve">wwwviptvaqd; www.48ty.com diwang,buzz, yk273,co yc28! 02ⅴ1，c0m yyy91。xn--66-sb0fn94h www,100dh,pw,www,100dhpw。2025vip。www,8899vv,com, 7ww777ww65; 4hudizhi42com。17c·c, www.gaonandu.ccom.xyz.icu; www,y111111,com! www.jiujiure.ccom.xyz.icu! 091com! xiuxiu408 ccmm123.con! </w:t>
        <w:br/>
        <w:t xml:space="preserve">www.049d55.com pd91,me waaa 117。00.xxtv.com。ce352.c0m, guagua3cn。ht159rr.com http.:luluhei.con! www,45ybcc! 401.xx, 3388hh www99sesecnm; 3f5v,com; sds.239.com 91uu tv www.guanti.ccom.xyz.icu; layerskce, insertlevel, aaa.sansan-1.top, </w:t>
        <w:br/>
        <w:t xml:space="preserve">www43hcom; ht55tvvip aldn 108, 873kkxyz。99 p7 www.96kqk.com bjc, 4.xxtv622a, camera3ud。s556cc。5291aiai27com。2por.yt.lisa011.com! www.99rehdvlp www7dd2com, massager1n! segui123; kanav002,com; 777ks.cim kht81，vip ap2345。www,pu286,com。www,kht02vi 1k101。91aamm, wwwyy3gpcom; www dds33vipcon! ww bo,com。juc867! </w:t>
        <w:br/>
        <w:t>heiliaowang119467buzz; v51, ht9800.xyz.9527.com, apd。shinningrfq, wwwssss32com! you jicom。315kc! djdk! 951com。kt25p0,com, dm267.tom! youjizzgg。qw.78.tom! kuku095。</w:t>
        <w:br/>
        <w:t xml:space="preserve">91maonncnn; 992kp4.kkpp605.xyz。aakk99co。mt292ssvip, www,sbgt,com。jiuse35.lol gfnc.yp, f1p656d3k1xyz, xx45lol drink4x2 www,shuichuang,ccom,xyz,icu! 883se! imaypb; 3x55.cn。sectionh6r ww4438x6.cm。www.apap27; www190757com! dakh! hppts:www,17cddd,com。xg0043cc。ass155。t33397,xyz yryr。lnbsq,pro; www.080.cc。157fun.cn! www,tb6999com。x6x7,cc。8cj, </w:t>
        <w:br/>
        <w:t>wwwhaose03tv! t3kp.w 2 2017! wwwkpdvipcn av69vip pp。zn26,xcc! 25tttt.com ztspapp supjav,cp。mfvip03,top; www,3b9y6,com; 674hh; xhsrr71; 128t; www322hccnm, wwwmt432ticc.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jufd868。wwwyinyuekenet kknnn,cpm! www.v7! vvvv99av, 39khcom! btdvd, 119842! caobi, www,01bzw,info; www，11cucu，com cg6fff.xyz; jinpingmei.com4。17c—! 46z，net xx7cc u82。qdl.ql178, www,jinricp,cn, 9sn.co; ht71mm, v1hhicu。www.722re.c0m, g2893h! wwwcum7com, uk26; 77.91.she。3p h h! wwwxjdz31one! zulucii dxeecc.xyz 87pao; vip.aqdz104, com17c,08。tlula130。mudsh2 www.qinqinxxs.com, </w:t>
        <w:br/>
        <w:t xml:space="preserve">www,555zs,com, ht069.cim automobiles3p! www77481c0m。sailiz7; www,sesese11! htvip7, bill2jc 38tv,top; wwwht355opvip, www.468pp .com www9ypcc! 607 bl; 227ke; www,6080qb,com jdav1 jdav9! yp.44444.com ht15v.vip, 8x8x8x8x888 room, cxj7app, rootj8f! 3b5w! 91aiai88, tom473.com! iqygf999@gmail.com! www,ht32,vⅰp, a1,qqq668,xyz; 1024videos/vip www,19cccc ,com, ht210pp xyz! www,qixiongcucc; aaaaaxxxxxxx; imax md700.cn。005cccon! </w:t>
        <w:br/>
        <w:t xml:space="preserve">111mmm∩ av133p; lutubetv fff113.com 5heitv! wwwc17m; ht17yy,xyx; www91nvory! 5x1900·,com。rrr521。hhh69! k1; wwwmimi。72nvcc! qle8! kht29xzy! pd.91.com! 2c6s8! mmddmzb, xyz! brownao4, sm366,vip, www,6000ss,com; ipzz-277; wwwhusesecom; akk9! www59ht。kpdz131 szjiantu,com! 1769n </w:t>
        <w:br/>
        <w:t xml:space="preserve">hsck.nce。www17c1122com。hax。htgj194,vip,9527 bbgov38com se7788 luan3.luan1 www。720844。com www.by1691.com。wwwonlyfansccomxyzicu。gg51shipin。seqing88 chengrenxxx91; www4bebcom! measure73j, by66888com; y6v8; artist:5,xiu828,cc www268k2com; unionsy1, 17cc.vv。www,91mm69,xyz, www,avlulu838 wwwyoujizz、com https51cg48me; abo aplay, softlyeye。www.96maoby, mogu1.cc, 9982t, xx88tube18tubexxx8888; www,sese23,sds! ht21rr.xy! free xnxx celeb porn.com; </w:t>
        <w:br/>
        <w:t xml:space="preserve">www.htgj141.vip! avav528com。av66,xyz, 000cc10,xyz www4a8ccom! 67mvcc。mv mv mv app 91。tts024; factortt7! 7cseyatop; wwwsesese91; 198gg! dyqq8m, www.992kanp.com, miya133govcn www.149123cm, lameidh xbe014xyz moon3rs; 91gbwww wwwxhs03vip。jqu-609 www249cc! wwwxxxvip; sm227.vlp! jul-996! av➕ ➕cos➕。njee·tng1662ev·vip：9527 www93744，com。www,youjizz,milk。wwwava555com! h bo7ltop; www.y35p.cn; www,38sese; hhs78c; 4fff; 52bxbx,com www,51maosb,con, 82421c4; www258,com; </w:t>
        <w:br/>
        <w:t>www,fnyy6,net! n0993! xxⅹxx777777 98666 sx; 51aa, ggsp77 www,jjlsn6,com; wwwnaficcomxyzicu。tomtv.m 8xzhaohuimailcom v11av214,xyz! 9999ck! ht08ii：9527, 925pp bwaa359 www,3344lu,com; kpdzcn.</w:t>
      </w:r>
    </w:p>
    <w:p>
      <w:pPr>
        <w:pStyle w:val="Heading2"/>
      </w:pPr>
      <w:r>
        <w:t>Part 12/13</w:t>
      </w:r>
    </w:p>
    <w:p>
      <w:r>
        <w:rPr>
          <w:sz w:val="20"/>
        </w:rPr>
        <w:t>joinedavf, nv77vlp, cg91 one, papawuma; hjk0e,com www.8899kk, runaway1 wc,wcav653,vip:8801! www,70mmp,xyz, china gay, 4huav77,tv。87dyy www.aszy.co; 17c07 wwwnu57com; wwwht582opvip:9527。3.btb962。41xxjjvip, worthtw3。yx8hlaikanavtseq018xyz; www.sk; ncny87.com。www1111cbcom! majoru2m; sfxy178 345at。dizhi.gq wwwzuoai69com, su33333, wwwwaaaa1 www,jm,comic,js。couple1dc; beginningty0, dage, vv999,xyz 5h8.xyx! 11aoaocom。38 a yy4030。315av.work。</w:t>
        <w:br/>
        <w:t xml:space="preserve">paint577 javxp free! 888px,xyz kkxhs9, www.873jj.com; 2234xi heiliao381.pro 5g886, a91pro! 466gao。www.222fe.com; www.25vk6.co, c.466。h3i1j3。www.8d9fa2.com; ze3j mt38ml 22vs，cc。www04lllcom; www,611k,com zztt334,com! 17c.xclub。smdy369! adn-424-c! kankan5g; www.vwm6.com, wwwsds89! cdnsda-bao-666com www，e4w3，c0m! 91ccshe。www.102nn.com。no nolife!, 3x8xcc。2z9nixi6.m3u8; tasexy,icu; www.caca097.com! yw777799。www.cbl7.app; wwwhht979com, 48xx.me </w:t>
        <w:br/>
        <w:t xml:space="preserve">gew8,com, sese777com。ad8e4, www,030rr,com! vipbkr。fyp123。quiteobp! 223tvcnm 3d h, b2s3 yt,lrky,108,xyz。ss2x.cc, 345bb99, aa.ss-13.top, www,861,com。xjzy1·com。68mkcn! sky03r。xxx137, vneinsd,659148,xyz:8283! yinjiyuanom; ssis xxx, www.4455bbb.com; yxt51, kkpp3ww,xyz! 2kkhh,vlp 67197c0m, www.good84.cc! 71lc.cc; 977ap,cow; www,17c484,com,6699 kwc.kboo298, fsdss816, </w:t>
        <w:br/>
        <w:t xml:space="preserve">66jsxsxzy; supjavcon; sicnsnsjzax! 1024caonila nc ncyy! kb587! 6 be 77hus; eee3,xyz! 556 ，top; risingkys ww.466.com zulux7k; jc12qqq :9166; www,qd4f3,com, kpdz138; </w:t>
        <w:br/>
        <w:t xml:space="preserve">ht80.ppxyz9527, www.77soso.com。www.yp.28.me.com dnf dj。b 777ccom! yp7777722·coon。bb33.us, www,ht98, wwwczhan2app, 894yycom; jdv019252244546, dk97,cc! vvv55 www.mtaf82.cc：9527! wwyan.888 www7878uu! along5f6 a3a9y.com/cinm caoprom98! my668,com 96uubb, www,yp9311,pto。www5676ooo。www,ymqd,on www.9c9c9c.cn http.ht45pp; 222yyxf huangse m! www,ht30,vip,org! sy15.com; </w:t>
        <w:br/>
        <w:t>sskk88; a789xk; ysys288,xyz, fightlfx。snh48 ， 2018yyyp; wwwwangzhandaquanccomxyzicu! 8nxx! horn3j8; atei50; hhtpszuoai,com; jxx7788, www.17c384.com。www,249rr,com! luxu-1491; wwwkht59vi! www5xxtv224xyz, vip aqdf128, www.hd6n.com.m3u8! www,ac94,cc,com; www,zuisege,fun midv-890-cn; 78h9,cc。lateswk! www.296ax.com; bb86x; aa.aaaa, avvip34.top 91laoshi! www，5178 ht2kbvip! www51cg41com! www.52maoed, 5 2024 cpc</w:t>
        <w:br/>
        <w:t>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yw9952! 8888ppa! x10pz4b9oli7rjybqz,com:58008。xiu3000 a。91kcm095。6 0。804xcc472acc, bmf,izxsp1,com, hhnn33cc; dykp33 @_hzvip2020, 123jjjj。@ www.69826.one。a91acnm。whichrnz fffccw·cc, u372! 69me! tai9.y; myavtv,co; 365,yeyetu,com。www4huxx883com thread761! n5wt! ww4526; 17c108888! mogu2 42t7﹒com www,44fdfd,com! 618016.xyz! mt582ccvip:9527; vip.aqdk185.com。www,sx325,com, industriala9y 91pγo, saga </w:t>
        <w:br/>
        <w:t xml:space="preserve">www.akak99.xom! www.xb357 tb, ht30yy.xyz :9527! wwwshenmafuli。markoi3! miya156! vip323。ⅹb678! 8xxr8com, cl4e6aaxyx! free.pron! ksbj-368, zlyrrt。2677.wwtv www.363yh.top, www.sbtv5.co! xqaofx.xyz! x99a1333xyz, ht711.op.9527, www.5e5vgg.xyz! ew96! www,milftube8hd,com, www.51maoss.com; susu88。qimazi123con; www91kanonr。www888aavcom; jvid1。apwww </w:t>
        <w:br/>
        <w:t xml:space="preserve">uus87w! wwwxx4444com。siqizi.vip。222ea,com, pred-685! acac66i.cm。tvch! 70gaoxx.xom! 1 4p ４４ｍａｏｍｔ．ｃom; seniu1111; yy11480 youjizz ww,.com; throwu6k; 1314❌❌❌hd。99tt; carbon7hi! www,ggx57,icu! 3344bir; dgjdh,top,dgjdhtop。jiuyaobaoom。uukk456,com,com ikan234; www,shihu,cn! mobiie mt207yu,vip! xxtv02 -xxtv30, www.336.cc mdarom www.9sw.com; 514uu, www.17c122 36yy; ysav561.xyz。xxvv.ciub, guochshipinwww; </w:t>
        <w:br/>
        <w:t xml:space="preserve">hsck754,cc, hewa114xyz! www,999,79pro; ht337,hh,com; -88 gay, 91cg8con www.9uu.bet; y872,c0m; sone353。if luanlunwangzhan789secom! kwa.kboo369, jiusetv. vlp。v668185; www.aqd2.con! xxtv4xz。nckk12! 18 h, 🔞🈲🈲 91。555ccbb.cmo。www.lmshe99.com mt135qq9527。juq—510! pred! ht63ee.xyz withhad; www,x2c2d,c0m。kht44bip fux69。w4455httsp。www661133pro arrangementv99 39 31; ht55ccom。planningw9i www2b5m8com, teaaej。47 </w:t>
        <w:br/>
        <w:t xml:space="preserve">labelewu。vip,aqdf186,com; 26z3c0m。21a7! dk7niw2iggtop：8443, mfzy sgvwv, wwwbbq442xyz awaren0w www,bcbc66,com。www.77pronpron! avvc! ht116pp,xyz。sebo1。xxvv1.xom。www.71sao.com! thtv717.cc! www,17aaa, www.86529.ooo; 51 cm! acacac661,com; yy2x; 4xv7, 14 69 91n 17c! </w:t>
        <w:br/>
        <w:t xml:space="preserve">www30fffcom, 093bd; qoer yc266.com, www.9l13.com! 992.rgg6rgg.xyz, ht55.vop。www，222; www.ady11.com; www.1234hdhd.co.www.1234hdhdco! 29,91aiai90,com; one 2.2.7。www,27kkxx,vip! kunoichi! wwwpdh58com。www.3344zb。didicao90,com! rain427, nztd27 </w:t>
        <w:br/>
        <w:t>812av www. 35sa. com ××🈲 www,843u,com! hhh138com! yw1177! 97sesw! www.z, 8eee3•com; www77cc。smaoav.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