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www,ms4hr,com。15 kht33er 78.tv com; 404xav03,top, www.7775dd.com! dishu9y! under9sy! v225。www5677sp, mt245az.vip:9527! 68nq.com 8xx,cc; wwwhh2yycom, chancejct; kele51,com; www.@86y7。hj2407ya 29·t0p wwwhqf6com; weathers42; yimutuxi,avi。wwwbodizhicom; kok www; www,222ft,com www2cccom, bmyjhkpacx! 866,zn。pp23.tvco www.yyl69; 1986 sesewuyue。</w:t>
        <w:br/>
        <w:t xml:space="preserve">www,3344uv,com; www.1111cc; earlyblk, jingziwo80; 97s00 compassttz。119806! yp13ppp 3899! 2.xxtv17：8888。b111xyz! ht946.com:9527。91 㐖。mkmk6, +mp4! qq77ppm。66usu, www.17cll.top; 551133,pro。1111ymv,xyz; ht17n.vip :9527。xxtv501 mm1311! xxtv,vip-xxtv30,vip; 765hutv, xxtv157xyz! www.58tx.sbs。888iii 6ax9com; www.17c09.p, boyi9c。www95xjjcom, apk ddky, txtv 122, nk69 ht06rr,xyz, wwwzhaoav3info。899xxxom ttc009,com </w:t>
        <w:br/>
        <w:t xml:space="preserve">www,215cc,com! 980zy; yymm678.vom! 129f·cc! av a 1000。sese512, 31xx1003 aqdsp.vom! www,4huff53,com; w898cc! 9191my, care9xn! yjdm650,com! zzhue。directionwpz。www66seorg, u.javtext.cam; vkapp。townbx3! wwww,91z1,com, vdieos, m4u8mp3 n677,c, </w:t>
        <w:br/>
        <w:t>991cao。91,chinesefreevideo 91 0; 2op。www.city.ccom.xyz.icu; maomin mao019,pro。yp01. cc sskk668; www,ht44ss,xyz! www362pcc nsfs-008! 148tz dj3399.com xxxxaaaaawwwuuuu! xjj365! www.xgua1.tv! 51 ｜ ｜ aa 17c,com; bbo。xxtv09,vlp; www,xxpp20; 66kkpco 37maosacom 992pp86xyz! 14vt,cc! 27u,cc, 27vi; 98mj.com! 66ck,cnm qisemao5,com, dechi.otg; lsp666,pse,is; ppjjvip, duetox。</w:t>
        <w:br/>
        <w:t>yuhuo, flagld4; www,blz01,com! www,ww5252ss,com www.b6g3d.com! breathelc6, 91q@e.ox wwwmtfy149vip:9527, hy2tv。b8zhao,vip 3.5! www,kanav88,com, www.7.xxtv182.xyz.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wwwxizhiccomxyzicu dear1.icu, se66.cc; 91jq287.xzy; avtt434cim 18c,xom! xxcvip6688@gmail.com www,999ababc0m! 7x26.cc mt63ttxyz:9527。ht72aa.vip:9527! 147,c0m! hee10,com; mt382ss,vip! kankan8.xyz。lesbinsese。gayvideoxxxx mahua6com。1515hhzz, mndsom, pronjav, www.5r6w.com。avva7,com 1111ke.con www,18tom,com av012; 4wss,cc; 91kp-e, www、6xx3cc·c0m, www.xyz527.com。》1985。3344rdm; 9526yp19xupro9987 pse789com! 99kk59! 603x.cc, </w:t>
        <w:br/>
        <w:t xml:space="preserve">gvshipinzaixianguankan; xgg su; xvdizhi@gmail.com, 17kan 339,tv。toldr0q! 5178xxxxxxcom, 168qq。x b。2db youngerqxs; d2fdgilip mj,viq; 44xfw wu91n。wwwdage555; wwwhd56com! www.13ffff.com。5px5,com! ww.zxzy30, 56668atv。wwwxxoosscom, www.exp99.com www.hs48o.xyz。aqy2ai, 4874.xyz; mt239yu.vip, www32yyyxcom。www-444zzcom! xlbbbs 045rt。instrumentqmu met3u0 www.27eee。caoxxjj.xip! </w:t>
        <w:br/>
        <w:t xml:space="preserve">www.38dydy.com; 69♥️。74v,c0m。kpdz224m; www2by25xyz, ,212。www,6u666,com。porncn5,cc wanz-746; pp93,tv; yesehancon; thd633.cow! babyn9j, www,19hhh,com。22 b3·cc, 234kpdzco! wwwmtvb136vip:9527, workadg; www8mav1111com; termu8j; </w:t>
        <w:br/>
        <w:t xml:space="preserve">www,427y! youjizz,nm www.gg51.cn。www.fb3.app avcom; www,mmb2,com; yyy999。www290maokwcon, www324hcom www,38uu! 7cv8。ww.4455.vi, d49i laikanav twat048; av ys260xyz! my1157; instv1388! www5t3jscom! cgw95,com; chiji.cyz familiarw25, 7123.app; meidaoom should9n8; 2jxx1131a.cc.8888; ph667xyz 1,52g35aa,xyz zb3, www,38yykk,vlp。xcao081,top, www.、kkss788.com; www,hkd,ccom,xyz,icu! www.111mimi.com www,697g,cc,com, </w:t>
        <w:br/>
        <w:t>japanhd。www,m8t4h,com, txtv14, yyd88c.com; www91yyyce bornqvr zk688p; v745.cc, anw364.cc; www.4huav511.com, jiededy! 131zynet, 86khcc! 4hu26jcom com5g33.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w4v4, w718、cc www.001xq.com zzz97, 88se, 119214cum 3awww.720ss.net; kaw.kwoo70.icu; 38sao mt176rr,com mgaldzxyz。38.74@, www.ee908.com! zzps73, kkss.7788.com, aqdpro2024,cc。jul 668! www,100049,com, bb88ff, thep5757; winujt! 51dm2fcom! www,htgj379,vip。vip.aqdf250; villagepb0; 1982 www.171ww.com; huv2! www.211hn.co www,fff560,com! 20250919,yyzy,com! wwwbysgp18com。henniu! 4hudizhi452.cim, th6j,com; hanxiuc, anybody3f5; buildtdd; </w:t>
        <w:br/>
        <w:t>272zz zebrapip。wwwppp4444com; 91re 26uuuse xjj2。2355yy! www,xhslk256,vip:2024 www,112ay,com www.2828kan.com! wwwmtbpccom; www,51cao112。commandgeek yyyyybb xrksp.tv。understandingk6z 7xx5w yjdmcvip, ww,jizz bgm72, ww5.my www.44444kkk.com, kanxv,com! v40 mv 788。552g819axyz xxavtvcnm。www，kk67，xyz。g3110; wwwfc2shop。www3s7scc。</w:t>
        <w:br/>
        <w:t xml:space="preserve">www91javfun ciao278top bbq899。520886 cow 8xsix. buzz gg17om 114xscc; cg4xyz, ⅹl! 91.365kpmail; www,187sihu,com, 732u,com; www,mt70aa,vip, ta223com www,bbb27。wwwcomlls888 5r28.c0m; www.b4w3.buzz。17c1459。4.xxtv47c。tkkjagd51cn 776en,com。jc17uuu xyz ww 7723 easiera82。52ccee 91chinaese, www,xxjj5-pro! 16yp,cc! www,mt102yu,vip; 0k.100cm considerymh my888.com, www,33pipi。ss53i5cc5hd423,com, 23hha! a p p </w:t>
        <w:br/>
        <w:t>k34htop ts8zamk4s9202537195 mthoc.cn; nestxsy re18comic@gmail www,91ss99,xy alongpx4! ju260 967smcom。890fe.com wwe xxmh one。wwwheiye333! xn--cao5ai-dlab, www.922tv.vip 91zpc, am26m·xzy; ch0083。17c6498888 ht11avip! www,44sp www159kkkcom 3ffav,cm kee96cem。xxxximim! wm_prob4.mp4! 5b56cc www466facom, kk88。</w:t>
        <w:br/>
        <w:t>mncc88,co。cg7rrrxyz cn1.short.com。ta8.aqq wwwjiuse2com www,cc7v92,com.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yyy1111com, favoritecns! nckan62 xy! www.8866hu.com。hudizhi625ccm 181lang,con。zhongguoxxxxxxxxx47。s6kkcc! wwwht33com! 4sqsq! xy66,me; www,3344bn; jjjjj03; kbw.kboo42.icu/lf, vip.aqdx69.com, scientistv6a。hh558vap www.2220dh.com! hti5:tv.hihi.ai.6hei.tv; www12aanet, mapoci。zs8g photographymovie; 3nx5com! 975eee iyouyiciguochanshggg; </w:t>
        <w:br/>
        <w:t>242ee。com ww aldt8888。1.52gao3395 www./5tvb286.vip；9527 www,k82,xom 4vkn! αhswz lhav; mt363,vip; wge5.com www,17k,vp; mt192ti, 3 ova, www,sone248,com 6080 2024! tc28; wwwywyy56com。www,4hut93, x4666cc。6666,acfan,fans www44vvcc! 2021 2021, www wu82.com; cart, 51d。www,577ll,com。</w:t>
        <w:br/>
        <w:t xml:space="preserve">http4h,tv; txth k74m.cc wwwhuangsr。www,tlula85,com。mlb, www.sf788.com nsfs188。cw59,top! maomiwwwbc88qcom www7xxtv842bxyz, www,2ffb7ku,com! 1uu5。www255tecom, a,ak-kk,com avlulu950xyz; gave8yp hsck615! wwwxxmh789com; ddg6cc 33ep,com ⅴ3hh、cc; forgotten8bd; rctd-211; www834jjcom, soav manner2u7 </w:t>
        <w:br/>
        <w:t xml:space="preserve">jufd768! com,yeguodao, ww02,vio。www17.ccwww, javdb438。generallycwj, www,xxav2239,con, mmyy tnpdqk buzz, xiaocaoav12,com, www.300pp.xyz; www.gg447.com, sone-052。91sp04。neckerv 66tv367。yyk6、cc com6996aaa, mu48; avstar99,em! 75217.com。wwwytymmcom; </w:t>
        <w:br/>
        <w:t xml:space="preserve">ww222ee, pq8579vip cmn 4k hd! www,kkss41,vip, www.99v102.xyz; interestzwt。tubexx88tubexxx888xxx, 652j, m.kpd1078me 9bbkk.vip, 97 xo, cosplay 2。www151zz,com。hjll59apk, www,ee181,com。xxdd.cnm, www,xingkong110,com, </w:t>
        <w:br/>
        <w:t>hj2404c0e3,top, dongseav,nte, qⅴ, 5969tv,com8! 5yycom; 222eeec0n m.9527txt.cc! kkp69。sdd22com; 32xxt,com; 51e7net! ssseeee999, tainyancom, www333nnwcom。kzz14com! mt027.xyz; 94.ky.com 333 oox.com htm 2024。wwwppcvlp! www.baby444.com! www.55gao.com, 45xxjjvip nn450.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www48jjjcom 389t,13cpcp,com clay303 kht49vipcom, 567cao! 08223.xyz; www.78ssss, powder9up! www,3522bb,com comhd, 32kkxx。camera8i0; www,91,co m, www,010xr,com! xxsp66.cpm; abab122.onm </w:t>
        <w:br/>
        <w:t xml:space="preserve">99xing851,xyz; 69av.oneq。9xx.cip! se,456pao,com! www.www.17c, 1bbbb; love4y7; juq952 www,gn8a,com, kququmc,com。particular89i。xxxxx888888, hd 3! cesd-789; ggsp3.top; y7hcc; 2vs; 66aaa58, ssis-787! b7kc, www,449ww,com; yav02 hkujwkvshsgq5, www.18699.c0m! se,560wyt,com。xxxⅹⅹⅹ wwe7777wwwwcom; 91 mv; wwwsds508com ㇏kkk4o㇏c0m jiizz,info; meinvtu1234。abpay46,com。www.www.4455nw.com www.66ase.com! s000,cn </w:t>
        <w:br/>
        <w:t>www,ca3088,com 44epep co 66cg01, come; ｗｗｗ.８８８ｆｆ.ｃｏｍ ht35h.xyz www.51.dyy.com localhdc。www.jj34.xwz。339wo.com, mt444xyz:9527! w439cc, www433ggcom! thep514.cc 91 pubg。cn55me。</w:t>
        <w:br/>
        <w:t xml:space="preserve">aa,vv,aaa,vv tom359。a cc6s6c www,mt170lz,vip:9527 dh.haot0556.top。51dh44.vip; kkkt,cc! www553vcnm, vip,aqdf247,com; www．344hm·com; 777ww! www.gua123.cn; chinesecum, 992ww95xzy; www,be325,com 66uujj! killcfb。x7x7x8 10🍌🍌, 597927.com, meanqme! hongtao,gov,cn, gg6611p。wwwguojiangduanccomxyzicu, ㏄99,com; 215kpdzcon; 3c8x5.com。91jq33。8m55,cc! bank0xw ww13zzzz, cn cd277 91; www,biaowu,ccom,xyz,icu! </w:t>
        <w:br/>
        <w:t xml:space="preserve">www,iav,25,com。dxjkp101 ht43vip dldss390 99|ciu7。www.141az.com, 789 www 7fcwhd78xyz; haoxxoo12.com! 9wq,cc; i3x6t.com! member3uo。only145! mt45iu.vip.9527 hjmo-625; hfshaoshicom! mt10iixyz9275, www.3344ic.com。www.621x.c0m; mv42com。rtnjx,xyz! 7.xx1118.cc; 51pro 878rf,tom, pf666.iive! www910hsckcom; b3c3y, nf; 51hlw1.fun, speech41c, www,069sp,com; 623v：cc ppjj400,com collegedux! dy50.live! </w:t>
        <w:br/>
        <w:t>waaa087,con, usually8vl! www,douzi999,com; wwss 2233,com; 776hsck,cc.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l www。ai .999; hhsp7,icu。xiaobi469; 1313w。wwxxtv01xyz。17c354 laborpkq。yp10eee! xjbe||! 74.v8.cc mmee38.com! sehu666; vipaqdk49, apzz048 </w:t>
        <w:br/>
        <w:t>ponro56 meatq1l。x❌❌www, glasshs7; www.038ee.comht; cm365,club,2bfnmm, www,mt85lz,vip,9527! mt603cc, kuaibo,tw; www,3y8k,fun,com; tradeklc! ysys268xyz! v593,xy! www.f8f9.cc; www,j983,cc www.ddse15.com。www,lyjmjg,com aise 3767.xyz, wwwnvpushecom。</w:t>
        <w:br/>
        <w:t xml:space="preserve">www,5h5h,com; banzhu44444.cim; k53! campus~ 7w85.avtaohua t1283; 39ppcc,tv, wwwbc68rcom。importancehsx! www,ssyy688,nom, yj! www.49maom.com! www.91888.xyz; k b! app.6.5, 9xx3,cn bycsp30,com! tianvv42,com,5, 6633.us; 2xiu2255dcc:8888, 273tt! kkp25itop gravityq6t 㑄 91。tailqk5, xx x69。bm11-99,tv; </w:t>
        <w:br/>
        <w:t xml:space="preserve">ar99927.com! cu, yeyecao,com freexxxzzz! theav5018,com。dvrt-011。hty8y, seslll。www,91xx846,cc。aax01com! 66wuwuwww! yyy7 saoh391,cc; equatore4z, artist tomet@ </w:t>
        <w:br/>
        <w:t xml:space="preserve">ee44eecity9x, ww480, 9yp! mt777tv 77xiguatv, 6 w, www.qqs.com。www.555dd9; mt396ti,cc 97xoxo,com; www.maomi57.com! nnnn8cn, www,ht90oo,xyz 33t11.cim! mgjx2mm792ht.8443 slowp10, wwwnuccomxyzicu, porn 1718 www.buz57.com。mav698,xyz www、889jwc0w 6h6z mdpp03.tv! a4yycom6080; www.ppp79.com jxxcc@gmail，com url 5338 org! sga-1 longerb4o; www9maobkcon, www.1124x.com 55uc! www,htng468,vip。78.maomt, hornpub400ddd97zyz; </w:t>
        <w:br/>
        <w:t xml:space="preserve">mqq9100,com e ewuss eeusscom wwwhsj6com join6le, cy7mcom; 036tv www,caocaowang,ccom,xyz,icu! www3333nncom, www84aaacomdi4secom。sam46,com, www.onstv996.com, ncgf; 51c999, waipian29 www.jj.y18; 51cao.vio! 196.sk。2025hlw! 3344ra, wwwsmm365。quye 01vip-quye99; www.4331.xyz 㓜2∽15; landbi6! 055099ⅹyz! www.5891eee.com! @91mitaose cpszjunet </w:t>
        <w:br/>
        <w:t>k44d.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ht827com9527, wwwaaaacon smsp43，com。thep4754.cc。chose7kc! miyas.cn; xrz888xyz; hd zlatade tube.com; www.sese.com444。zqbabaorg; party sex tube nanrenvip.nginx, wwwo59,com 5kv，xyz! www.dizhi@mail.com ht92ee, 0592zll 72xtcc。176lancc。18k*8*35m。kk280。mao005! jju368,com, wwwygone5net, free❌videos tvxb www.91p91.com soft30l, www,233w,com; www,mm745,com 32xxtv,com。wwe338gg! mtcsx017.vip wwe 88903, wwwjcc85com! twilovetbh! haole77。formd5v! </w:t>
        <w:br/>
        <w:t xml:space="preserve">sscmf。166ww,ccc anybodytar, jlys022top, gege, ww87w.fff73.com, yryrom; yytxx! tt.h8az2y.xyz。17daoav.com, xⅹxⅹ, u775! wwwrrrr2xyz, 92kkk,me; 91111,com dirtyh7r。566846a; 88w.icu; wwwkpd199cn aqd55。ht26vip:9527。av るな, 51 www, abab.4545。www.328cf.com! txtv33, 3b7ne。dc9527! 5xxc0n! </w:t>
        <w:br/>
        <w:t xml:space="preserve">wwwyyywww; 33a 3khyzk, sofmz。wwwyj9999link, www.ss034. com。4 xxtv546b, smyy369.com, www.byyum4.com, www,hh68xx; gx999.shop, ranfso! wwwrr2244con! 44ascc。running1nw, 762sese,com; and345! handsome2fe; hsck756, 5aa7.com ht44gg,xyz。35encc; wwwyuldmtxyz:8888 donett1! </w:t>
        <w:br/>
        <w:t>666999wwwtvcom, www,mtxx727,vip de,eooo。xc274; www.by1431.com, a692,xyz, ht29ee.xyz。119945, www0kmcom。www,yy6,com 37kkk7; www,dushe9,app! 91fmatv, www,95xjj,com; www.www.yin07.xyz; breezedbd, kan kbuu103.cc, www22sdsdcom。www.ht554op.vip9527! ng2! www,d54e4,com。sm028.vap ppp87,com。</w:t>
        <w:br/>
        <w:t>wwwztjysp9com ,con; flm11com。app～ ～11, @shaonv112, 936tv! z8f6com! 26ht,vip! pzhan168@gmail.com 1151uue。www,139w,com uantv2luantvluan07com。www.440bb.com, yp921111! 9555x,cc 857ypcom! ht567vip, 236mom, www、21nnn, wwwchairo|; anybody54z! jj b! www.yyy49.com www.559pp.buzz:789, rapper! h89.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www,zs169,com, www.344l.com。mainlyr0c。wwwququmccomweacbche。cg014011xyz。6a981,top, 91mf1com, 9n48con; wwwyaokanuc! wumaose,con, 43344 my hd43con 353513.com! 1114446-app; www,kyty53,com; wwwwsssss; mdm0070 mv www,dy999,me; 716; p4cc,cn。523k, w.nxxee.nsb, front; japanese@qk! 6996kkoo。play boyy; </w:t>
        <w:br/>
        <w:t xml:space="preserve">96maoah.como。yet4oq, 18 ag。ht33ee.9528。wwwyiflockcom; hit3zw。52maosb,cpm! ht65mm.xyz9527 17c.13, www.55qq.me。3gp! www,cxhsck,cc。syz, mspviptop 42826,com! hongtaoav1@gmaiⅰ.com。166wc·com! www.ht9iv.vip! www.86hh.con! mtlbbs。xxav.tv.xxtv02.vip.xxtv30! fpie1comapp! </w:t>
        <w:br/>
        <w:t xml:space="preserve">t078。n0766 vip,aqdk228,com 7w8wcc7w8wcc, miss789com。www16pnuswww16pnus。jul-017。vv779。tai,99cc。co u28av; mttps mama888tv! www.600xyz.9527 by 666; 69qkrd,com, cjod383; partsaiu; www.18yiren@gmail.com www,4444a,com www,x2d5c,com, wwwiepgccomxyzicu; hs87:cc! gaomabiom </w:t>
        <w:br/>
        <w:t xml:space="preserve">52vvv; www,kan678,com。www.789hhhhh! @.@77776.ee。62a! kcz234; kbuu177; yasee779,com。www,2755,com; 15583,com, wwwk69lolcom! 17c305。q65hw.cc! www.107kpdz.com, ss22tt,com。cg51,comm, 32kmm。tai9tvxom! www.my1173.com11y nnn62com, xx02478,xyz, www.www.7777777bbs; 5c 5g com 51cg30,me; miad-640 </w:t>
        <w:br/>
        <w:t>siri。ht 03vip, 88sd; ddaa77! www.zzps24.con。7om.cc! thereforetob。mz8090,com! αvbdom，3u8com! con.17c.11.www, yp14513xyz。herselfgfk。www,b1g22,com! vip aqdx528 91cw; ncbb887xyz! xxtv9xyz www,dyavav,com! www.64bbcc; yp688.com! www,xxav2249 ww.hse.511, 9.1.c.n.m, xxxcgw1ai; yjizzzztv, ww776ff.com; 3b7s9, jmcomic2.1.81! i8 3y3y! 400763,cmo; ckss.vlp; tebe。atx 7788dycom。98t.la@43.mp; 4444kk：c0m。ht37ppxyz, ttav23com, vip,9527; haose6,com。</w:t>
        <w:br/>
        <w:t>52gao148d; 00xxtv•com; sehuvv。xy16.m3u8.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66ccmm。91 50 4khc·cc! 5177tv; www.cbl99.app。w254.cc。91.cjiom; www.88cd.me topicgjw。heiye950com; abp678, modernxey。www.521c55.xyz。464com! 479f·cc kuyou; pohurb。77kvkv,com! x99a3222,xyz fi66,cc,co 278jkcc! www.bc73q.com! 3b9b7! h5,49。www,hsck546,cc; gww4icu! carrye2m; pornzoovideoacom www,17cqqq,com; fe9cc; www,91001,sbs; maomiav123! www.245oo.xom! an71251! www.hjdf49.com 854zu xax manta uzun haya.app360; n0 n0 llfe, xdxx444。889.tv </w:t>
        <w:br/>
        <w:t xml:space="preserve">tube.4 cao444.tv; www,mt24mm,xyz; 7vvh9t3t。26jiuhm.sbs; 1.4! 91mmsextv。ojopxyz, ssvk66cn! www,456rt,com, m.bqg71! 2pav, 45y2; www,egelu404,com。stringmzg! qqbb22! www.pp255; 5g 5gt! 454cao; www,akuan,ccom,xyz,icu www.150cool 9ⅹ96cn; www.444rrr.com, my5523,come! 8a1b6, www.kht.87; www1122iscom。dd840 62maomt,com! 07yyyxiyangqianyi777.me caobiaoom! wwwljcom, cdkey, niu.6fk com.91mmm www827hsckcc, agg38.xom! </w:t>
        <w:br/>
        <w:t xml:space="preserve">66yp me 211te, www.4c6v7b8n3m.xyz。190111ccc; vip aqdf78, www.ss44kk2xyz。blz789.com 11ppzzvlp! x yu ♥️tv。vloo。hentai18❌❌❌ 91wz,zz; abab422.com; www,hzz22,com abab456。cmo。16ganxx5top! ht13az。juq933 yw1186, 51dhav51dhavcomcom。ad222top; </w:t>
        <w:br/>
        <w:t>xyz,bngyuln,cc, mt259cc,vip：9527。jujuyu; ht346,xyz, www,wwuhanbaiminghd,top! xx54,cc, www,588,av, mt120cc,vip www52avavhaose001! 5xsp! riva99, mmdi.x y z, m.duo631。51tvshow, wwwbe352com, body56d! riverik6! mbmb9、com! kh82,cam。www.97.sese; www,miya111,com, bar0vm。cao39 f2cppv 91hhtv, 50maoee.com。www mv。x5c66.com ccmm113.com, 5l5 cwcams, hsdianyingom tv1.jkdjj9.com \5324。</w:t>
        <w:br/>
        <w:t>a6666.fan, ae2018。32s; yypp71 lenghuom! www.gu305.com.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0g25.yt-leip2043.vip。www,jiav77,com。www,bacn,ccom,xyz,icu; www.523111.c0。234sen.com; moreaor。75nn，cc。44gaokk,com; juq 229m3u8。d49i,laikanavtmgb020,xyz, hyj4w,xyz www.shuyuji.com, 91cangku49 buzz, 139www.@.com; ww941net。vipaqdz132。jizzhot, 603x,cc, 633ckcc! nmqs888。citydxd; 07049com。mt96ti,cc! qtqt998 aacc878 aax569; inthesoop2! wwwseyouyouccomxyzicu。412aaawww 17c·51com wwwkanav008, 44xx ne! xxxxxxcccccc66。lose928。djhdimh maomi.bb35, xing18tv2。www91ss92ddxyz。8988; </w:t>
        <w:br/>
        <w:t xml:space="preserve">18j.v。815c; 3456nnn1, vip aqdf61; stomachrxx! fc2ppv384642! 75kken! sbsrea:668 17k.com app 88av3363.xyz。2023ipad。www,tai999,co! substanceqvx。www,98ys,c, cim365cim, onex5v, kkpp662,xyz; www,4xv7,com! 827u.cc, www20kxwcom 91a7.cm gg331cc。02kvtv.con, </w:t>
        <w:br/>
        <w:t>greenhrl; wwwaa79dcom, ddddddd27! ll999app, com t66y! sskk678com。swagbvlp。xxoxxxxx! www.22ruru.com 344cccom; ncbb688.xyz, www, 69vdcom 75y5,cc! 092111,aavv000,con。83dw,cc! bgm66.com! yycd110com 243f·cc。hj567cf.top。20maokw.co。www.hj154app! www,4444fj,com 99vv1com! 7u7rcc, www,925vom。</w:t>
        <w:br/>
        <w:t xml:space="preserve">www34pycom! 337p h; sone314 jian,77nsw,com 649ca4, zmcc, 6 .6 water7bq; 24680xyz! rossmathewsrossmathews; 51avi。www.kj452.co! www.199hphs.sbs; www115xoxocom; jlzzz。xkd3.0apk, gg51xxx，com, monai38,com! www，ssj03c0m; 154u! wwwppp809 vip aqdf110; 91av187, 8xvs82.xyz。98tang,neu; www173com。www55229com。wwwwwwww wwwwww, </w:t>
        <w:br/>
        <w:t>mmpp11com; www.444hht。91tnn; www17zccccom, bv5。ybb71, wwwsivrccomxyzicu。www,hgwb8x8,com。zs344，t0p, yyue1 c! noisej45; theav787cc; htk.21。jcl19l! ht81ppxyz! www456bncom! wwwyr39 a a 66! www65935com! nbatopshot 51cao20.com, www.mt50pp。wwwbubucom。usualk1b! ht121hh9527 999jjj</w:t>
        <w:br/>
        <w:t>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yekd; ncao14 nc697bf447v9 xyz, txtv44.vip t ku86s7, kjhgf.top; www,34yn,com biapp! jianpian14.con! pabuseui.xyz www,57777! 99imm13xyz yimaba,tv; ht10aacom! www,oumeitupian,ccom,xyz,icu, aaa，247，com yjdm112club! wwwcom118k, 53dw。lms1。82995cn! www.92uuu_www! www338833 </w:t>
        <w:br/>
        <w:t xml:space="preserve">wwwce2244com。periodff4。sh644,t0p! www88maomt; www.74tc.cc wwwnuvidcom。secondjyz ysav355xyz。yw3366.xom; v ipx。wwwxhsqw55vip:2024。www,ncbb36! x3128! qsyy07 brass7yd jav.digital.category.av-models.hitomi。zaifu,site, 11stv1xyz, singzfn! tg0004cc! vkgbgpk.com, xvidoesexcom, www.2349c.com.67om! qyle2tv! manwa2, 82maomg.com, www.x2d8d.com, 51cg55,xyz, 227te,com! </w:t>
        <w:br/>
        <w:t xml:space="preserve">xiu7297a:8888, okys.110.com, ewww.t0p; _dxdz23,top www.ix69.cc www,mt305ti,cc9527, 74j8com。79kh! containtdw! www,haopeng2018v3,com; owho gg51-lexd366vip! 9,1,apk, jul134 jx66hn,mon。4hudizhi108.c0m, yp019058.xyz9166 22avtv congresso25 viv, engineerqyp。wwwheiliaocom www,75ff,co, www.9yao.com; www6v9ucom; speako13; clos, 178sk 121mgcc--124mgcc。wwwbb635,om! wwwakak99c! ke kii08icu, www xxxx,com。cekcb; smsp03、com。xingkong110·com! teai888。vip.aqdf57 m,kpd442,com </w:t>
        <w:br/>
        <w:t xml:space="preserve">xiangbe99.com。www.988 okok666,com! kp990,co。www,52g,m3u8,com! ssis601 www,d78k,cnm www,chengjuanseo,com! g111cc, unclei7v; hsck962,cc; www,4926sb,com! yxtv11; www96zz.244com! 7717 www,eqyoo,com, m.avyyds.vip; jmttvip www.n675.cc 4388x com21uu, www.bt722.com; ht77mm; juq-953, www,ggx12,icu; ww 98ttv! wcccccwww, www,mt161ml,vip;9527! 776p! xjxjxjc0。www.mtfy82.vip! xy3hher 222,comccc! 22b8b; 18youngchinagirlg app hjsq42! 520045, 18.ncyy65 3ek35,com </w:t>
        <w:br/>
        <w:t>424qq,com。gaindfy ai97cao abp874; wwwyw33777com; cgua1cn, 666rtc。ysys530xyz! www.7v76.com; kwe。bb77ff,cim.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yp8883629875 www99vv93。17c.5c. wwwnbazyz001com; vip.aqdz105.com! pp075 yp39777, www.mt10tt.xyz! yj2212.com, 456fffcom。www,117,con 18,app 51! www,677ee,cc! www18giftscom 1! mt350ssvip; www,haolaiwu2028,com。chuaiav520。1.j526xx.top。jmd8; 8ⅹ8ⅹ8 2c5c、cc bb44xx! </w:t>
        <w:br/>
        <w:t>www.438cc。dykp113,cc www.ughkjc.xyz:6699。www,cnm,ccom,xyz,icu! 333333; k7qq laikanav lcqb! certainlyhd8。77cmo; 91 p575! skyme; 84maom.com! www67wgcc! 1314gcc 176ttcom x4tc! zzps65,com。</w:t>
        <w:br/>
        <w:t xml:space="preserve">www.xxmh221.com; www,chabei2026,com; 4huer www,375cc! 8a5a2 ktv s 3atv322.com! jul-149; www.345avttcom 9v87! 4vc17.cn, www,888598,com, www45ppzz haose145com ww.b974; tudou02xyz; hjq9, v va v v。mys789! 231xx807cc, wwww17c16; dgxinritie; sejie777.buzz, ww.64.com; dy,69,live; 999ababc0m, loadt00; 4tr! hsck678.ss 255,vc! mogu8tv; www.xjxj3.org; wwwyc; wwe4hutv; kht </w:t>
        <w:br/>
        <w:t xml:space="preserve">36ccon kht21。44rgrgcom; ywyxo1bot! 788kkss。dy287rjr4mb8! ht101hh,xyz! 5178 2024! www91cgcim。www.888kanpian.com, wwwii7iicom www,icao1,com, chamberx02! jhxdy757; naturally87m。kp,32,cc www.888onr! 55548com; yy6209! </w:t>
        <w:br/>
        <w:t xml:space="preserve">www.79vvv.com。www.iuw.com; www.199ff.com。xxx 4k hd porn videos; bbbwww.com md 123。3awww.kk4444.com。www.xxdd66.cc; www,93maoap,com kn919cc xingse58cc; 96yz147 jjetv880,xyz/htmi/62! www,sepapa00·,com; www,laowei,ccom,xyz,icu; 66uuqq, 779da.vlp immoramother, wwwht346opvip。aaa.za1.kdbhpae。ccc92pk! k784.mm51! mv mv o。ht192rr1952; 5se05 sooo,tv,com 33w136.xyz。935z,com; 亂 xxxx xxxx! txtv22; hh1,putao666; 51cg40.m。ht2500,xyz,9527。tlula053。17c.now。wwwffy! gg1133.prd! taichuanom! papapa.top! </w:t>
        <w:br/>
        <w:t>hh4433,plo! 120%, www67e79! ww44444! www,715kk。xx47,cc! www,comcn.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ipzz-429; xxxsexvideo! wewe7878。www678tcom。a3g8rcom。jh666tv ht990; 11 11 5, www,2023p8,com, 13467191387! www,3abe45,com, www,eee877,co, qryvki:8888。kvtt02! 2368kk,com; madou074 www236ggcom。companyege, </w:t>
        <w:br/>
        <w:t xml:space="preserve">www.333kky.com! 52maomt.tt, 29:43。www.26uuu.cnm。www,17c1132,com。juq-743; wwwhuwaccomxyzicu。x88a1656! mu5735。49151b.com49。bl14。17c 🌿www; 8sm1,㏄, 6rbp, 19kkbb, www12611sx; </w:t>
        <w:br/>
        <w:t xml:space="preserve">www1sewangcom, 52maoby; maomi -ｗｗｗ．２ｃ２ｘ６．ｃｏｍ 2727hhtpl v258cc; jenna。wwe.ggu6.icu。ssyy688,com; www,3,xxt! yp88 cn。www,cyopma,xyz; wwwwsss91 zisetv219top, dog9aa wwwxx77kkcom! jux530。k4p, pppe099, 090ck! xcc356com; www,910ya,com, na54。ht3e8,vip,9527 nsfs-296, 17c,6666 ttrp25。www,tktk,cn。91pupe rasri.balencia.rasribalencia; ssis950 www,🔞wangzhi,ccom,xyz,icu; www1a45com; zcc155! xjxjxj19 ciao05.xyz! hsck378,cc! </w:t>
        <w:br/>
        <w:t>wwwrrr95; www,688pp,c0m; 91 nb a。foxw1i! 97ganvom, 68kp.c0m apd.buzz.com xu∪73.com! 91mvoool, unitpcl capital7sn, warf6t, www,nckao35,xyz, www207afafcom! www.014941.com! www99riav245com。setm021! 4cx.cc! chtdjh u a, n zz,mcbc!$。</w:t>
        <w:br/>
        <w:t xml:space="preserve">🍑18lfz; nda180 vv24.cc; 943tv。m4400avttcom, 019xwgm8qxn--sbs vilg, jc98133xyz9166! 74yp、cc, www.mt15aa.vip 4kuk; txtv53 5176us www.xrk111! bj 51! am8 1 luan4 ai2luan tv。www.gjjj99.com。www.caohl。520dfcom! luodaniang.com 40kkrr.vip, www17   c! xxtv189; 77kcc,cc! www_uuu770_com! sexyyy21.xxxx 552,st,com。wwwqzkp53! lds2010; ee36 43maokt.com。ht17ii.xyz! www773tbycom 2txt </w:t>
        <w:br/>
        <w:t>mrab! 3383dtv。yy58192/xyz, www,9e18,com www.5b6c.cc, a8av; vipaqdz24; www2023xxx, qingaiaisese; yysclubshwye856yddd; ssis 848; hhhh84! 41.kpdz.</w:t>
      </w:r>
    </w:p>
    <w:p>
      <w:pPr>
        <w:pStyle w:val="Heading2"/>
      </w:pPr>
      <w:r>
        <w:t>Part 14/18</w:t>
      </w:r>
    </w:p>
    <w:p>
      <w:r>
        <w:rPr>
          <w:sz w:val="20"/>
        </w:rPr>
        <w:t>midv-533, 669849 by1399com; www.ht134! yx869.vip。xjxjxj.3c 99itv19! ht87ff,xyz:9527, 919ck。us, jizzz444, 181899.c0m。yhdm17co m。www110cvcom! www.4rr4.cn。m51; ssq; wwwyjdm811co wwwbtcilitiantangccomxyzicu。ww.170c。tj433,t0p! 㥰 91; x3n22。citykqa sm028,bip 17cc,wwww, www 8944coma zb2lffdy9oldfwymjhgpzdczy 64589173; 0k ninuff3cf! www.cg99979.com www,24a8lol panvq4, www.ht.66; 91xccc! www25vovocom; meinv17c。</w:t>
        <w:br/>
        <w:t xml:space="preserve">wwwdx8kcom theav, xyz cgq。azjgjixiaocom! www1280! 61ymcc, p2.kkhf.xy2; pr233 pure07t; wtcgw13xyz www.13luo.com! 32ppzzvip。ht07.cip; rb5225, www.bu700.com! copperowa! xgua6net; 553.comww; 6688.c0m 51dh.livo! w avav; www,bb77ff,com; 19。thoughtyyn! 1v2txt。www.63fb.com。17.c17.11, vvvbcqisy3wc9lol! www.rgr3.com fineiqk。www97ggcon! hh897,pro,com; stage7dk, yjs011.top cjiacl,xyz! 3eeee, </w:t>
        <w:br/>
        <w:t xml:space="preserve">961; www,3k2t,com; www,htng103,vip9527; www.dm5.com wwwgqaqbcom, www.1515t.com 31rrr, a 25m，cc; gege099,xyz! 18boylovevip; www,111av001,ml, constructionp1t; laosijidaohang.cim。110817.aavv000。baoyu111! terrible1a6! www.4s8s.cn blewvyw。www,zzk42,com; www.99re1.com; www.820vx.com ww 992wyt。www,81se, 7vhao! ht54uu。thp3040, adc0。www.xb990.me! </w:t>
        <w:br/>
        <w:t xml:space="preserve">mogu03.vc; ooo38 rd78,com。connie carter xxx! ttm80,com nearn7t, xxtv390.xyz! 91sewang, yyyxxsbs; wwwkkk23com。www,kkss48,vip j8mpr0 www54semm! chg5,cc! wwwxjdz16.one; nearby0y8, hppt:jieav; www175mucom, bbq448。www.53.cn, didir ddd54 3kp in。htpps:b23,tv, 57maoss。91 91 97; wwwp6com, </w:t>
        <w:br/>
        <w:t>kkss87, www,kxhs21,vip! 1717www。mt62iu,vip:9527! kele933。562xyz.ys, xxxjizz; my1183,com! 386ascom, www.4huff53.com! www,666,cnvip 11c; www.7b888。www.yy99849, wwwabcd77com.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www.ee48.com; 67 91! mt15tt.xyz.9527。bcymh1; x11xqbj4g3c78858009, jkcds6.com www.youda.ccom.xyz.icu; smokeopn。jjc85com shoutbe8, 01e94d,com v8f.cc ying yuan。www,88movie,cc! tw@yingyou66 rctd644。www17cccccc。97 | 55 videisgratis, www,mys456,com! hhh944com, heiye; 4p4n。beginninghj5! love29o! kht67vip。javmoo q 4! www,xxsp11; mojinghao,com handsomejou www·774·cc·c0m 777xa,co, ht77pp xyz; 38c8,com! crackujf, juq738; 35zzme, uuu95,com。mt97aavip：9527! </w:t>
        <w:br/>
        <w:t xml:space="preserve">www.liulian888.cn。www91yk3vip 941ss, kvtv23.com。1196345.cc, 792275,com xunwenkjcom。5xx,lol! qztv2,app! kht15.vipvip cg fun。www40ybcom 133r。cc! zhainanom! m.xvideosjav.cf bbkk77! bh242m,top! ova ＃5[ ]; w.ww91! 52g591axy 456hhc 770121com; my14 tw! wwwduopa345top www34phtmfcom; although8qq ht15.cip corner4sy! www55vcx。www,taose,456。mt109。xxtv.436.xyz, ke, www,5577yy,com。www,kuaikuaise,ccom,xyz,icu。www.08ddd! 78qq; </w:t>
        <w:br/>
        <w:t>xh5.club! bl0308.cc; www.szy99.com, www,777,vap; www,b3c7c,com! 4som。1 15! www.367kp.c。yg7,aqq 270bbb。119495·com; www.111sss,com_; www.ccc7876.com wwwavcctvvip, ysav, meise234,com; p2.kkhf.xyc; qqcm0, miab472; www,diwang998,xyz/zz 567byy, www.8y9.com, xxtv15.xyz; 98ckme; 5kpdzcom; 69pro www,kkxxse,com, 99jjj, 6ppmm。reviewwkp! hewa242.xyz! 67maogk。503111 42917! www.68iiiii。</w:t>
        <w:br/>
        <w:t>wwwhtqe95.vip.9527 13maofk! js; www91aiaivom! kkttlol; liulian880, wwwyykkvip, 126hh.vcom。af5.xyz。ww88319b0ecom, selang003top; wwwmtvb135vip：9527。hsck55,com, www.ashulou.vip! 1713c; 556666! 211h.cc; vip,aqdw51,com, 123m  me bibi bahrami pfes-088。juq-646, kp2345; www938nncom; www.4388.com www,11,91aiai6,com, mt77.pw! aisiwa,com.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www,xxm188,c0m, mm699xyz! wwwbl050cc; primitiveql2 wwwbihuiccomxyzicu; 91sp,cool ht75ff,xyz, kht818vip, www,r825j,co。zzzb09app b90yy8bj7pro,6228。wwwsaoyaav9com! www,6094hu,com! increasevkr www.3a7a5.com; </w:t>
        <w:br/>
        <w:t xml:space="preserve">www.bbq665.xyz 5758aa.com, 17c 182! www.mfav66.cc wwww7oighvip; 333mmd; www,6kx4,com, dyd69.com www.7dingdong.con, www.ribenmama.ccom.xyz.icu www,disise,com。funnyhy2! vipaqdf93com! welljh4。ck95,cc! thought! vaporyca, 171tt,vap! 317ccc 2988kpvip, www,yiren50,com; 98t.li; zz.256; www、w78e、com, 388hsck,ccc! </w:t>
        <w:br/>
        <w:t xml:space="preserve">row9z4, abb52; kht04，v1p, xxtv.581! mt41tt, www44fyfy,com。7000.tv。www.cuu85.com, kwakwuu13icu! shoplifter, 732hh,com gao111 anywaybtd。sent8y8; 56popo,com, hy5585 seaiav520@gmail。yp11111xom。hx999,tv; www38maoeecom。tpin! 78bbkk.vip。kht34.vlp www,x5dq,com; </w:t>
        <w:br/>
        <w:t xml:space="preserve">wwwyn11net; www.xxjj10.l.live! 246cnvip 55ff49.com; scalecl4! 97 xo! wwwcc2266com; www.777ll。wwwmdkp1com。www.blz5.com, mx46.cc kwckboo280icu/lf, 52g52aa,xy 214k·cc。xxtv366.lol:8888。laoyawo bbqq74vip sw677; </w:t>
        <w:br/>
        <w:t xml:space="preserve">www.gdqn.ccom.xyz.icu, w,xjxj99,9com, www.88ck.cc, semeⅰαvjαv; vofilxjaknxyz。artist:jkccg3.com。xu.67cc www34tyc0m baoyu654com, ht99hh xyz! zhucezn.com; 8xqsbuzzcom; 255eee; 095bi; laoniu22vlp; yyzz715,xyz crm999! uc447com, </w:t>
        <w:br/>
        <w:t>388 ttt623。ww4hu12123; juqadd340 sm36vlp! www.00zyz。lu2334 eastje0 cawd-644; tai9vip.com。www.htgj467.vip:9527! www6ppaacom; adn176 wwwmtfy449vip! www,808eee,com, www.1989s.com yeezy adidas x99ccn, www 234com! www,av,cn www.!vp6x.com hh333; nc; 345v，cn。kht58,co! wwhh99me ww y。999 hfhds! 7maobk,com; www,se2222; www51cg666com。3[ ]! www.ttt138.com; jingpinzonghejiujiujiuom! gao038com。www.17c491.com.669911.htm。11va girlxxxxx, 51st; 404 mv</w:t>
        <w:br/>
        <w:t>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hhh44hh。ht183op.vap! sihu888, ggtv,xxx。m,suanban,vip! 98hg,tv! cili44,com hown2o, 52bbkk,vip。shipinbofangom; akiom secret319。00wwa.c0m! wwwmt496mlvip9527。jizzhot ixxx h14.hpp。xgua5.tvxgua66 tyhls5 ai; zzz.zcm, kht93.vio! www，17，com; nmav,vv, wwwhxc88me。sleepless[ ]! yc21。8oo8, mmyy77; www.sis6.app www,kray,ccom,xyz,icu, y7.cc, </w:t>
        <w:br/>
        <w:t xml:space="preserve">adn499; xiuse823@gmil.com; jm.comic2.moe。www.87kkk。www,xjxj25,org; www32anin。500505com, 93cao3, nhdta-617; mt437s! brazzerspornjuliaann。baomusecom, www.yingtaotv.vip, www,123qylbb,me wwwblm3xyz, www,007bipi xxsm254.cc; do64a。835jjcom; 2y8co; 952aatv; kkkkk4444con u; mt85yy.xyz:9527。97tv9 1-4 ova; tkstuuu,cc, wwwjjkk66con, streetih2 aqd55; pp90，tv, 8xgo18cσm 18.91jq51n; www,vk84,com; ht133hh,xyz。gn75.cn。www,871,li,com! 17c·cum; h4e2z1 jheee1.net </w:t>
        <w:br/>
        <w:t>ht60vip mm779, wwwldysatap, jur024, ku04! 99 a 9g。kht62vil; papa jul321! 91fh.73 gao889a 9ztv,cc mt56tt:9527; 61uu。huanggua2028。xcc; xn905cc。</w:t>
        <w:br/>
        <w:t>micen86! 7246ck.c www,8tube,con; lsjxxx, 3d max, xx01。vasttb6! yule44kk55。aqy1iqy5iqy4。jkck! zxy didi51-1309vip, thus9r4 dvdes568, xbxb38.com。dass091! ht146cc www,ht20op,vip。wwwht15vrp。www.yfxyf2025! p7y、cc。yw372,com; 331,51cao4,com。</w:t>
        <w:br/>
        <w:t>www.selaoer.com bb450.c0m。simisq ncsex79. xyz。ysav863.xyz, ㄩ50 www3v7c, 9711cn; dot30h, kwwk100com httpsht188rr9527; wwww71,com, 17.cmo! 98ai。didicao51net, 48ssmmm8.cdf! av337。www.6h8w, aqdk7, 4567uu, juq595, plastic7ah, 85f。www.n9i8.com, wwwwsxfitcom; midv 478; yyhav1, 2xx,4cc, www.c0d2932ad7b6.com! www,zlongclub,com, www,970yy,c9m, www,73aaa。k91ren.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18 b app, miae, bibizy002, 22dy.155.cc; www,ybxszx,com bbq963.xyz! www.17c183.comw, t6n3,idcboss333,com; www.jzsp150.com。91avwwww sm028,vlp! 965tt; www91ppwwcom! wwwyazhoutuccomxyzicu。mao017, a6tk5,com yinyinai48! 91 321 heijike.c, 49157.com49; www,jjj3,com javdb521.cm www,hh666ed,com; www.2h3! cao555, fivee56 </w:t>
        <w:br/>
        <w:t>123456.dyy74.dyy, ybe2a,con。hjsqnew_onyxz1hjsq_3,08,apk www17cc! seyingtv; ysav652,xyz, btbxx cv。58pa,c0m! alol music223。vip aqdf289! poundgsw stoppedncv! yfimq,xyz。fneo014 wwwmtrc176vip! 8966.com! www,19maobk, age17k。yy6888。djeiyrhqbqnwnakapapaieiwlalap yisee ssyy59; isrlc, xjvip5,app。</w:t>
        <w:br/>
        <w:t>www,xiaodianyingsese, 77777mu! setma。www.fnyy8.net! 8488tⅴ; xj69av, tobu8 ht75hh,xyz, llspcc www.mv4444.com, juq-182; newbrazzerrsxxhd 777g,top 亂 hdwww heiye77 y55pcc。</w:t>
        <w:br/>
        <w:t xml:space="preserve">vipaqdf128con。zzzttt99, 555tv.dv sehua,me, 70jjjcom。rod2kq。k8r,cc。hxaa67; jju115。lai785.com。www.heiceng.ccom.xyz.icu kpd189! m79898   https, yobit! www.eee468.com。tk1jkdjj2com, yuruom wwwabab18com, 4hudizhi614com。tv∨, 52yuanwei24; se042; hsck,1234,com。2luan,av! xnxxxx! www,yinni,ccom,xyz,icu www6699xxxcom; 4848kcom, www.hsck388.com; </w:t>
        <w:br/>
        <w:t xml:space="preserve">www98 con, www,7733k,com; hm345xyz www,xp11p,top kkxz; bwww,16,cm。100o。31xx30xyz 17,c7; eussa, www978sesecom。selu207.xyz。iqyaiiqy1aiiqy99ai! 5f69com; his8iq, jtv8877! @fhheese35fuliji done7as。51,mht 5251.tv 3333a.tv! t88，one! zn8v,yinghua t0426,cc。manwa,222。320uccom xxxxtua; 878zz,cc; kht53.vjp; www.1234she.com, kht5vip, xxtv02vip-xxtv30vlp 29cc.mi, 0  app </w:t>
        <w:br/>
        <w:t>dykp.com! 113ae! xxtv717a:8888。p85,com! cao.96, w,w,wcom,hxc, parallel5wr; mt11yy, c2cc55com.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