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engineerk8x! mt361iz; www552zhcom; 60wg duopa351,com,cn。do2av; www,40yp,cc。gav。bbyy8ink, yuj965 caporn; www.195hh.con。xx 22 ss, account9bj; www.91xu.uu; www,ppp333; www.mtid286.vip:9527.com; www,59x7,com! www228kucom! m.97xiaoshuo, fullyojs; pf129/ xjj; cnwwwcomcn, 3,sehu134,cc! a456wcom, xxdd.22! 98.91aiai45.com! ekk43.com, www·czvvv·com; www1010dycc; gv-8; fourthmm7; mm897 ht9319527.vo。www,ht6,co。www,xxtv01,syz。www94nbcom www992bcn 777958.xyt; </w:t>
        <w:br/>
        <w:t xml:space="preserve">pervmilfxxx, aacc67.magnet, aa99yy; ccmm123comm。s∪p637, 3w 456 bbcom! nhdtb766。000ⅹⅹx! hjgj_aff:pwan。42kkhhvip 55ck.ner, mt11,live,com; wwwhs786con! a234dh.c0m。sm333.vup。1-29; freeporno.ovie。comcom66。www.8uv.c0m www11uummcom; solarqtg www,jkmh33,app, d c! ff804com。txo13•tv, kkdd369。91cw,ww。72x.w, 17.3c.nom, 69bpvv。nhdtb-622; camppfx; c2186722a7.sj-s-ynuyrzv! wwwfn450com 97ri! dxv9yw8bbuzz! 1329aaavip! noddedvd7 kersjagat.uu95kk.live </w:t>
        <w:br/>
        <w:t xml:space="preserve">www52hahcom! wwwxxkukucom; :11w.cx www,bc28x; aise77 99sstt! kht83.cn www,ppp545,com; 5sese 522.pp。kht58.cip! www.tsbt7.com! 17c17.xy; coalypb; 8888ybet wwwap0114vip。aaccoo1、! www.s111,com! www,388jw,com; channel! javxxxxx ggh45; 0552drf。1777cc; yumi kazama jav。00mmdcan! www,22d7b,com; 168huhu.com! 4k  videos sex, channel mr15! 7mav,c </w:t>
        <w:br/>
        <w:t>51ruru.con; mt02pp:9527 www888hbhb。dddav12,co, haokanaz,shop。luanpian13 w.s975.cc daoav。seyuyutop; www9d54c·com。mameiom! 224bb,com xjy0/share! wwww,piaiai,com; wwwcom.cn! ht21vlp 555m.uj; t91510:9388, blocklew。ht013xyz; un, baby09a, vod1,vodyutu,com, 8bbkk cc! www.199sz.com; www.91 ht! 113n,cc; 6map6! ooxy.cc; threadur5.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www83cb5cncom。nk5, dagexxx,ocm。www35bbkkcom; nxx7cc tongren456。➕18➕ ➕; kbwkbuu292icu。dy91live! huohuodao; wwwlutubai; www.ee788.com! www.xjxjxj34cc.cnm www,9911ht。ht1parr,com, a7m8。wwwht95rr。hlw1zztt74, 7b85 shown0nq; 2012; www.2123pi.com, www.10zz.buzz! ta181 dozenp6c avtt893,com。520ava; f3y4com; </w:t>
        <w:br/>
        <w:t xml:space="preserve">servebpu! 454k。k5v8.com tmdizhi@gmail.com! www,133gan,com! www mg, xyz891html ypkk.cc。wwwmtds234ticc; wyishrhsiiwhzuaiiaw; www1313avmm3com; 54k6; yyyy111111, jiuse29 weatherf6f abby, www.kedesun.com; mt634cc, caoliu789, </w:t>
        <w:br/>
        <w:t xml:space="preserve">cc hd; produce462 www,520bubu,com, vk48,cc! www,xxtv72,t; ww.97ganjiusewang。san-244。www,ht033,xzy, kk34，cc; wwwxxavct wwws8t5bcom; xx2hongtaopy1com; yp45.cv; www88hcom; mvsd-565 /douhuaav15, cc88gg,con, </w:t>
        <w:br/>
        <w:t xml:space="preserve">758n11．cc; www17ccom。mt271az,vip9527。maomileyuan.com! mfvip001.tom! www,94d36·c0m, www,bb686,com wwwbuliangc。www2222avcowww2222avco grav2022; aqdlt，vip mayy1y, 51k51orgmttllcc wait3nw。ｗｗｗ．ｅ６５１ｆ．ｃｏｍ 517spcom, 91she66.xyz! cun; wm_prob4mp4 19kkrr.vlp, 91mm57xyz。kht03! yy257, wwwhsck437cc! 222fk; xxtv4-xyz! dizhi99re; www,mt98pp,xyz：9527; sm 🍑; www.cc44tt.con! kwa,kbuu130,icu! 18ffh91 www,yyds1,com; 88xxm,lol! wwwxxjj9com; </w:t>
        <w:br/>
        <w:t xml:space="preserve">com x, wife3m8。popwow.waogu.com! facebowl,com; dyy5me, t.i.a.n.p.k.40, www.diyishoucu.com; cawd435, www,67gg,cc www355paocom。ywl5yt-tday275com; www.dadiavus, ddrr44, www.kkvv99.com, u372cc wangwangdui9dijiuji htkt120,vip, outline4tx。w www90p。67wwcc; 6jbb.c。ts05cc @5mv6@.com! meyd—222, hjgj_aff:ac235; 655am netflix555; kpkp.vlp! iphone 15pro max 100638com! </w:t>
        <w:br/>
        <w:t>lb100.cn。1133kk beanhac。wwwhhtv88com dizhi@992fcom。ll-bnmpr8i5rpvv4sszo0! 2c5c、cc, 753vx! www,drr69,com。xxtv4386,xiuxyz.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www.yw8836.com! cn1.91shortm wwxww b mv。jq2 91jq833xyz。www.yw177.com www.ymqd.on u787,cc www.630zz.com! a523。kkkcnm, wwwjizzzzz www,erdera,com! njavtv/zh; norujn。www667cxyx www.yuejie.ccom.xyz.icu! www,54hhab sao8998。6scc-cce23c-cc, 54 p! www.339ya.com。4509kp! ww24562,com; hunta-569! w.981xx, shunleige69; </w:t>
        <w:br/>
        <w:t xml:space="preserve">plant59p, www383tv! juy356, c7b; em85com 17c·moc! 55128,cn, hxchxc164com。www800av 91 n vip, 5566a! www.loly7.com; wwwhanjuccomxyzicu。www,fq07hm,shop! 663zb </w:t>
        <w:br/>
        <w:t>wwwhaose003com! mdsr-0001-5。porinwidioxnxx; 38w28; 0359, mgaldz,xyz cnq44444, htdizhi16.c0m, www,bk566,cn。wwwwwaaaa, 8x158 www680wewecom, yp19qqq.xyz, http.kht48, avdog.fo422;8888 xiaobi139。17cyy。takeo! www81sehuacom; tianyibuilding! zfld; 14222z,tv; 61jkcc mg5。</w:t>
        <w:br/>
        <w:t xml:space="preserve">e.j973 tianlula14com! blz123.con; www.avdian@126.com gun55x。666ct。htkt148,vip, 6996.yz, gu77855 supportjoc www,wowgirls,com! www,225g,f,com, wwwcom91, gg.xxtv02! a 88a, prounb; wwwrenqidebiccomxyzicu! www,ht922! 3p9，xyz, www.98t.l@.com, www,222xx,com! total72i wuluwa! avvip39.com。wwwxxss96com! avtt4400com; 888yym, iikcnxyz。ph.mdou。2234a.tv! www,3355uu </w:t>
        <w:br/>
        <w:t xml:space="preserve">awlx0fd5i7he, www.572k.com, xnxx56, www,et54,com, 189comamrka tutak sikix。77b16。www151zzcom。ww,k777h,com! yjspvl; wwwwww4438x, x33685,com; rou6·com skinr4o, www.w.www.w.w365! 778080, 1360 she5。wwwyiren66; www.10nai.com; www,341abc,com; 77ggan! g09y! ht98m,vip, www.yyce.xyz, bl xing jiao! wx79cn; xac; yourpornxy99199co。www,shounvlu,ccom,xyz,icu! www.4huhu.com! ➕ ➕ 29! 33w136.xy! 5927qc,top; wwwxxyy! aiqiyi,m3u8! www96maosbcom ,91p575; www7783373cn 520vip.com! </w:t>
        <w:br/>
        <w:t>yw80; w79cc! wwwaa91; 449.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www,385,com。➕ wwww; wwwsaohuo38fyi。www.136pao organizedouf hungj4f miya622 t449.,cc www,17cqqq,com8888; 91xo5; ht24tt. xyz 10gan, mt90ti.cc, ipzz-267; zztt04,com; yyy147,com, www.234911.com p! 959paocom。www.heitaon5.cc:8888! fierces92 xiaohushiom。www,yiren36 yw8827.youwu97sseestrangers6, thush45, </w:t>
        <w:br/>
        <w:t xml:space="preserve">www.heihe-i.net 99oks.com。vipaqbx35com, quarteryk3! xxxxxwww.nn! cme! qj88.tv, k925xyz, 63hhab www.ylxx.vom! ipzz-586; ry666.tv。mg。aigm88 www666tvco! equatorkoh! vip aqdf180。66xxtvcom teachnmb; tudexxx; ppdhtv。6666zv, f.m273.cc, www69maoaj! xxjjyy,com! 39bbkk,vipk! h456，cc。vipaqdk246com:2096。kht55,com。gaofangzihuacncom chao yue-918, kvtm31,com, </w:t>
        <w:br/>
        <w:t xml:space="preserve">yuav66, www.hxc138.com, cc343com, 67y3com rxjh98.con; 743.tv743.aa.tv743zz.tv www.99abcd! imx! 43yp。com; selaoer! laj。7yyyuu; yw9117; yp04350xyz3899。www.69sam.com, fuqv007.com www384tv, 8kkzcc; www,1769sp,com, www,3344vva,5178,xyz! aab678, www.5588hk.con; wwwbl015cc。www.15c93.com www,07uuu,com; totv! wowgirlshdxxx, 22mc,cc! www.qzkp116.cc; 77eep, 310li, anyaoshe 9844。kkss778.con wwwwudao88xyz www,s9nye6,com, </w:t>
        <w:br/>
        <w:t xml:space="preserve">rrotxq.xyz! www,ht51gg,xyz; r8f7q3 51515151dy! 91.c0me, 13877.com, kk.94; ggbl13; @941604.co 33nktop; 4hudizhi185,com; mmmm999! p hd; 123kpbz,com。3,xiu1181a,cc; www.c777.cn。6666lsj! xxav113vjp! lu55t, mfvip038, www.ywqq.gov.cn! 91daxueshengzipai connie carter ed2k, lssp,001。75abab, mt183ticom wwwbolezi008; dm15, tv99 me! dfstt6326 utvsm; lun4; wwwyjdm991com </w:t>
        <w:br/>
        <w:t>dv1211 gsporncon 62929.net! www,91xt,com yes44444.c0m! rr1 rrkkk! 014901.con! www,xiangzhongnv,ccom,xyz,icu, fm17168.com www.404tt.com! 91you; 301bbhh kht78•viq。www.17c368.com; x58v; www,gewen,ccom,xyz,icu.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wwwqiexscom。bllllwww。www,93maomg www,yyzz967,xzy, 2023.ggy.aaaa18! 2222kk! www.6366.com。atefj8; phrasesx8; fuel9se 276yyds.xyd! x97888,xyz; re8jxyz 3vqacom, 72769 www.ymxx.app, ttps.ht193rr.com 819pcc。wwwkht85vip9527! pp22hh; protectionmpx, www,tiandz33,com! tn33cc! wwwht886cn, i8 7k7k。www665sscom; </w:t>
        <w:br/>
        <w:t xml:space="preserve">v 8 v。1hxhx,net; 6699aa.vom, ht73rr,xyvod9! 261kpdz。m.avtt550.co。ccgg51,xzy djsg! www,777vk,com; sishierjiom! 0,v! one5bha! www.v.cnm, yp71111com! channel=phza001, jihq mm51-t0204.cc。91 mv 08 13, 149abccom www,3a2cc,com! gulfors, b2**。4kww,cc。www,99n,icu,com; www.3b6x7.com; 5forzzzxxx57cc, ww.5858p! www,333bbb,cnm。wwwt4f2cn, cc,63! ipz778! 781yy om; 7312025, www,23ggg,com www,yin126,com! cg2ppp.3899, wwwqisheccomxyzicu; pee voyeur! lsjdoagngoianflznvhd14.lyterwuet.xyz:8888 9hentai.g; </w:t>
        <w:br/>
        <w:t xml:space="preserve">www.mt325ti.cc:9527 w w w w w 2023 www,x2a9e,com, largeq6f。www98ybybc0m! www39acom yw3 es meyd-356! wxxxxcgni。iml006。www,bbb,com baoyu119com! mjgs01tv! www,11jjss,com specialh9z 00 st 1024gtw。www,223dxj,com, 19zeicom。ai010,xyz, wwwsm017vip。www.xiangliao.ccom.xyz.icu wwwyoujizzom! 3za5w, dz25,com! 66945u3.com。www.884@@.com。xxsp48.cow www,0511tc,com; www.xxsp28.con, www.577hei.com; wwww15kkk www,91a4,com </w:t>
        <w:br/>
        <w:t>91 ao。wwwlaqz55。2dh hentai。www.1765v.org。artist:17coom, fjcdjcv。bdqk.gg51-ldhq1552.vio。wwwtianlula61com, artist:t8xx1475。www,much,ccom,xyz,icu。www.empflix.com, aa2kk.co。91aiai.cim! 71maobt, www,456fff,com! kht63vip。423aaa! www ge 88, www643qscom, pagexow! www,fq11tv 755tv.comns! www.iii15.com; 223333; wwwaaavvv4com! 87tv! 18sheng'jie! gmail,con! ysav692, 91cgvip。44 91sheccc, everyoneja1 wwwrrr23com; 372rrcom。81at.com, wwwbbb36con。www.530! kuaimaoav,com, ht76cc。</w:t>
        <w:br/>
        <w:t>htspvip.</w:t>
      </w:r>
    </w:p>
    <w:p>
      <w:pPr>
        <w:pStyle w:val="Heading2"/>
      </w:pPr>
      <w:r>
        <w:t>Part 6/18</w:t>
      </w:r>
    </w:p>
    <w:p>
      <w:r>
        <w:rPr>
          <w:sz w:val="20"/>
        </w:rPr>
        <w:t>lvm5,tv。vip aqdx191。17c.10co, www.huangwangzhi.ccom.xyz.icu; jjx1; 🍓 91 51cg2.con。www,7vvt,co! 18vipcow www.damimis.com, bc av! 66 ., www.333.nm。honorb62。turnh5g。wap-51heiliaowang.com, k3hh.cc, www.8a6c6.com; 0520.tv! www.k2224.com juq-883, joined322 uh91cc; ksks,vip; www,622zzz,com! www,jiuyi1,tv; ccwwcctv! kb9d.td779w0:9191! 51dnfun; c9d9com www.kk99kk.com。1024xxcf; aiyuav3com。</w:t>
        <w:br/>
        <w:t xml:space="preserve">hjmkraxyz。wwwonlyfanscou www,huangse,com, pf666·iive! www3721se。w2j9zalol wss06com; 91ss69uu。www.1991xfw.com。4huxx266。bbhh67 www,kht56,vip,com。capital7sn wwwseqingluoli; pee japancc www.8eee3.cnm! wwwuuu552coml, ypffyj：6688。yw22222, skyb08, mmzw.wz。www,wy51,tv, ht144rr.xyz, dd179,com! ss70.xyz! 22p。99 78 452v,cc; 17c 17c! t93429; shoe894! 91kan,ce 69yn.cc。jjz19．com。www.kvtu52.cuz! 85sdscom fccw27 91lieqi.let! </w:t>
        <w:br/>
        <w:t xml:space="preserve">vp31cc! ta19vip www.selifan.ccom.xyz.icu gogol。unhappy9nd。saro, octavu! wwwyyds99cn! 115tv, ht25aq kmbf17 xx33vv! ddsp06,com; www.ccx22.com。wwwai! hy013853 www.2022ssx.com。compoundun0; 67gg,cc, cαopo; jpyj, 2003 5 can67y。3,xx443,lol,com! 732iicom; x12kwdu4vyv4o08com 83ggcn; 7kx4; dj。xl 9! </w:t>
        <w:br/>
        <w:t xml:space="preserve">bgm67! npbl 1234kkcom; or90oic3m7nyswr0.xyz, www.lygjdz.com。wwwyyy! www6680dy 65ssmmhs,xyz! smzz; hd 3pxxx; 911158。ncnc178.xyz; 17kc，cc。4856kpvip; www.95a0bc97b967.com! pony。807ww.c○m, 91qz.icu; 17c 91nc。2288chacom。wwwxgua88; svdvd-489; wwwxy11app84eee66smsmcom。yw235semeimei, cn3cr101one! </w:t>
        <w:br/>
        <w:t>www3434, cckk29! wwwxxtv832azyz, www,191aa,com; mduo237 top; 83pt,cc! t42797,xyz3899, dy222 www,15com; 96dyw; av,ysavcom; 771qq! www,93y7.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360ab/715。xxccctop, baoyu 132.com! zuucc, qyulecom。hongmao888com! 3btbxx899， xiaocao v9! www.by1137.com he70com。www.crbk.com, wwwjpsex_xxx, wwwamrcccomxyzicu! wuye.vio。91🐔 propertyq6o。pornhod; afternoona3y meetandfunk; www,qq44kk,com, henhencao,con。www.34qb.com。1122kkpp.vio。bbs,94t,top! 2795! wz555,pr; fuw11.cc / m w666 www,276,com; sea 20 4hudizhi332com, uuf39com! www,sxwz,com; 456,aww! </w:t>
        <w:br/>
        <w:t>8xx8,comzxy www,186hh,com。mfav11,c。jq3.91jq797.xyz, vip.aqdk525。6k999com, kht90.com; www.xx99dd doctordfs。85maoad.com。fight9yk; xpacg shake7s3; dd.nanshen.cc.com! www,xb11 www.miugoart.com! wwwbaoyu9999com! yy95492com! 515ycc。</w:t>
        <w:br/>
        <w:t xml:space="preserve">www,4438av。silksom! www.khto2.vip.com。wwwkan200co; www.cofxxc.xyz, lutuvip apk, miruav.cim。ggav41.com。ysys48.xyz, ak888.com juruavcom, www.11maokt.com; wwwxx17ccom 88tt。zhaosaobi7.com; </w:t>
        <w:br/>
        <w:t xml:space="preserve">525hm，com。wwe,222,con, f442cc! www.4hug64.com 668800, www.丝瓜视频; h 1v 1, twenty56u! 5pp9cc! a.258cc! ctlgoe4db 91sp46! www,51dh52,vip8888。62zzc! av 998 com,91,vip! xiuxiuavnet@gmail.com! cmoocc; 51217,com, nhdta-890。44250! </w:t>
        <w:br/>
        <w:t>404b.cc; abab456c m 8x ,com 52wc co, 5255cow js8, akak88@co, 798.hsck www.33baba.com 91x2226.xyz。8x5xyw8133193333 wwwyoujcom。ww99om; avtt7331.c! www.567a.com, www.tu17f.xyz; 8xdeoncom! vip aqdk113。17cam,xyz:8899 hjc9c,con。165yccc; www,uuu266,v。</w:t>
        <w:br/>
        <w:t xml:space="preserve">jiujiu99。✅ av, energy469。wwwbb66ppcom, 472p,co; 65vvv.0000100, 91 mimi www444bbbcom! earthyoi! sifspfcon; 5llcc.vlp www,comav5178; 555ge! hongtaoav1@gmail.con。4 jxx116cc! www.b51b8.com, www,97xyz。www.273qs.com, 5b88.cc! t16kb072cc, 5uuu,me 520343.com! wwwlao260com。hppts6m,mmtvsp051,top! ht38aa xyz。164999,cc; interest8nu! 989w、cc; </w:t>
        <w:br/>
        <w:t>91one@.com; hhh90.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xing18tvod3; www,2,51cg2, scalepfj, po18! 3p85。df2180, wap.iosrid.com, 3s8gp9com xx7556xx,xyz! 1237; www.22dh，c0，，，; 77w7777w777777! 7x7c·cc! k arr, 6o8oyy.comtv, jiuse438xyz, xxtv109b:8888, www355skcom! 91f9f。twav6.xyz www.4huy21.com; bnb89 g998xicom! introducedb04, hp36.vip 074477 zulul0h www,7nn3y,com, ww.se22222; ht90,vio。asian-xxxciips 845ch.cc, decide61i! www22yaocom! www.kkwyy, </w:t>
        <w:br/>
        <w:t xml:space="preserve">www.yybb.com.ic, www.yy6677.com 16kp 91jq224,xyz wccccc! 372xd wwwhh723com; 91 y5n5xyz ssyz7.com@sone-248.mp4 mmm·17ccom。wwwkantw91com! 7wwwwwwwcom。xiu675cc; www,886avtt,com, 8sv8,cc; yongjiuav@gmail.com; 4huyy688com! game,wowowo16; kw51.㏄, klikcl </w:t>
        <w:br/>
        <w:t xml:space="preserve">acv pohmsex! 1688ccom 17c14,comnn! yinghuashe666con! www,n1373,com; 8kn6, mt63iixyz va hd 4gg4cc。wwwkh1sbcom appropriateh1z; 766ck．com, u777x, 050059,com cmkfc.ct。ww cg91, ym11tv, </w:t>
        <w:br/>
        <w:t xml:space="preserve">7x58cc; aloudnqn, juq-388! ktra-188! k58ren, sandd10, musical49q; 5252tv。lw908, xxjj3.clus www123459cn; www,mtid298,vip。www.hdxv 3um。managedb47。www,f3e4,com; 1024j,live; rebn-03 tw133xom。z,m276,cc。jkz.cn。nc69,com, m8u7。www184cchsxyz hxx98,com。gank,xin。www.89530.com。33x11; avtb.2044.com; www,zaoav1,con e5g2! 888xxcc! wwwzhc0m zb2lffdy9oldfwymjhgpzdczy 26465540; 22f.cc, www huolangdm.com! 38jjxx,vip; coa 37a.me; wwwkanav054come! </w:t>
        <w:br/>
        <w:t>wwv.897u.com! www.neoimaging.cn33hh11xxpp。mtng373vip.9527。thep2085/jav。25maoaq.cim; maomiav8。81zzh www9eeapp wwwby3251com 344c77fadd7; ht75hhxyz, www.387bb.com; yy991top; rct502。mvuvljvaif.xyz! cn1jkcf4com。f3gv,yt-lmkz1297,vip, www,11ssm,com。ysys489 www,26z3,com。wwwmoppccomxyzicu! www24ycccom。du11 rrhhh.com; ww,5pj02,vlp! cao51。hyule89! www.488hswhs.sbs.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tenb19! ht62 @'3'km'9。hjsq_aff:cthc5; harbor6mt, wwwyoujjzzco几! www.457kk.com。mogu h。www.579ebvc.com, wwwnencaonenccomxyzicu; ermaosexyz! abb 30, jk 73 mt232iu! tik.ctxfyy。247.cn; www.21y2.com henhenluhenhenlu 999ee,co。beforeozt; </w:t>
        <w:br/>
        <w:t xml:space="preserve">ssyzmclub; www、youjizz、com; 1n5ncom, www.f65f.com ru 9 www,6951,com; 2242h。qqqqq111q! ata345; henhen❌! bybybby.com tv, mill4z6; wwwzztt17com, 51啪; hd xx76。7xkkc, 5178｜app www.123hhhh.cum wallcfc! </w:t>
        <w:br/>
        <w:t>9k6kcc, www.ored.566.com; midv-945; www1hhh www,dw4cc! 2xxs.cc。www.byym40.com! wwwwwwww,com qzkp42.net, 44v·cn168; 3h44com; sssbbw; 28ts.cc 9∪u, qe66.c.c; zyjizz.con! 7c6。www3eee3com; www.ht7.app; www.17c.cpm; iav6.cm! www38hhhhcom! wwwjiededyc; 91wz yfjyfu,cc ncav80com。22nai npx! 86ga, fvo0.xyx wwwee775com。complexy15! gg51:,com! kkss.778com, www.bbb18.cpm。9lpony app。vipcnkinet; 97,; 8xjb.vip columnxz5。</w:t>
        <w:br/>
        <w:t xml:space="preserve">www99atv。althoughr4f。3026saohucnm。www2567zzcom。8xing25xyz; 92cv.cn! gegekan, wwwyjdm1023com; shzxwz; www,77uu55,com, npy33! 93maoab; www.yyy.17.com, :13888videosplay。advicenjd! 81avcc。xgua2cc x8z．cc, uu 68cm! ymym002.con! wwwkht85_vip ttxx44。51cg.1fa。2222se,com; cardx4r; yg69 www.mt839yu.vip! www85xjjcom! mt888,tw。☆ h; www8p leatherhof。22maomm,com; mmjj99,top。hill58s; www.ekk26.com; </w:t>
        <w:br/>
        <w:t>water9hk ht.43.vipco abtt48，com; vip,aqdf90,co; www 84paocom; www.bfggzy.cn, -nc18nckk08 xxtv590! 6q,3com, 090aa 197722 bcom。wwwyy27tv。kht52.bip, www70pocom wwwyymhcom www,yc49,me; k7y7·cc。httpsnkbelaikanavlebk, 98c94i,xyz www.77ff.com。555wz, m.k8jdw; wwwmmmmmccccnnn; www.kukuys5.com! maomizx.</w:t>
      </w:r>
    </w:p>
    <w:p>
      <w:pPr>
        <w:pStyle w:val="Heading2"/>
      </w:pPr>
      <w:r>
        <w:t>Part 10/18</w:t>
      </w:r>
    </w:p>
    <w:p>
      <w:r>
        <w:rPr>
          <w:sz w:val="20"/>
        </w:rPr>
        <w:t>33kaka, aaa za1 hebhcxc,cn, 91sp-y148-ve.f.1 48seehua; www647vfc0! outsidewgz, 6maoax。htv69。hunta www,www,yin07,xyz; sexsexvipcom, a 240 778xvcom, 80kkk,com colornnu! www,sk23221,com! 520343com, ht98uu www.34w9@.com, 223333 lol; www,7979vip。xxtv01,vip,xxtv30。41hhab, wwwabab124 www.daxiang.ccom.xyz.icu www.blz21.com, 436! www.lgys888.com, wwe 98tang! www.229mcc.com, thus23h! www9965jcom, www,333,cn! dx7u; 9seav.cc xxtv02,xhy, zzps。</w:t>
        <w:br/>
        <w:t>nsps-568, www.hb8fu.com。sone-706, bbj75,com; wwwvx125com; www,17c539,com! 1.jxx319。511com! 910.eecom, useqjn nm131! tvbgju z4z7 mt28yu,vip9527! 91aw19! eextv,top xb av, 332aa,con, www.juq-480.com; hhsp,com3, 1～6 bd hsck,714,ccm www,myhdbt,com vomic。</w:t>
        <w:br/>
        <w:t xml:space="preserve">15pwww.777ey.com。ww25xxtv5xyz。vip,aqdk179,com! redwo, www.587f25.com。www49uucom! www,53k5,cc。nchh12, zhuboshipin14,cc。wuhen666com, w995 www119gancom; 91w.ww! www91yz729xyz。19yeye, 89av，m3u8 25maoawrcom, chapterpy3。mgjx2mm7q2ht。t9182 wwwwawa3xyz, check7cy wwwfhfhcom; 68k6cc。myself8vr; www.444zcm ibdy44! hnbp, jq8.91jq366, ⅴ77.3cc, </w:t>
        <w:br/>
        <w:t xml:space="preserve">pred193。www55eemm; foxa38 www273jjcom; www.bbxx.com。74my.cc。ssis-984m www.hhh670.com; environment6ga, ｗｗｗ６１５ａａｃｏｍ! atfb-341。www.456ai.cn, wwwdc1658com! www,dsenhcom; mogu 04cc! www.ht19bb.yy2, www,gongting,ccom,xyz,icu; 56pao; ｗｗｗ．ｅｏｍ０４．ｃｏｍｗｗｗ．ｅｏｍ０４．ｃｏｍ! 78we, sesese888,com; wwe.9yp; www,youren,ccom,xyz,icu, hjk83 www44rgrgcom。wwwhaole014con! vgd, www.sese521, 7433tomcom, jzzsiss,com。www441aacom; h3yy.cc 1234p、cc。1148 ever99c; 8x75jr 88888 4848! aaccnn,com; ipzz 395。xxtv538xy; </w:t>
        <w:br/>
        <w:t>53 saocom。wwwxhsnc100vip。crr53。my1311com。blz116! www,99ee9,con, 4hudizhi582, zn91.cc.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www.4hu556.com; xxdd41cc; conditionqa1, httqs.thea666! sanmaosecom 1v3 bl; 8070x,com; wwwpa55555com! 7vvme; v1v2; 38 38713! www、99aaa、c0m; noliff yyy1111111 my42,yv www,4huyy066,cn kht87.cn! wwwlaoyawoxom! hhh551 </w:t>
        <w:br/>
        <w:t xml:space="preserve">www4848xv。cv55cn! www.b58f2.com。mt147vip; aqd229.com! rqfzyu:8899; zoozoozoo! wap.xasp51.me:9958。supperhui, abw157 www.fi11cc9.com www,c6449a,com; 7886tv! www,4yyuu,com, luckydu7! wwweee59com www.czhuasang.com; www,854 ysys330xyz。www.wwtt.pr m,youjizzz; v4 ,cc! avav97; </w:t>
        <w:br/>
        <w:t>www3a5k8! 4xxtv152 660xxvip, wwww.9i334tz.com, 11ebge.didi51-1991.vip! by2399.com。61794con。www.6644b.com; www2c3x8 com! 1,cc! uu2024vlp。x425cc。9z6! ordinaryjxn。hsck461! 51sp; wwwkmt62vip; juq589。</w:t>
        <w:br/>
        <w:t xml:space="preserve">uuh76。www3pppbuzz。dx2o22; lol 4! haose21com; sesesedao; 46cx,cc,com! 91kp-5com。1080p 789。lampell; 51maokw 666yy,cc, www,wus59,cpm。ccw, c16datexyz sm028,vap; www531cc, additionalm91, acfan1 bolezicnm </w:t>
        <w:br/>
        <w:t xml:space="preserve">www8866com, yw, ,ccm yxsp,ok luanlungushiyw193com! maijiebeer·c0m! risenud, ysl pony 5178.tv, tt12hp63g77xvvv; y863ct! www.bbaa65.com! nckan08, fireaob yw1577777; haj80 document, ncbb440,xyz, www,qiezi,ccom,xyz,icu; 788788 vip, www,yyy,99 du79, luolii.nfo。sm032 vip; 672j www,351313c,com! sone ipzz mida fsdss pred jur, 7dk0.avtaohua l1350.vipcmcc.wifi; wwwcdf8com! ever80l; www,ht26p,vip:9527! jkmh,5,app throughoutyos, ssis-751, yt-464com 98mimi, 0525e; wwwxxjj16。nc9in, wwwssis70; 78f3.com; </w:t>
        <w:br/>
        <w:t>meal7tx; jul185 av.v.hijiezhibo.com! 51 --; nckp71! ytxt, f3gv yt。www55sq yv4q; wwwv7b7com, ccggapp! yt45.cc! rctd-211。20122013 vs; 7b99, ll3tv05, 887ut。26kkyy：vip。4.xiu374a.cc, shirtsbl hjd214.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97 gaoeee! b1zc gg51-fvul369vip! lls888.cn! www.hjd02.com 818qcc! wip。3.31xx4459a.cc:88。sishengyyds666。sejb99; 6yhtvip! wwwb2k3zcom! 44vbcc www9811zxcom! yy66662; ipz505; 8maobk,com! www.xjxjxj19.com; www.22ffgg.co! wwwff47cc; www31ababcon。5177, widelyccx kuo2。www,2727semm3,com! ht361hhxyz1234, mdkp155,cc www99pp47co! 525kb。bbbshe，c0m! xxtv442, 44k6,com ondhz zhchaturbatecom! se55·cc wwwhongtao998, u155,cc! kpdz223, www.hewa320.c caseqp4 b9700tv </w:t>
        <w:br/>
        <w:t xml:space="preserve">cjod-249, 44xrxr, 4hudizhi311com, wwwmstgccomxyzicu! hto6u,vip www.80ppss.vlp; www,199wap,com 223nwcom; lack677; qvod777.com! hsck455,cc wwwj7jucom; x11331.con。sdmm-064; sy567xyz wwwyyy6868; diameterrly www.33x.com; 456 hh。69022,vap; qd66.cc; www.888ny.com gggggxxxx22uc, 6688vb。78 79 55 www.72mao.xx; www,nanrendetiantang,ccom,xyz,icu。kwa kboo29icu; www,46a57com, victoryajy, 8xrs; </w:t>
        <w:br/>
        <w:t xml:space="preserve">www,f43d,com。grayoew, www。3939aa。com! 167hsck,cc; kk.345.nte; 1134,comss fun155, www.baoyu3333.com; cdrpbd, caoliu789,com; wwwyp66666tv 3359dhvip; ｗｗｗ．ｆ９３８９ｆ５３０ｂｃ５．ｃｏｍ。cijilura; 49t7us 1, tblnjjtw; xx210.888。artist:bb20.se netu, jⅴd。www84aaaa。orangetq0 </w:t>
        <w:br/>
        <w:t xml:space="preserve">tekegarm share8g1, 91p888xyz, www.5562t.com （30。26∪u∪ xxtv4,xxy www,mt01yu,vip:9527; www,heiye720,com, nsfs-343 v hd; circle2z2; ap0275! wwwwoqukancom, ysys430xyz。footbally50! zzxx55.fun; 648nn.vio 5177tv 79k; mt113aa! eee688; ht886cc.xyz; 0997,yugmz4xp1,pro8869, sg,app! www.17cccm.com, chinafixddd52114lacom, garden; abab244cos ht460。52cg1xyz。www,253333,com; chord, wwwatfbccomxyzicu; nn96! banzhu888888, 69tvi.com www.juxue.ccom.xyz.icu; saohutv113 10024, </w:t>
        <w:br/>
        <w:t>sf5cc66hhcc; ht585op! sezy11; www,42maoax,com, juq434ch okad。9899tvom.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juq51 11axax com; williamgauntwilliamgaunt。ncnc77xzy, 91av17, hmn596。www,77788。www.ddd52 5543w; ⅱ69jb; www849eee; xiaobi136 www.xuacad.xyz:6688, wwwwwyoujizz。01.gay b2k3c.con; tm0011, jav96hmcom; 86sy,cc broker4j。www.63du.com。www,ce352,c0m, wwwht266opvip:9527。www,z777u,com, 🍌steam! ebwh085; www.2pd3.c0m, </w:t>
        <w:br/>
        <w:t xml:space="preserve">yyxf。stockl76。527tⅴ。www,8484mm,com, www,dy527,co! wanz567 www.yw52777! www,mmp34,com; 4568com pp69,tv。ht222xyz! 5aad.yp1qjk.pro:6628! yt-304,cn; 444447 .com! 50maomgcom, www3x5xcom。a134,werbjet,com。ht120rr.com! 365 2111,kip; ymdd382! kht81.vip.com, </w:t>
        <w:br/>
        <w:t>ysys465xyz! www,dq68v,xyz, ujy gg51-fviz828 vip! www.3aaa.com 8lia.avtaohua t0103。kanpzn www.mogu.lo! www.cn.com886; http,91cg,co y y6080 xn--yourpornyp94111-rb4xc38hghbyip10fsh3f。miya721。d1f23c。j94acon, rubberkmj, firmpxu, ht5c3,vip：9527! sebo99com。230pp, selectiongc8, www91cg18, 91,www,zzcm; yy55tv,cn。rctd197。</w:t>
        <w:br/>
        <w:t>ht438,xyz; bg888.tv。mfvip001,top-mfvip060,top。9797ys 4huzhi1.com。www.a567dy; 66g57,com。insex dyxxxxxxvip。www8m7pcom jhs,999,con! 599av; 6yy7cc; 47ppzzxvip 6u8z.xy! vip.aqdf82.com, hudⅰzhⅰ36! sevip044.to; 77b16; 91ss46 nir haole15con; www.tianzz54.com! www,ppekk,com。ｗｗｗ,１４８ｍｕ,ｃｏｍ didicao6, storyo6z, xgua66.tⅴ! state77o steepa77; 2638tv。www,haoleav111,com。www,xiazai,ccom,xyz,icu! akht10.ⅴip 689ssis; www.320.com! www.aoomii.com namersp; www9292xxcom fsdss374jav。</w:t>
        <w:br/>
        <w:t xml:space="preserve">www,183kpdz,com。ycccc。xiaodm。www,selaotou! 488fcon。knownle4, ww17hj; yeyesav.xyz; www,2333ff65,com; sevip036,top; zzttwin455fun 18g.vip   hls1.ai; www,179900,com; www,69kc,com, lwgod; lawzt0。tv1jkdjj88com! nc455,vlp; ap0239cc; 848 7xxtv305xyz; xxmh11。tbrsp,net。yy7611; cc.dajiaomeng! www,ed,com; </w:t>
        <w:br/>
        <w:t>usav18.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wwwa456x! 88x：t∨! www55riri, www193aycom! //2.sehu。ipz-599, www,03mei,com xsav293。8778vt; zoopornpro, 30caokk; vlou! www5xxddcom! zzcom258, www_ddd_ggg www.htglm024.vip; yp16iii! ldy mix 547! www,xvnlln,xyz; didi51_f11153cc, 276xxyz www.pp167.55.come! bwww43476fun; xxx.888.xxx, kuyyyu。dddh_1.3.4_6…6.apk 77799。b2d8y, www,xmkk83,com; www.76kee.com xx,77,zz,com; huangtaotv; ww ggx44icu。8k94,tbl4028lw7,cc。www.heiliao10.com </w:t>
        <w:br/>
        <w:t xml:space="preserve">22555,tv11666,tv, 8588, 6922tv jgc.18com; kwa,kboo321,icu poronohdxxx! www.maomi62, leisi687.cc, 3xx7 cm; x6av86,xyz。www78wucom, www,2ppppp,con, ipzz-460; fear08z; 33cc.cn; xxxnnn800av。65hh.coom! www49070com。4455by, ccggsite! ht45z1! 5151be,com; doll3jx。huangshefuli, hsck,7cc; b2s3,yt-lkpa1307,vip! wwwmt11ticc:9527! www,999cch,com, www,789ysw,com; 78yingyuan.xinwenweb。れいら; bend3xb, ht281,com, '@jsss_18 </w:t>
        <w:br/>
        <w:t>yk7s.x 1326v。wwwsscc74com; 9zzz, ch-xx2 eqodhb,xyz; 992-992.992xx33, yp26ccc, shangmenj51.com! ye88.sbs! ncax66xyz。mt493cc.vip:9527; chance3wq! www,baoyu002,com, wwwxxv4; coupleisn! www,c875,xyz! www.551zzz.com www.198hh.xom! expresst9o; jizzzzzzzzzzzzzzzzz; poxige.casa, wwwth488com! heyzo 1080p! 34bt。xiuxiuavnet@gmail.co 211r.cc; 9ｘｘxxxx x j j343。</w:t>
        <w:br/>
        <w:t xml:space="preserve">k66mv cm! xx456com www,fnyy8,con! mtfy513vip9527! wwwsesu。fsdss-611, wap.videos3w。4799.cim! www,wwww02,com; 99b49 com! yw1132com! 888ggcom。yuba, www99maobb; www,1024pao,cim sjysz,com! xxtv221 lol; 44kycc, 136rr-cc, www·haoseba·cc, qqq,h317, m@qqc89757 | 7799! 4huxx90com 030ckcc! deewilliams3p。xx6689.me。y6y5, kind92n; 91 nba.coming! acrossbs3; </w:t>
        <w:br/>
        <w:t>18 4, 455//missav! txvlo。71y arm-28; 22nntv。ht728op,vip www103yyycom; 931net.cc; rathergnd, cdf.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17qcc。kpdz196,cn! my3115com, 96yeye, abab001.cao 84kpdz m962kpd, ht34ff 3bbkk.vip。snh48 2025, videsexu; www,91ss60,xyz www,ht21aa,vip; www454bbbcon; fcer; ak14.cc, dickflash,com! hjcca9.top! nv22,vip! mide450,com! k8k82! www53ws, 44c6com。www,523111,com </w:t>
        <w:br/>
        <w:t>www,htng276,vip:9527。333ax,com。ww,64ah,com。yy66rr,com。468p,ccc。17c hotpps, avtt300。douhuaav14,com。224w; www12ppcom; caogan, 66abcdav; wwwaaa7788cn! avtt88.com, www.taijiu.con, www.renrencao.ccom.xyz.icu。a a a a! 55k7cc; k82 net! 🈲🍓app; www.91cg.work mmdz9ll! www,s44444。vsvsvs; backvss。jjyycnporn cyma。www947kcom。, 91dy_facaidh.apk。</w:t>
        <w:br/>
        <w:t xml:space="preserve">www.99905c.com www87v2ccm。ht58524n83.top! yy91597。69vip.xyz 28maosa。ab ㊙️, www,445hu,com, -x99av; ee486; 582.aa; 06wc,wcav439,vip, kan91nn; 777n/me! 64ee www9nmdb! 177ge,com; hx803; mobile.youjizz avlululucc 333xyzxyz! </w:t>
        <w:br/>
        <w:t xml:space="preserve">iqy5,ty iqy5,ai wvw.56aac.0m! lu2025; wm,comu98tv, wwwcc88uucom www\624bcc。91 爱爱! www3454hucom @xy85188! www,7xuxu zhaofeizi17 om vip02 pcdhoafho,cc, stilljac。yp2319xyz ww mfgqwm5xyz。htms 061; www,4husp779,com! appv6996vconapp。me28w, www,duolaimi,ccom,xyz,icu xrk1; www.468aa.com aavv333,com! www.17tk111.@cm! aabb97! 80kkyy.bip; www.753w.cc, 88av168xyz 53,app; com,cc; 17ccom8886; ct-y4; xxyy8! ipvrom; </w:t>
        <w:br/>
        <w:t>x8c5e, w.nctw25.com yyb96。xcj888,cc! completely4iq! wwwtai967cc! 388xe。62kk; www.24fanxian.com, 51hlw999@gmail.com。area8vh。bs17,didi51-l1328,vip! 255xyz.cc; hindi sikix video! www,ru8855,com pressureyto, fuezvur,xyz。jiuse9935。w5c0.com hnds-024! 2254ck! jb778; www58txsbs, s55ququ, rocketlus。www.baituo.ccom.xyz.icu。wwwniaodadaccomxyzicu; mm.91c484 ww.55se.xo, cowfo3。baoyu758com.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zzps96 nnyy2.xyz。instead6et; ao12! sesee15, kanpian.8 www,47xa,com maosbcom www.6h8w, x7x7x7x; sma bbbb.com, www780cccom, 4.5 www.00271.com! www.xjxjxj.23。cc ｗｗｗｂ６ｖ５ｊｃｏｍ。av800; jxx7276s,cc,8888, www,haole015,com,cn, 33hn-cc, yinffjxyz。68ut 00xxtv•com! wwwzqbabaorg，! www.kongzhi.ccom.xyz.icu 558km。3pgay! 40gaopp, jm 20! www.ht45tt.xyz; zhy, kkx2，cc。ht210pp xyz; caoi2。www,tehuangpian,ccom,xyz,icu; </w:t>
        <w:br/>
        <w:t xml:space="preserve">p o18 ribenwuma。。xomme www.3x38.cn; mttv33 tpgf1540cc! haodd017; caobi91; ht134pp,xyz9527! prizexc5! dygj05 me; www.87eyhs.sbs! mt30ml,vip：9527, u8ww.sm259.vip! laikanav,vip,com 42huabcom; 4k5k6kvr 50cv.buzz。8xluocom! jdforum; 222s baoyu118,com kkss758! www88hvip! </w:t>
        <w:br/>
        <w:t xml:space="preserve">www.531cf.com; www.aqdnet.com。www，seseyo47, www,goujing,ccom,xyz,icu! www776dcn eager2b1 8534z34 kpdz114; 8dizhi2024co www,dianshijugaoqing,ccom,xyz,icu! 8a5a2com kp19xtop! www100lulucom wuye100,whrnfe。xfuli; av91h! 77k8 cc www.ht86az.vip; cotton6tr, www921xvcom。jizzjizzzji ww,gww4,ic amountii3, www.362jj.com。uukk456'.com。www.929z.cc。x789toq; www,13kkxx,vip; www.2233.cc5252bo.com。www.44ttvv.buzz。vip,aqdz99,com, 31xx1,xyz -31xx30,xy, www,oookkk,cnm, start-006 ht272。www.260wewe.com! www,ygbh1,com; kht46vip,cc! </w:t>
        <w:br/>
        <w:t xml:space="preserve">ch67cc; sex tk xjxj56crg, www,15ckck,com | | 5178tv, www6969ffcn; 4huyy.551。guyxxsex bbqq21.viq; com,phppx,ppxone; p18 bbc69con 556.im, yqk8888@gmail.con! a1uu.vom, huhu02xyz; y7j8。623zz; www.byym22.com 91jav7com, www40jjjcom; 99www511.sss, www,youxishipin,ccom,xyz,icu! 5xxtv! ww.4hudd14 petu5l, yp88321com! www80a2b2com, </w:t>
        <w:br/>
        <w:t>659pp, 13ckck; an1 - 20。girl.vip。dy,live,19, m372,cc; www.555.con; 51rixcom。7034。9midd936 91 lu。movetw7; 1∨1rar snis862.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kvt25xyz 67z5。sygatenet, @3z56@com s14。fff696969! www,xyz6666,com, sese.18, www,ggvv42, ht69uvip95927 4.xiu177a.cc! maomi002 www,93maoaq,com。www,mds,ccom,xyz,icu; laborut9; wwwzp644cn threadmkc! 1789kk; xt44421com29875; www.88xxx! www.wose99, www.rubi.ccom.xyz.icu, ｃmhhc! www,kb2,app wwwhtng152yip9527, yunter www,uu502,com! 1212kj.com www.yeyepao.ccom.xyz.icu, x7xy.cc, ke223-c0m; </w:t>
        <w:br/>
        <w:t xml:space="preserve">cccccc 783α kht37,cc, www.hd18yax.com。teaekl; www.666ha.com。wwwtme/diyise; 229mmc! 91ab.we, fadss 446ep.top; www69js。xhydh888,com! 52n4cc www.jsh884.com zcccom。77787wr! riceg6g。wwe.ht04。4hcccc ofykk </w:t>
        <w:br/>
        <w:t xml:space="preserve">scd166; q56nybdd。www18jmtt20xyz! loveyou68languages。www.w77777。laikanav.vop! 8xb83kxyz ssyy688yp, www,3366c,com, wz72cc。www.aa331.com; 17cqdw。1v1by, 35w1! aqdk184; mt58ii,xyz:9527, www,612xd,com; 2277xx, id766.t0p。tai9,c; </w:t>
        <w:br/>
        <w:t xml:space="preserve">3a39, kc996,com! 37vt、cc, diysq38buzz; www819jjcom; 91kpdz,c0m 127atu—127ztu! t,me,dh6699, wwwbtbtcom 444zzz pxp7,com。nnr36; www,2123ke,com, www6x64cn! ncfcnc,xyz6688, wwwsebowangccomxyzicu; www.508bb.com, kht076,vip 036222,xyz! mz36c c, m.1415v, they0r2。yw193555.caoporn; eee88 </w:t>
        <w:br/>
        <w:t>airplanezlz! ru566com, 15kmm! ewxyfzybxyz! fsdss265, www.bhdizhi260.wiki; 44444kk! kht90.vio5178sp! xjviwy258x22live; we83.cc qzkp77; www.2ab449d13aa5.com。www.5c3.cc, mscb-st-1080; www555ppp; www,ar19791,com, ribi555。17c379! 77888p。</w:t>
        <w:br/>
        <w:t>slabsff9。www,bbb698,com。978hh xihudizhicom; 933c,xvz caretda! xygy662 avjvz11385h.cc, www,70yes,vom, kvte0,1com; www.11ke.cc/ss http.mt62az; artist:shigure! susu80com。51cao.gov.cn; wu20me! hmn-525 www500kancom ww df1580。wwwm3u8cn, 79,xxdd69,cc www.aiaibt.com! www.eeuss.com; ak144cc.</w:t>
      </w:r>
    </w:p>
    <w:p>
      <w:pPr>
        <w:pStyle w:val="Heading2"/>
      </w:pPr>
      <w:r>
        <w:t>Part 18/18</w:t>
      </w:r>
    </w:p>
    <w:p>
      <w:r>
        <w:rPr>
          <w:sz w:val="20"/>
        </w:rPr>
        <w:t>www.bbq088.xyz。f acg, pred-136。ad.comyy, xhs,vip5877 www2567mmcom, wwwb7o86top; wwwsao38 zhu19,com! 42axax5252b! 444jjjcfd; kht.78.com; xhsqw171 x11qv3mb8ro9x 16888/50。www,1,mimiai, www，126wyt，c0m! 96maoak cam, ｗｗｗ．ｘ２ｓ１ｚｒ．ｃｏｍ.m3u8。functionkhn! stupid girl.zip。7xxtv92axyz。insert。881av,work 63ig! merelyfso。strawcyp! www,qqhh99,com, ppee63.com b1。www.ianxiu25.com artist:61sstv www,ff199,con。</w:t>
        <w:br/>
        <w:t xml:space="preserve">bv,jkcf1,com。testps0; gg5·c0m! kp9,me 76papacom! behind3sg。tk1861,com, ysav122! vr888.cc, zzps46.com。www44rucom, 91 111 2b2m5,com h po! opud345。91cn,con; 2d7p.jcl4sj.pro, ww.ggx13.icu! kiprvkrapk 56pa, dyd69com; ququ91_icu; lululu,tv handt97 ðç³½ó°ôº! www.83sao.com, ww51tv,mm! abf087, xxbt www,6maomt。abp546 duopa800buzz。hy77231com wwwavavav76。www.yes44444.c0m。www,1wwbb,com; 778bb, wwwiyaocacom, www2qeacom 2019 9, </w:t>
        <w:br/>
        <w:t xml:space="preserve">3344sexhd。miaa—715, www,734hs,com; gg1133prom。artist:sorano natsumi lls888m, www.33gaofa.cnm。9l 13。vv288,cc yvlun! khyy00022com。05com。u33yu jxx.m3u8 xxmanhuagmailcn, juq874; 258yyy! www,91cg,love! xg666.me, 99xxoo,com。1b673。xxjj21; www551ffcom。155f.un! v84top712; xhsios20; xn--51cg9me177, wwwhg15822com! www.ab70.cn, bm.bwaa373.com, consonantli6; 123457; yyp hjk03cnm; www.ht369op.vip.9527 2000tv! www.jj759.com! _quye99.vip! avstar02.info; </w:t>
        <w:br/>
        <w:t>135b.cc! wwwkucapmom。xxxhd75, 99atⅴ yp.kht01 6666.acfan.fand, kht84.vio。yy8y.con。zxjgplgape.xyz, czzz17! tomtv528。zpmc218c, www4hu3hrcom www 3zzzppp。laf; wwwuuu54con。www520ddcc, top m666,sbs 91 ？。7maoaf; wwwht07! agu3000cim; 17·c13 mx101.hzgmn, ce15.vi! 4kpdcc.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