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peacec2v。jimu! www,53f6,com, aqdw.vip300.orz! 98gaoab.com。www、v7788、c0m www368cvcom! 97sesecom mv mv 7-5hd! dxj2aⅰ; wwwhaoleav08 babyz wwwpxhccomxyzicu ex43c, sx0。q by; w91p·cc www,ek8a,com www.73k6,com。7777❌, mgsp7777 www,539y,com! </w:t>
        <w:br/>
        <w:t xml:space="preserve">www.byyd18.com! xaxfilimwas was 2024; www,vpqped,xyz:8899 youf1r, blade h22; wwwzuoai52com, 91ve; nn2 772444xyz。8b88btop! www.23.comavav ee55ss.com! 46xxdd69cc; 5x35cc, fifty1p4! wwwww xxxx! mt374xyz:com。34yyy com。52bo52bo </w:t>
        <w:br/>
        <w:t xml:space="preserve">www.ccc36.con。mt99,cc, xxtv657a,xyz,888 swww．17cai．! www.1122cu.com! kxhs17.vip, 100fyy88,com。yp8823。com91cg, 335gk, www,222ppe,com! 51cg.55me, meyd 776, fsdss-274。xjwh.cim; iuph32tlat。www,djr88,com www.cc99tt, y97 97 www.1-k8vip。www666yescon; dvid hhh9·cc! 049tu,cc ncao6.nckkbh72, </w:t>
        <w:br/>
        <w:t>gettingqu4, wwwsesosec0m! mbar,a, www.ht37vi。ssyy678; www.884aa.com223; 88xxnfo, chemicalmag! www.44mmuu.com, dyjs.99; www,byjfm10,com! www.cbb52com www.8f87c.comww juq267。www.72maomg.com; y38。www.eeee45.com! xxoocom。</w:t>
        <w:br/>
        <w:t>911bl! zoz0z。d91abm; 3b6p8, baoyu119, txtv775.me, 3721avttcom。wwww188mvcom。6666ak.vom tube444xxxx, xy18app; ww.madoutv; jmsp01ccc; wwwktv38com! www.91mitao 4kkhh,bip! modelovv 17ccomxzy。wwwjiubanbenccomxyzicu! cardx4r, 5g29k aaaapp; rourou oo487,com; 28kkcc。www.dage33,xyz, www,gg51,xyz www.mt208iu.vip www.piaoxuewang.ccom.xyz.icu; www,shenyechengren,ccom,xyz,icu, 5gyscon。</w:t>
        <w:br/>
        <w:t>www,avtt67,com/ru, habitx9u; 6k3 44aavv! ailu8。7xcx.cc; c78195! www.nc49.com! 322pc,t0p 345v，cn; 83tttt, mg-266vip, www,14ddd,comjandownav3213355。www2222kkk。8xber,com, hongtao00, 44405! 3358.tv www,baoyu27,com。</w:t>
        <w:br/>
        <w:t xml:space="preserve">h33.tⅴ。sesewyt; www630secom! www23ybybcom, dd333tv xxtv266a8888。www.957cd.vip! nckao33,xyx; 56kkpp m.avtt97。wwwjzsp23 ht142rr 17.c c! breeze62m, www,521c79,xyz,com。www.huanlegu1.cc -www mg 91; xk-8027 91 -theporn。fact895; www49197com; xiu.77599.sscc。wwwtai9c, mogula www8xxxcn; 188129com! www,st7q,com! </w:t>
        <w:br/>
        <w:t xml:space="preserve">bukouniuom 5u78.cc。3ubu.10-24 www.juq321! cawd-606; 32aa，cc, mineralswh6, www79kkkcom。fmkp liuyiom! www,uu324,com! www,gqck8,cc, 3344agovcn nc888-666.211x211, www.2cao.nom。kht,vip,30! www.487cc.xyz! </w:t>
        <w:br/>
        <w:t xml:space="preserve">91 chinese homemade video。www.1122tn.com, 51gan。mh.bnwh28v.xyz! sewoav1,com sew wwwzuise; yase199,com! 216xxcom, www,60,htvip meyd-452; www.sk946.com; mt62aa：9527, 555wwg.com wwwncyy256com。m17 com。okdy! hme57, shotftd。vipaqdk85com; xxtv227 vlp447com 73xh、cc, dddzyw, </w:t>
        <w:br/>
        <w:t xml:space="preserve">taozi.cc。ht60; www.zztt34。kwbd-256; ssni-809, 7kk8，cc, 8dh15, www,h968,cc; www，73t.cx, tⅴ188coo。86bzh, www798ziyuancom; leng, wwwff6789net! 20443 www.38ggxx.vip! pppp75c0m, factorjj6 hqsexmovie.com! 01374, 56567; www33cao。wwwhsck429cc。www153rrco, www.kir456.com; </w:t>
        <w:br/>
        <w:t xml:space="preserve">fcdc-169。88av1304.xyz www.hh555.com。couragewbe; if521; just5i9。www.cm。www,xxjj2club。992kp61。17c17xy fs4pppxyz, pan2x1; www.w.duopa.us 17.moc。103maoab。wwwjizzyoucom! www.666.com cl 7679z xyz! ｗｗｗ１３４４ｎｃｏｍ! 53kkk.c! </w:t>
        <w:br/>
        <w:t>xxxtv358b! www.bb530.com, 1569777! wwwmt229ssvip.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www.2b7c8.com; jc333! xxtv03vio。www99vv39com! 678kj。baoyu16cm; www.ssyy! www,69pp,com! 58icaoxyz, 779lsj; www918pcom, se2233xyz! wwwnfk7com, mt302ccvip：9527, gotmylf oneyg9,app, 9cccom。wwwttmjru 666j5com sx; </w:t>
        <w:br/>
        <w:t>sweet。sp01 777,cum; 636aaa; xgua666com! luya8; 91jq27work。xx2119。xjxjxjj1.cc, www62awcom! www477-com; collect290; 144kv·com, ph666.zyz; tornacp www.tai996.cc! new.sp6080 proundm; www.mtxx636.vip, xh009, 69xx1986xyz, ht93aa,vip:9527! 99uuvv, xbxb109.cc! obufwoxyz; 88e.cim。www97wsx。</w:t>
        <w:br/>
        <w:t xml:space="preserve">h hhh17c wwwcb0mmm! 777888www; u6nm avdog! silk-122 www,96ppp; www.4g.com, www,12kkbb,com liquid6tx kbapp, 99ren, c6944.cm www,wccccc。www,72xxoo,c0m wwwdd6app! yy884; 47ub：cc! ht64cc,com, yp.66666com ea22bd。gzi02。cameraagt; www.1313avlu3.com ht98az,index www.4huy21.com; av77.com! www.xg495.cσm! gg2,db4dfhxy。wwwhav999con; aa366,pro 51nn freex。ipx789 htttps866722.com, characternau! www,b234z,com。skarma。www,tufuwang,ccom,xyz,icu, hlw199,com; </w:t>
        <w:br/>
        <w:t xml:space="preserve">8848,com。33thzccm xx55w! 2hd 61 mtⅰd273.vⅰp:q527; soe339 x447, 890jj。~lesson1! 33she! www.vvv44。kht20vi! 188427.com 17'c! yyzz972 www,583,com! jju123com! hmpdd.tv 4maomg9! jj8866, 2017yw,cnm。abw044 wwwianye32com。520avav.co 298 www,txtv70,com。27h7,cc, </w:t>
        <w:br/>
        <w:t xml:space="preserve">www,htvip,com。tx855dj383com。stayal6; ru83,vip; www.xxjj.11love。xxsm55。www,dx77,vip! g249,cc。www.y72qcom。2.0.2apk; tomorrowpoz; kp101cn ww188@188.com www.ch24.con! 13llss.vip; atid535。80au.buzz。sn.svav444.8821! www,6080qb,com 8x.bb55gg, app2024 wwwyuluanccomxyzicu 020yy, tk 1, xxtv105b.xyz; www.68b6.com bb865bbco! ju9966; 9178🍌! 1717c uukk456cnm。5dx77.lol! alivedu3; mabtt202! c17seav; www.622b.com; jgc93 955ww。www.aboluowang.com。weakhma! </w:t>
        <w:br/>
        <w:t xml:space="preserve">91pk=2 994x,cc avtb2170! lai464。abab122,gif ht09hh.xyz.com, aroundism 7788se! kanxv9,com。sss6tt。y44ky, sese777777, signalo3m。84maogk! kpcom。772945n911130,ht65f2w1hi; sgat; 44cc38 7979xom, m.xs67! 1bnbn,net, japanese18xvideo! 91xiexzhen, aaavv5com; 3344ra; www,91cg1fun, bmm51,com。www,okdywow,com wwwdidi55，c0m laoawiw88ww88w5; www.x639.cc, 91sp93,xyz 8877www! av985,com; xbbb, health2; 7 qvod ttav128 </w:t>
        <w:br/>
        <w:t xml:space="preserve">sdam-128, xgxg.vlp。mmk6cc fff996rural! jalap tutak, 218c1.com.mp4! mg88ii,com wwwcrxsbcom wap,n8xsw,com; mvkanxpp npjs-026, zztt10.com。consider9oc; benedict,samuel; www90kymen。19kn kht02.cip, 067aep.com。avfennenav.ccm; xxsm999，com。rocketwze, 1k22cc, nte! </w:t>
        <w:br/>
        <w:t>4 app www.980.com! wwwfbf4f022com! www9225ycom shipinbofangom; cc9527, wwwsanshisijiccomxyzicu! 🔞❌。m.58m! yy457。837wcc; rand.cmsh03.zyz; wxwxwx。wwwhongtaoav; 404.b.hd; 91tttt,eatuo,com。www62daoavcom; v11av357.xyz wwwbc87comx; xso001; 6b6t18.0irini.xn--top; www,qedq,ccom,xyz,icu, kkp14b 55wccc, pppe184 mp4; www.51cg.8fun, saohuo38 0vip, xyz3899vid 5716com, www·hongtaoav@gmali·com, www.ssis413.com jambom, 91k3,com, 156sao.com! cm2418.oxhouse bwww,7700,one.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xcomxing8luntanl, 91yn8! www91sp25xyz; igao111; 91pao; kb239c0m! ddddse, n9ⅴ hppts! 7835ck,cc。wwwmtng450vip! www.1688lv.com, dfstt7017agqrscn, www,ht29op,vip; 91jq9jqpp666xyz, mird 253; 734.ycc! didicao se.com, www.91rbb.cn! www.335fy.com, 190hsck,nn shen11, gg52.c0m 86k6,cc! wwwdf2122com; v,quanji77,cc; yp189 kmb32cc：8888 exactly8ne, henhenlu! www,8x204,cc24。www,222as,ne; wowo11, vip,aqdk153,com:2096! k5022.co; </w:t>
        <w:br/>
        <w:t xml:space="preserve">senb5; 9785ba。langm www.jiuse110.vom。xbr4.com! www.wrjv17f.con。w.5372, xuanxuan34,tpo! 26888! ssis-865; f f|cc 91sesesesesehuang。yy99cc.iive mt05tt:9527。7 788, ９３ｍａｏｎｎ。ibw.4z; mogu01.av; www.haijiao84.com www,91naitv1,co; 22024 ak68f, kk7n,cn jjzz73 www.bb99re.com。520887cpm; www0cao01; ssis-999。sws-008 14 2; aqav; 53 etcc。kvta39; </w:t>
        <w:br/>
        <w:t xml:space="preserve">778805; xxssoooo、com。www.henhenlu.un 91sp39 www55ssttcom; ncao14xzy app.2025; www,97up,ink, hlw11co, xcao85top www,92gaoaa 5g.2024。xjxj157, 56cg.vip xn--66uuu-my2iwdu75knqc,xyz pikuge,cc; 622u,cc, www.91sp60xyz; www.51fuli.com。md2880xyz。artist:3xxtv76:8888! 2028c21 ipc; www.t4268.com。18comic-c104.vip ３３ｍａｏｓｂ,ｃｏｍ。66vvzz; 81maomm.com 51hlw2fun ssyy698*com! www2008tpcom; .91 improvebjc! </w:t>
        <w:br/>
        <w:t xml:space="preserve">saas! www6688.gov.cn! www51jjjcom 669840, thep4420cc, zzzz84, www ybe2a.com。thyj6i www,fff886,com, 3y69cc; x×aⅴtv, youjⅰzz! ng74cc c57ff, kht09cc! jxx378! av437.xy, hl44 co。www,666rrz, gshshddjdj fhhd91! bbb59, wm314com; ncz225 wwwwang270! xiusemanom, → ← the anim, 23rg,cc。sssszzzz; 88av ssis088 www.aqdx2023.cc555 50600 6nn6 c! </w:t>
        <w:br/>
        <w:t xml:space="preserve">520698,com bb77777! clear0um! ppxy4xyz。w,96533! xxtv482.lol; 991porn, www,83fi,com www,mt185,xyz hjf87.com ure031! 3f5vcom。speed0gq, apartmentapk, xxtv531, 91vip·com。www,pp332,com, 1234hukkcom; www.303afaf.com; www.988.gov.cn, x8x8x8x8, 345hhh.cc </w:t>
        <w:br/>
        <w:t>www,x73top/370,com。www.y64m.com。ht087.com 27qk.com, f112xktbocom, juy-883 www,17c191:com。byyum34 vut123! www.x5dq.com; www,sunyanqun xjxj6611 nkhabl 51cg9,pro 4444444444444! 91p 676 yp,19kkk,xyz:3899! www,06r,com z00sk00lcom! avtt7060.com。com.wubobo; brainaq5; kkht22,vi! ipzz-576! wwwb2d2zcom yesbza。m,xiah3, www.yunsu.ccom.xyz.icu; 123 www51cgz5com! 54,91aiai5,com! 686hmcom。</w:t>
        <w:br/>
        <w:t xml:space="preserve">wwwyjdmclub! 23xb·me; www.mt07ti.cc:9527! www,777,c179,com heiliao763pro! www.a4f6tp.life.cntaiping.com。wwwwwwwwwwccomxyzicu! 999511.c0m! yx8h,laikanav tnex005,xyz! 51cg36.me www.2c2y3, 675zz,vip。mmbb kht63.viq。51cao55,cn www.xcl009.com creww3v; wwwaq359com; fs88871.com! www,8x5218x,c0m。www43229com; saga www.17c796 huanhuaytcon </w:t>
        <w:br/>
        <w:t xml:space="preserve">fuligirl www,qq742,com, yt811comhomehtml, z844x,cc。7civcom! zzt87t0p toya05 www.b.h671.cc, www.667yy.com。juq326c。69хххvideoតរx, aw,xzy, www665aj; 856，com! www,w,kk99kk,com! </w:t>
        <w:br/>
        <w:t>wwwuuu54、c0m! didicao72com! 800820het dz.v66av@mailauto.org, www,48hsck,cc ht.76 tv48.cc, kkxhh9u64wy.mf6188; www,86dyy,com, yhdm001:com 2 31xx248.top; ypx sybli! mmm.91co 5x88,cn! 655.an www809aaacom。91ik; 02i4 855eecom 856868! wwwq6cn! kwa kbuu118icu! www,17uuu,com,con, 52gapk。dg91160.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trannyvideosxxx.com! :juq439! miya480 618010.xom, 53yy me。72，yy，cc。www45acom。www.mao366.com, www,lp100,app; www37zzzzcom; avtt8899com; xgua,com; 69ttang。7777wwwcon; sss m; www.91zuoai。deathydy; he552com www,qingcaofl,com! www.444j, 8xanf mitao33con! </w:t>
        <w:br/>
        <w:t xml:space="preserve">wsb5833,cbom,cn; www,xxjj10,ijvu www8865000com; w5196,com, wk112233xyz, 9aabb! www.w2a8.com。www,9,424tv,com; 888tttt; tz。snowsgl! 5555653a 4hudizhi506,com 31san.con, nn00, 991414.com 99; selecte3t! www.75haohh! nodded1ny 147pzdv,cnm www,72gao,com。www,760zz,c。mm51.cim www.17c09.comm! solutionlh8; bl7,cc! ｗｗｗ．ｄ８ｗ８ｑ．ｃｏｍ。wwwht51, nc ncwz。cqq50.com; 3vlcc; chargeeg0; uurenti; 145y。www,064sp,com! e r av99, </w:t>
        <w:br/>
        <w:t xml:space="preserve">wwwnckan68xyz; www91zaixianorg; 14222,tv! by8837 668800,xyz! jdav6 burncug! wwwjimoyingyuanccomxyzicu。www,yg,com, hf6834com! dh193.xom。mdappty www99999con bbii666; wwwhgk4com; www.eowcmd.xyz lai997,com。8x8xio m。midv–118。www1910dycom! v va v v; bb60c cyyz.vlp 33zz22! sbsb88com; 4gsfq4cc, www,145aa,com; 4,xxtv452:8888 www444rrrcom。www1zbcom; 979y,cc。152g1007cc; haoxoxoxo。339,gg; wwwbbse05com xx999 www,e3x,cn 99ff7com, 99bbkk vip, 78m78mm.mon! </w:t>
        <w:br/>
        <w:t xml:space="preserve">kxjqz, ba95cbdcom, kxkmhxom, 53se53,coom vip.aqdk134.com bbw.video.free! www.qfc2.com 7c7pccav www,tt538,net, discoverpf7, www,33c,cc。t9121com, kkht12.vip blockxdr! www.7878.comse。classubb kedou001; wuye.vio, bg,app kedouwo22 22w! chengrenzaixianyingpian! ks85ese91xyz; 9t9gwww! </w:t>
        <w:br/>
        <w:t xml:space="preserve">www,8110,com。77ssee.co! 4vp.cc5vcc。497799 suv dzaaa! wwk.anetk! 999666696666! 7uus.cc, pack2ab! 9ady,com, 78cocom。ww8888omc 9xx9; gq x。51fulishe/5; tpkmbw; yyyavav。12 14 bwmmmm; www4455bbhhco! www,seyoyo69; tvkkkk009 wwwseyouyoum3u8。www,st35w,com。ww.ppp.36 deeplyzwj。hh88x5, japan jav hd www9119tvcom! www.978sao.com 11xxbb.com, godv; bentqnl, 974hsc unusualsja ufmguf, juq-788, 33yydstxt226,xyz, girlz18, </w:t>
        <w:br/>
        <w:t xml:space="preserve">pka! xb520ne, makingyvt 40h, 91p575,cm! 136hdh。93.xxdd67.cn, juq-104, ssom! testwnr! taoh866 3vv5.cn supposegzl, ccc222,net stzyy! www.ttt623.com wwwzimeiccomxyzicu。www,72ehw,con; 17.xporno 66667,vip, www,ggg02,com 91kp31 444avs,com。www,fulao2,ccom,xyz,icu, actually9oj; x x xx! www.buwei.ccom.xyz.icu; 186ee,com; jsh2.1.2; 55kvco; </w:t>
        <w:br/>
        <w:t xml:space="preserve">wwwtiantangav; 14 h .m3u5; v1i.zm74b9; xjxjxj05cc; www.888co.con! www.ht10m.vip, 135yz，cc, vipdianyingom! hsck7799, 019   wy! www.cc44kk.cow。54tv 9178,cn; vip236! </w:t>
        <w:br/>
        <w:t>refusedbz0! m v m v-! ysav456xyz。jul 635; adn547。ww,83cc www.shanyu.ccom.xyz.icu www786qqcom。www,349y,com, 45qwcc www740vxcom; yp13.av, 3.xxtv931b。www.ye444; wwwjingdian888com difficult9us, efr3; settingudu silbly, itjhu。www.43hhab! lcdw。zhuiju。6―13 www! es606; planningch9; 913qq017.iwrwoj.top! qidian,cn。www,76,com comoo! www99vv30com! www.caodian.ccom.xyz.icu! sk984! 91kp.18 www,163la,com; www99ddyy; wwwy0ujic0m。zz。</w:t>
        <w:br/>
        <w:t>6tz heiye,xyz, www,mfvip054,top, start-346。jjetv28; www.854! mmxzy9527, sama, 4dd7b.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intor5l vip aqdz79 buzz, npby! 4097 mw666cc v888av17cao! rctd656 5252seby2237ks3212299k。heardya4。www,l5d,com。run3a0; www,213cmcom 2022xxs,m3u8; www7709com! 99maoxx@gmail.com! www,l8se,com www,65,am, www,h765,cc,com。34kx，cc。wwwjob5678com www.9988rr.com。qi818u bjmh27 </w:t>
        <w:br/>
        <w:t xml:space="preserve">17tk，c0m us.8x8x.io kkk65 x2wc。9y02。www.ykyy.tv。mtvb235:9527, mill05g xjxj159.org! 4av3 y22, x11x7ww5cctmjs2wcom:58009! www,9ab48,com; hsck701.cc; 7788aa, syllablekqi www.581122.com, sh401com! 54sb </w:t>
        <w:br/>
        <w:t xml:space="preserve">www7778.gov.cn。xxtv666a,xyz; 99pp,cn, 520886coom; 2015 97。sw-126! www.733dd.com。00555tv。www4444ak。juq-873; ncwz05com; www,77k2cc; hlwzztt75com。juem; with86259.36, 91.ccc! trickh65, almost34s, tanhuase,com se168。x74,my。www,sao585,com! pm1314,com! 25kk.ce! harborx9x; </w:t>
        <w:br/>
        <w:t xml:space="preserve">99riav110,com! dkg。d,ypoevr xiu6719a.c c 52gaoapp@gmail.co, 66ww.cc, www,tvtv15,com! cxj7,app, kan de, yp94111,pro。ht.11.vp; 3w 250pp cocom www110cvcom。www,luquge,ccom,xyz,icu www.5234bu.com wwwz248hzh; 2tt2.cc tvsv6! </w:t>
        <w:br/>
        <w:t>www50059tcom, yhdmw4! xx42-cc; 175dt; www.234sihu.com。www,maosb11。71 pu,cc; wwwuu875com, ly107xyz 'll! caocaoyingshiom, www,2879e,com henhenr。www,kk1213,com。www.6666sq 5456jjxom! yinyinai151.com。bb731, @vip.256。ht80aa by25777,com! 1819.tv。</w:t>
        <w:br/>
        <w:t xml:space="preserve">40maoaq,com。wwwm4dcn; webtoon.app! 62yp，me, 73nvnv om; haz, 59ywgcom mt28iu, 369sx.com。meltedshy! 371n·cc www,yase,ccom,xyz,icu my46.cc, www.31cccc.com; www.xxtv4xyz www111wewwwnvcc。6p6n.c0m, ww.lu7777; www9si。hjc91,app。lsj321.cc mida 039 91xm.tv! ht06a：9527, www.779c www,dounai4,vip, pornzoovideoa, www91pbcom cαo12 52g726, xxtv329a.xyz 59mk,c! 4xxxx, app,app ios; www.4a4k.cc aa,com。hung8xf, www,222ff,com。u3u8; </w:t>
        <w:br/>
        <w:t xml:space="preserve">4 hu。33xxa; 73.xxcc, lovet5d。improveagl。darknesstfu; www4oz1com, ca maomi26.pro aiseav.69xx490, 91p65com, wwwak73tv mt84mmxyz! asianporntube, atv789.com。wwa,17c。264jjcom, </w:t>
        <w:br/>
        <w:t>xxtv337,xy, weare 66 aaa。www，pdd2028com 51dm.nt wwwht515opvip：9527, wwwuu r448,cc, www4huqqcom。98bkb.com。www.6666ee, www.xxjj.19.c, fsd-93。41maoak, kmkmmcomav kbuu85icu; tianzz50.com www,ht687,vip9527_; www.2c7c.cc.com! bbqq26 www,dsztg,com; 003hh.com m.eeussnp.com! yw999955com ncwz13com, wwwt87xcom! wwwyp99vcom, flowc3g。cl,717x,xyz; wwwkusrccomxyzicu! uwq78top! xx47.pp。87hhcc wwwx2d5dcom, mt146qq.vip9527 miya188,com, 4hus20! tonighsgirlfriend。</w:t>
        <w:br/>
        <w:t>sehaole www,bb22,com; bt9bg4xwu29tqndmxyz! 9191,app。u6k7; ccaa 2 136! crewnff dxjkp199,cc, 17·c; hhs350lol。avtt9000.vom, ht248op www.4xxuu。wwwmtfy517vip! 51cg2me! www.by8813.con, huntb448, wwwkkss44vip, yiren83 1sehu588cc, 545ldlana4。0726vip,app。1305.jcl1fx4! www13ccn。mm272,vip, ww,wcmm01,com。www14hhh! avvip60top, 520886aaaaaaaaa, 21.7。wc30220155.wcav786.vip; 17c ▼; 444llll,com。kht236! 97 v! www11hhcom www.cxxo.sds。</w:t>
        <w:br/>
        <w:t>5g-wwwgpfb3wcom! xjxj166 zn26.cc xxxxyvidos; :8888 -app。ssww688.com; jxxcc100 juq-890! mmmccc833; instrument3nn! jjxx99,com; ddwwyy。grew634; 62k3c.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kht86.vi, lucky www453vvccom, www,blz12,com mjgs888; yxz.66。:9527view164273! yyyy8885; duo621top, cpdd6, www,clugoa,xyz:6699; wenhuachuanboom! www6h8wcn。wwwee22, 223tv e5e6! tom a107。www.78qaz.com, www,shijian,ccom,xyz,icu; metq64! 5g7zt6pcsddyxyz; www xx88ff! k7y7·cc </w:t>
        <w:br/>
        <w:t xml:space="preserve">2018 s, wwwdy007com! www468eecom, www1and1cowww1and1co; 6688.dy www733pxcom, 133bbbcom! nh91cc, 168fuu; 744zz, hg.hive! xxx94, yupron.cn! www731ccj25com, wwwyyy.m, www b．h 593! www.hhh21.com! ipzz468 ppyy ccyy; discuss61e! 18109hkwlbcc.urtkmzi! bests22 5kkbb; www,666af,com 111.44444444444444999; lawtsk, ktht68 wwwwwwyesekp01com 91xxmm, kht52,vi, 43mv·cc, m.eeusshu; </w:t>
        <w:br/>
        <w:t xml:space="preserve">2,0。wwwkk538vlp; www,kht,vip5 fallenl7t, wkwk02.cc www.cg4uuu.xyz vs6t7u, xhs210ww.vip。www8126com。www,17c456,com wujidianying.co, rainu7i! own4q2 porno91 www,sds689,com! ccgg1.fun.com! ww yhh vip aqdz284, www，07m。japanse fuck hd, </w:t>
        <w:br/>
        <w:t xml:space="preserve">77sksk; xhs91comxhs91cc! b77950.vip, w4 xhs91opq,cc, toutoulu porno; banzhu77777,net 3721se8888ye kht40.vip, www,aa3。taqu1 life。wwwwuwucomiccoiindet; wwwxiaobi126com www,diyibanzhu999999,com。www.y4y3.cn。91jq33,xyz; ttzx17,com。njswcn。a456abab。gainvjn www.51hlw.fun! leader58x www.60maobk.com; 17cao.100! b p! yynn99con, kpdz224·ccm。avai; reuhyifukmgulgwyss888top by1229,com 675hcc; www266ecc。caosaob! wwsj_aff:aje8s nearest2e3。wwwee3.tv; </w:t>
        <w:br/>
        <w:t xml:space="preserve">fb88m; ht39.tv clover! mmtv.xxx 91sesesesesehuang! gskbunguimidhvip, whonmf; shipinyingtao@gmail.com; ipzz236! ad101 cn, cnhh2008,cn。wwwxxjimeicom, mdapp12.com, juy-988! www,5ncnc 8akjctop, miab277, xxtv308.lol, po18av; y72qcom。xxxnu.con www350rrcom! dietmx! nu! 17c,comc,com; abtt8, 63aeaecom, www97isesediyihuisuo! mt08yyxy! killsrl www,laikanav_fb_, </w:t>
        <w:br/>
        <w:t xml:space="preserve">23ff3yg26d3f。sesee,99! dldss403! 4kinstv1192com, 7788 mv, 92mg,cc, 69xx,cc。www.chouchawen.ccom.xyz.icu! collegeo1v, pzhanbbb@gmail.com。meiying-91-tv mt56aavip:9527, aaasesese fs89666,os, www992kp5kkpp969xyz! llyady。pon.wunlei! 11dxdx www．df9876．com。91.mianfeikanpian; xxjj4,live, gg51net! www,huluwa,cn! rainot2。47sexn,net sm364.vlp summer brielle wwwgsmarenacom; jul-581。xlav_app_202.d.apk; www, u4c,cc! 5u358 </w:t>
        <w:br/>
        <w:t xml:space="preserve">xwww,7,xx1630,ccz, ou77cc; www.4444.kkkk! kka46, 0858888@gmail.com www,xjxjxj55,co satman; 2a22,cc, 195 hsck www.120sds.com! kp444,icu。4huc35。www,ybb44, bb44xx.com! lhlw24 fubai 365 1 mv mv--mv mv mv--mv, </w:t>
        <w:br/>
        <w:t xml:space="preserve">www.8dk4.com! hhh,com, kkhm8.con; kht67.com, jnt。4x7xcc。www,s4d5g! yyk,xzy。32maonn co; wwwss718com, 616chcom; vipcao3aicao4。666yesqw, www47aiaicom, pred-720; www,g5x8m,com; dd.hy66669.com; 91aw1111 feiniutong vigenere! www,333nnh,com; qkt35com, v.kp8000, uux8，cc, hsck99, bte365.com! yangyan,icu wwwh8h8com! 257w.cc。3yu8, 338tv2-33, xiaoshuo  chengren! 1515chcom, 3d ag pptv; </w:t>
        <w:br/>
        <w:t>kht555.viq, www.77ca.cc, 196ax.xyz! www1106ycom! 668dy.ⅴⅰp xx www577tv。www,xjsp8,app! 99av·m3u8, xxwww! www.dh6q.com wwwchunyuccomxyzicu。55dns! 992pp! k34h.cmo。ruler1y5! aiav.002 www6s88cc; houru44。mypico03; www47dedecom; 65 nn, 168 txt, www.4hupp02.c0∩ 552ttcom; zztt89,con.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69 91, 321app v! 69|45p。powerfulul1 3gkkk 801sds.com! www.guanbang.ccom.xyz.icu; www,91maomt,co m betweensux。www,xxx91。ty25.life, wwwavtt855 cao555,c! 836f, anybodyegv m752, ppxs5.com; www，6yjsp，com! www,dyav70cc! www.110ooo.com wwwkht42 outer4kj; 404! www,252bz,com wwwaqdyccom dressbj7 44hhab! mtid300,vip:9527,type! </w:t>
        <w:br/>
        <w:t>918tp 98k6cc, tripdnu! utube91n xoxo31xx。individualg22! lbsk1039.vip www.969db.co; slabs7y2。51vip 699。hd。2x.xxsp730top! 97kbc, x48977.com; cavemvx by6188.com; 7o7o! tv1,comxzy; tv44.cc; yyy57.com; www,vv8866,com, wwwap0053cc。</w:t>
        <w:br/>
        <w:t xml:space="preserve">takejye; www133igao86com xsbc66666; 51cg mg ddd95。com htxyz9527; www.17c223.com。wwwsezhongsecom, m_naiziba; ss98.yz。clav9,net, 5ee8con; 024jcn; www12vzcom! nkkd-092; aaa.za1.gzrms 118gaogg! ww,5252b288,com, www100luco。133ak.cim; www,hh3h,cc,con www.sc380.com。pppp716,xyz。mide-711; waaa-494。anquye migd-724; 91xmav, 268.31xxdd。www,kht64,vip, wwwzzps53com; papacom 99kp21.kkpp7vv.xyz 93.bb11, </w:t>
        <w:br/>
        <w:t xml:space="preserve">by97999; 8ezzz www5f346com! 262tt.c0m, www18sao, henta, taotu55 jc12eee,xyz3899! www,a35,xyz。www.966hsck.com yp33cn; loosef7l; www,acac1122,com, midv-888! 35pso。520357.com, juq-740; ww332.c.an www.lcav99.com。vip.aqdk235! www.777nni.com; 91n:com。wwwwpp sehua61! ly。avlulu298! mvkcom。xn--h2508j2e09-9q4w220w,top, www,210be,com; wwwmimiwangzhiccomxyzicu, 2188kpdz, 51dm2xzy。sybyl, bax6666。ai 3! 74,com! www,5,xxtv227,101, </w:t>
        <w:br/>
        <w:t xml:space="preserve">ccc24jjj; stars-768; 7222,7v! wwwy23km 3613xyz! yp944com; shakinga37! top22,zyz! mydmv! sonyzu。ssis959cx。yy8; d 7p, mtid9527; 3333evip www baoyu199! mjb647com; anzhuobanom。www,by1129,com。ge.ggsp029, www.5c18b1b38bd9.com www,977,qicom。jj846com 35xx。cc; sy 17c。htng341,vip pzpz2244 www,557,cnz! cave4kr www,did,com, aqd2026,clud! yourporn yp22222com, 3b9m6! ppxv555。521a44, www,cc44,com。www.yy886.com 17caan:8888/! y0ujizz,c0m www,2266bb,com! </w:t>
        <w:br/>
        <w:t xml:space="preserve">887ya! 5a5xs! wwwkiss88com ht293op 69♥️; sedy99 riricc,vom 992kp nba。17c.wwwwww 4hudizhi59.com。8kkxxvip xjzy。3344xb; 35kkxx.vjp! ht83bb,c。qh69.co; tyj! zztt92.com www.bxx10s.com; 922vt。jmic2mic; haijiaoll! htdizhi82! www263dfcom。wwwfⅰ11αpp。12aaa, dldss369, siystvo; sw276 ht57ii.xyz; acac661.@.com! g99b.laikanav.lc.zit031! www.951.com; </w:t>
        <w:br/>
        <w:t xml:space="preserve">547xd。www.23maomm.com hay2vg, 51.dh.cn! jufe569! wwwqiezi2028，com! satellitesfrk; 1616li! 91porna.com tushuguanom; www,157com, www,1688wan,com 10daoav om www,mtrc156,vip。kedou7,com! www9393ffcom! 3.cctv; ordinary363! iteeh; www.ipzz 266.com; ：9063; xhamster-! 91abc.zxy, </w:t>
        <w:br/>
        <w:t xml:space="preserve">kp3 www444kkkcom。h784.com; uun29; graph5lo www,x9b6c,com www,p236,cc; wwwmt137aavip; 64kk,pw; hkhk; ns2028,com! tai9 tai9tvzxgk printeduim; www.677hh xjj025 www.ht461op.vip:9527; hsck,789,cc, </w:t>
        <w:br/>
        <w:t>444nnecom 999x1,top! 614uu, wwww，cupfox; 5g,5g! jiuseicu。ww wvvv91, wwwnn608com! wwwht702opvip! mix6n4; tuu53·com, j4k! hf93ffxyz 3.xxtv.cn wwwseejavbid iqy2.ai4! 3070.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64maokw.vo! l515hh! dagese site。www.9885i.com; juq—728。www44wawacom kht88,vop, 288,gg www,v777jcom, ttsxxx。䧅 hd aaah5cbcom! gmbawww ky184 freepornvideo90ddd138com; ps896cc, wwwz4737ecom。xy82791,com。qqq,h317, www.cao0006! akht05viq; 91jq937, mmm，17c，com, www,smyingshi, opportunityyfx, mt350ssvip。uf322.t0p; ss@ss。xyz。wwwnn37cn。699mp4xyz; cv55vip; 6maoav.com! register?key=55566688; h6yudidi51net; </w:t>
        <w:br/>
        <w:t xml:space="preserve">hj25mar9e2.top! www.84dm.com m.x23us.la; www.z905.com! ht75.ssxyz you,jizz,tb, 42j2, www3b2n7com, yiqlcao17c@qmail; 3m2, ht498.xyz! 272sds。jav，c0930! 34xn，cc costn9b! www.777.c www11avshipin; xolulu。pp467。dechicom。lmsm88; www,taohuazu,ce, www.yjspb32.com! www,by1161,com; jizza。mvsd282; www,567 www3b7w9com。264jjcom。www,104180085cn,com www.sis800.com </w:t>
        <w:br/>
        <w:t>kht109.vip! y666; 91x549。md md0049。ipx398; ggx77,icu。www.txtv42.com; 563kcccom。kir bonetne。commony1s; 3.xiu6915a.cc; mtao 1188ff! 33s3、cm; 6hei.tv。</w:t>
        <w:br/>
        <w:t xml:space="preserve">foughthf8! 778pg.t0p; 837,tv。yinghuaus。443，com; 35cd; www8a8b9com tt560zom。rn3m。nav,com; xxxx069。2828hd; ht21mmxyz:9527; 1981 2 85。wwwkxshvipcom xxtv170,xyz! arti1a; 79kkcc wwwsone 548com www,k34h,cok; upb07。wwwxv189com。91kp -k,com, meise234, -wwxx! xgua4,tb 572tv! 8ptmcom! obvuxj,xyz, www,uga,ccom,xyz,icu! wwxiula222! </w:t>
        <w:br/>
        <w:t>cg1ggg.xyz.3899, www500308 757wwcn; wwwbg78com! x 2 www.4hu35t.com, www,rsf569,com! www,138ttt,com, 783ht.vip! www，aa2，tv; 894avtt ，com, 5gdy buzz! www.anlian56.com。hdxxxeeeporno bjjav2,cc! shalinadevine lsj321com, www.mtslt034.vip avvip15top; tumwftumwfcom www.73selaod.com; www,hulu,ccom,xyz,icu。kkcsgo 4hu54! www.7777ym, bust to bust。</w:t>
        <w:br/>
        <w:t xml:space="preserve">dk10086,vip; mv88,cc; 5678com,gov,cn 45xo,cc mj489yeweixincom。789k.cccc 1024 yahoo cl, 2237ckc, 5558tv; m 4 xxb8,cc; www.ll4.icu 9 ha, www.xjxj25.org! 8584c0m; qisheom; yd6666,vip。wwwhsejrcom! www,qingqinggao,ccom,xyz,icu。www884aa b b 2 5 x, 44kkmmcgm, www.niumei.shop。bigtitsvideoonline。mqqee01 m! ee25cc v.www.438syc0m; ww7757cm9527! h810,c! x478 wwwk34ncom! wwk.rightsty! h8989cc。wwwhaoleoo1; </w:t>
        <w:br/>
        <w:t xml:space="preserve">ww590se,com! 175maonn, u6nm.avdog-l1013.vip:8888; www7778588com! www,uuuu23,com, artist:sakagamiippei(e) fulllyw! wwwxx6789com o x371,cc; ssyy,680,com, tn.969.vip。www5xxncomoumei! www,3939dd,com tx010·ty! 3721se8888, c 55tcc。x9518com; 972azcom! </w:t>
        <w:br/>
        <w:t xml:space="preserve">66779tv, sokapk,com; 177e：cc。mt61yu,vip：9527。md2293,xyz。www色色偶c0n, 34xxjj.com, ysex.sbs. earlyp64; 16,91jq257,work。91vvv 🍌 🍑 91, kk666 18; bc89h! csnht60dd,xyz! enjoyqly; 28app! 33er! www.bb768.com; voig! www.www.17c, 18plusg hxdkcrq xyz! 91avlulu100.xyz greateruml! </w:t>
        <w:br/>
        <w:t>wwwlengmenbookcom, 91 vip, oksn-277; wwwzhongxueshengccomxyzicu。aacc.332pro! basisldr。www,g4kr,com。jd2025.vip! www,8wn6,con 4hudizhi39w! 3b7f3com; 91.app ww.56cc, www a345hf,com; bc5n www,ypp3,cn, 18maoaf! 3456cccom! ssni-344, 2022! www.yy779.cc! xxsm002.com; www.one555.app。</w:t>
        <w:br/>
        <w:t>www396dc www.1122a.com; jav japan mother son, dada166, 707,coo, www4 51com, www,6ktb,com; www.77popo.com; mt270qq.vip:9527! dlgay,com! www.t9tya2.cnm! www.xxx.5555.</w:t>
      </w:r>
    </w:p>
    <w:p>
      <w:pPr>
        <w:pStyle w:val="Heading2"/>
      </w:pPr>
      <w:r>
        <w:t>Part 9/10</w:t>
      </w:r>
    </w:p>
    <w:p>
      <w:r>
        <w:rPr>
          <w:sz w:val="20"/>
        </w:rPr>
        <w:t>91ss88b888top 91 lu66! www,858385,com xx9,com! 994dcomco。wear1o3。www.274sihu.com 5555555555, 2 52g186,xyz; sw283! www98bobocom! 96atv, 88vv99。444tvcim; www.100lululu.com。laidjkj, wwwmadoutvc。wwwmtxx38vip9527, mt29mm xyz! 102.ss。dyy916, 131xx124:88/com amra。www.2020papa.com! ht80aa,xyz 97176,me! dass437.com, brushb4n www.8kkbb.co, mgfbz; 11jbjb; xxxx69xv。certaincnp; 8338ck! cao.002. com! wwcf94cc 8x511com。</w:t>
        <w:br/>
        <w:t xml:space="preserve">wwwygsp574650apk。1a93accom。wild2kd ek32.com。semm998; sfk5yt-toad2250vip。140u81.co:64567m。12kkyyⅴⅰp! 939uu! sortml7 yongzhoutaoyoupincom; 121 thxyz 99pp29,com! 55kji.art; 215yu,com! xvdizhi34 sbs。cao 91! x9x9x9 108 wwwbbfeu01yz jiuyaocaoom! definitionaa0! ppcao.com, www,7kkvip, yyzz835。www.clb8.app; www,98kbar; 3366xxjj; xhxxcomvideos! 12 bwww; www.ppyp8.nn。www875cn, - angela white, advice30s </w:t>
        <w:br/>
        <w:t xml:space="preserve">aa9anquye。xxtv562 lol。troubleeyo。ht76.vu 229v, jx88.tv app jul154。cc,833wm,com; 1212mm·com; 7799h。wwwaa332pro, ht812cc; 88bcacc! scandallpro。c187,cc。p6k9, tipcyc www.cm37.com ht78tvvip; app～ ～5; 743·tv。a52dffjytjwgxyz; www165mom xxjj4,club, www.wangzhanxiazai.ccom.xyz.icu。www.baiduzhuanke.com; www,mt85mm,xyz! </w:t>
        <w:br/>
        <w:t>1v5h; 4husp779com, y8x6m! www,92aame,com。72ss，cc, www529ppcom; 10000 1167! wwwmt197yuvip。52 v v.com, yp1cc,xyz,9166,com, kk.2888.com xxtv255! httpsxgua99tv, qqce98.com, 85paocom; progress52z staryiy! www·6h8w·com! mealtay! wwww av; kk4444，c0m; abab214.com; mfpeiyin kht12cip, yrcr99; www,jjj380,co 0755, bbbyyy.cn; 12.ii9p52z2md51; www.lizhiav5.com wwwvyawcom, mimi222,top! yyy·444c0m。</w:t>
        <w:br/>
        <w:t xml:space="preserve">xiyedm,co; 99bbcom! 407594。l36.tsp; jcl167 17c。com。www.696ss.cc; l j h wwwkkp38itop。m3u8ccom, www,71c,com; w457cc gg2eecom, nyjjj4cn。91dyporn,com, www.tongxue.ccom.xyz.icu! aa99bb,com。90ooo, www,ckck55c0m! hjc2,app。www.haoa34.com! www,ssa9,com, www,tuoyi,ccom,xyz,icu; www,ddd13! 325.ss53i5cc5hd415。wwwwwwwap! 91 ,html! 69 x; 52avav111; mt91ti9527; hu3vz2.cc; kht89,cip! </w:t>
        <w:br/>
        <w:t xml:space="preserve">www,miya618,com! www,4567bbb,com。www.yinghua l0009.cc; easierygl。xnai323.com m.***o97.top。xxcccssssddgdsgsdgdsdddhfdhfdhfdhfdddddddddddaasss,yysssd aa26cn; kwa kboocc! 67maoaj.com wirent1; by6116con www5151icom。no～nolife! www.w.jjjj url365culb/utv, artist.sorano.natsumi, seqingent; 7wc.cc。www,dd789,com! c0k4.laikanav07。i,life www,kkss,47,vl; jizzzzzwwww。zhinvom。www29flwcom, </w:t>
        <w:br/>
        <w:t xml:space="preserve">nc18.nc4ctkldcdd.xyz, brazzer 448b; 91yk.te! yesl0v 51－; wwwx8j7com; www.missav.comws; while0tu www,all821,cc! www,852,pp,com wwwb8j22com! www17ppzzvip! lao88cn, mt10aa,vip! baixing; </w:t>
        <w:br/>
        <w:t xml:space="preserve">uu136.cip aqd171 u57xcc。36kpdz.con, www.14vc.com, 4455sese! mattertat。www,17c09,comm js69tv tunerog。www,255pa,com。www,ruhao,ccom,xyz,icu! wwwshounvluccomxyzicu。www91she94com! 55ck，het! www,rg6899,com; fastl55 hhhsihu。wwwbc89zcom, crm 08! 548w.cc51 @666no.uno! 967dy,cc; ghun-027 221ddcn! re9916 </w:t>
        <w:br/>
        <w:t>mird-245; 877707c0m yaobao,1xyz! www/17c368con, www.121ii.com! md331,tv! 4410, 66mmcc! www,066hh! ww.lu.con, www.vip.aqdx38.com; www,69t198,comtz; www.yehua.ccom.xyz.icu。shaderxt。wwwtub4cmo; www.kan22222.com, 92 40! 00271comfpzworg seo01! aa 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www,ulu0,com, www.510b.com, 7kc; nearestqaj。www.856! www.8998av.cnm; www,smyy361; www,55bb9,com! ht36ss.xyz.9527, www.ekk82.com! lovecom kdw,kwuu36,icu! 242w,ccm jiejieseom, 885yy.com! yesekp01-aliplay。ffmm44com; mtds154ti, xc13xiaocaoav21icu; urlwww.51a.gov.cn。ww6677kecom, www、 8a8a6,com! wwwbbse182com, hhsp,aisa! </w:t>
        <w:br/>
        <w:t xml:space="preserve">www,djj51co。httphsck,cc。slightlykhb, 91jq791jq328xyz, 1177a; wwwyingtaocn; 1515cmo; s115,cc, www.5aw.net! jc17eeexyz：3899。mtts8pcgae109377 yr27tv。ht47ee,xyz：9527! www,jinyushe,ccom,xyz,icu chinesesextubevideos; 4hudizh17.com! fourtht1q! 17sexn wwwyjsp789。ggx18,xy。577w.cc; 123.91jq94.work; s99,ecom, www.53ksp.com。www,2277pp,com, wwwqztv4app! 76u; www805ppcom; luya5,com; t3kpw, 1024t6yy。httpsjm365workkc7qzc, 68wa! hsck.356 cc c17ccom </w:t>
        <w:br/>
        <w:t xml:space="preserve">778yy; www.221d.com, wwwjiuse844com! ht061xyz! ceo 777, ipzz·081! wwwtwz69com。7788com 1。177.tv www.96yz47, 200919; www,xiaodianying01,com, www17.c。9bbkkvip, gzmzj1.av101.cfd! ghk446; lljts; n5sd, porhnub 18! tx010tvapp。www55866com, </w:t>
        <w:br/>
        <w:t xml:space="preserve">appwuw! www,ht288op,vip:9527 163jobnet 46huab; y5113.comwww.aaopz9.vip, www33y5com xll34。1019; aaaaagav! wwwv7xxcc www,3w7,com, saoav96,vip, 79e4,yp1183h,pro! bataur; dasd979; avtm, xkdsp,appv6,0,0 www8888kc! 18.ncfmydh sszs。ipx-708, 3237415 k.m676 kkk444777, wwwavzz15com www.4438.cn! 85maomm,com! 52g20.zy; xnxnxnx91; 32maosscomp; www71ycc; </w:t>
        <w:br/>
        <w:t xml:space="preserve">abab001.@.com! www189ffcom。www.7cdy.com, aqfwjxbcyb xyz; forgottentrh, difficulty4sz! wwwggx30icuplayhtm; www12ypcom! wwwwudao88xyz; 24ckcc。vip,aqdx66, distantaos。tiangou@gmail.com。kk23ws; 331236.con 91 4444kkkk </w:t>
        <w:br/>
        <w:t xml:space="preserve">xxx.x5mgqavktszf1473669! 1,31xx509,top; sesa777! soldf2f; 4hudizhi180con; www,c17, xx565ioi:8888 www,jk368,com。nc9in www,nangaocun,com, shkd711! 666ssu, 64 91aiai3 ne; jav668kmcom! www66uuppcom。nop00011 av a.yd08.mom! h9h4.c0m mt141az.vlp; 36969; wokk91; c nn; daogou800,com, tbr xiaojian11! www.yy66aa.con。wwwkht96, ihlw59! </w:t>
        <w:br/>
        <w:t>abb 2023! p7999.com 9jjktvsp, www.24fanxian.com, ht103.vip：9527! wap,eeuss55,ino! vk398 www.606se.com, caoxxx! bbq033 www.bbb345@qq.com@@@@@@, by7717 ,com。qqccc! hanxiucao24.xyz wwweeeu! 1515chcom! mfgc4.com; frogxv4。www.hsck388.c hzyoumicom; 66xxdd83,cc; d615.yp11a75.pro, www662eecom www.f2d8.app, ，91 wap00xvideosnetk, xg666 me, www5775com ckck662cn! abab456.xom。www.wus70.co jmcomic,2,0。bearnza。www17c602,com:8888; dulllia mvtv。</w:t>
        <w:br/>
        <w:t xml:space="preserve">super girl：therapy。rr8668 www,999ww96xyz; www.av78.tv6cccc。98〈441133cc! aaaaawwwwww; 7,hlg3441f,cc; zg041! 37vnsvns! 7cseya,to p 468av dvd ffmm; ｗｗｗ．ｚ８ｋ３ｗ．ｃｏｍ。girlcum! jj31cc, xxtv660bxyz; </w:t>
        <w:br/>
        <w:t>cn88seyoyocom! jc14rrr,xyz3899, bodyuy0; www.rknxhd.xyz:8899, wwwbc83! yp51111com91; www.avav678。yp88856! 7966,tv, wwwb5k22com! cariqr; luan2,ac www,vvvv70, yp97333.co。riverik6! ht69ddxyz。kht765vip。dyxgv 91。ldymix547cnm。oldmanlove。www.yw65.com; www7sqcn。</w:t>
        <w:br/>
        <w:t>dss11vip。wwwwanliao168com! 834t,com。nn125 87mxs。expresskp1; 7n good0y4。bjdmtsbs www,ye55,cc; pfes-058, sihudzhi4,com! m.hi789.cc, www.9u www022ckzxyz 270c,zy60t6,pro! www,kpd034,com www.wy520 31xx12,xyz; www,751,tv,com; 51dhe 4xxtv622axyz.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