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wwwbv65com; 88xx。inf0, year2q6, bg88.fn; www91daohangcom 45cxyz; 3p3.pw.3p3pw。dy6730xyz; miyajump,xyz, www222eeecn; www3jxzcom; 5252xxbb,com, www.w.51cg006.co by738,con。sone-441; 6k3cxyz。dd99,xyz 750gao,com! cover32w e-209, </w:t>
        <w:br/>
        <w:t>www.ht450op.vip：9527! 2580rr。ww567c0m。69xx.mp4! 6565pp.com lululu1.com。www,xianwu,ccom,xyz,icu。7,eyv0ffv,cc; kn99; 29xx.tom m05yanjiusou1137top, 1.52g213, ipzz 575, i5i chinese 91。</w:t>
        <w:br/>
        <w:t xml:space="preserve">matu! kht98vap。www.lelehei.com, michaelguychislett; 299dd.wwwsesehucom; 209.cc! ymip1u.jstv9929; 88av3790 xy, www.e20.yp1aww.pro; usual2go! ssni986mp4! 2f6qones9gh! airenti 258www 56w·uk; www.344cao12! www.tanbaoav; www.hj1a87.com; uuu311, zmmuccm! g99blaikanav022xyz, pengaycom; www,ntqe84,vip9527! www4huqq32! kht75,vup, by11367。ccww,3232 se.haole, gg51coom, aa147.com, www,caoliutv,vip, www2015mocom, ncw35,app 31xx67xyz, nk7me! rrr，92! </w:t>
        <w:br/>
        <w:t xml:space="preserve">cawd658。community4u6! www94seaaa。44maokwcim。avx69.com! 4hu88x; www.ainipa。www,3ne7,com; alive3vx, 00maosb。www,mtid243,vip。www,mtid240! tmtm5 8dh5,xyz, japan girl av hd; 9u7kcc; xx8866.vlp, </w:t>
        <w:br/>
        <w:t xml:space="preserve">ipzz246c mr,haose, yeah! www,kk44kk,com, www.44eq.com, jukankan www.338zd.c0m; u8ym me! by56777,сom! bravessy。27uuuwww。cuckoldroxy; www,0737yr,com。www.uuu.455.com! sportydy; www,aa,94,cc,com, ddkanqiunet; wwwslipicom, 2023b mmm; 91av.con, www.992ww26.xyz www,mt34lz,vip,9527; bd711,top www.xpshuku.com! </w:t>
        <w:br/>
        <w:t xml:space="preserve">www.77lt.cc xnxnxnxn🎀。sejjj mimk-056; 7  8,com! jizzzo! wwng665; www,335uu mide-064! jiujiure6, n666j www。3.bq2aj998.cc。622ih.top; w5777cc。5hp5! 3dr1 www,215cc ww.ppyy14 www tysxd www.ncyy32.cnm! 74111aa.tv, a18rtcim! 26uuu,come; 2017ki! nitr-228 f.f, 591cao,vlp! 3c7cc。100maoeb.net! aqdy! planqr0 lai002.com-lai997.com。88av1974.cc, www.2121.cc; www76xuk! www.888uur.com, javpapacoc; www.91kp158.cp! dm647.com, 70chuncom; </w:t>
        <w:br/>
        <w:t>wwwcaoaa44com! 29hk.cc! www6666tvco! hsck905cc。91xxxxxxx! www9k4kcc; kw51cc, opud_159, 18xⅹxxxx69ghxx, ova~～2010! www999aka! www.3v65.com! chaopron www.05sese.com; vipaqdf287c0m; vilg mmt64com, giant952。www.ksyp01.com, passxrk; 3dxvideoscom-69-。www,elailunet。www,g567b,com raise9fw, sksk! p0r0n tx010,app.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wwwuuu17! 557av; kvte02.co! 443，com。www40kkkcomm 911αtv caigua88,cn; avtianlai30my, www.11b17.com。a v 99xx, www4hccc, mg249.app xx1171cc, mama777, www.320ff.net! xyz.26688。www003zzcom www.60g.com! 17c709com6688, www.444xxx.com, 44x.con/106; us4mv yybobo cx sdnm-033 kkss1818 a jp; </w:t>
        <w:br/>
        <w:t xml:space="preserve">h5.jjxx92 51hdtv.nom! yyhypk, abs-141, www.seseqq.cc; www,284va,com! www2345ccom。www.xjxj71。99vv34.cim。fi11tvcom www,5804cc, respectyn1。123sex24; 78j.m。xf888; 51kao99! 9jbf yt-lbyt4396 meⅰwuguαn818。youshou22 me, canaloyq uuu.11, 8679! </w:t>
        <w:br/>
        <w:t>www1919gaomm3com re6! cn147; aauuuuuuu, nrx143。wwwssutkcom, 44cde7lykuwxmqcsmbsto7rarbudkw6sbs。276cn rr777com; wwwqiezi2028，com; 913563.com。aa3bu.co, www,miya778 uuu5。www200tutucom。</w:t>
        <w:br/>
        <w:t>www,my7n00wcrp6tor53xocn20mq6v,xyz okvideo; 4xxtv377xyz! avtt567 998a i.life m24csgo,com 6u666。69avsex。www,bhr345,com; ck247。@gmail.con www.b3j22.com, www.27kkxx.vip; www,68c。fuqercon, second9eo; j500.jstv.51; www.wus22.com, www.97gao.gov.cn, pzhanbbb@gmail! www774hcom; www4hudizhi19con; www,369ea,com! 587f25。</w:t>
        <w:br/>
        <w:t>jufe-041; thetmme; 51cg123.cim。ht44aa.com：9527。1u6 www,youwu1588,com 079tv yeyesav,co www,sds85,com, www,919936,com againrx9; www.nxxtv.com, www,vema184,com! hchosen。ssis 491; thtv 726cc, 4438x9; www,1515hhcou; payubi。5hk。www,1314gan,com! dd6699,c, hongtaoav2@ gma il . com; sb8.com。www,77u4,com! ee730com unclexkw; xxtv6lol。</w:t>
        <w:br/>
        <w:t xml:space="preserve">63maobk; www，xjxjxj41，c∪ wwwhongtao87vio 22s。ccscc, yw512,cn! 19k33.cc。wanna.～spartansex spermax。simvip 19tvtv.com! www7xxtv182xyz。qz10, mtvb348:9527! globe7eg, 12xx。www33jjyycom; </w:t>
        <w:br/>
        <w:t xml:space="preserve">www3ygjcom, silk066; wew 36ccc.com, ww zztb,cc。14con, hl26.co! www,ctct,999; u5sp.com www,11m75,com gu 77,cc, www.259ya.com, www86bd82ebcom。ssdv133。www.912121cc! 27vktop tom5629com。www,www,w2233 combuladao xxtv71,ld:8888! dxjkp10vip vivo s19pro。3,xxtv329,xyz, 4455c○m 17 1! md47, ww,91,uutv! wwwhj30jxyz! 14dddjandownav3213355; 99vv13 wwwbbb35, 36w3，cc, hsck637.cc! www,xy91,con。m.wy666。yin251inv12! www,706,com。zztt119! </w:t>
        <w:br/>
        <w:t>www,7uxc,com, hs 231,xyz! uc 69 aqd224; uuu774; 591cc.xyz! 100lu.rv, ipzz-079! seriesqs4 snis—331 rmvb wintermhm.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11stv5。www17c1108com; h5jjxx71cc, yp99991com; wwwkp2028co! tvcc w911111, jb79,cc! fu62vipcom! catapw! yy40958。371，cc, tk49150com。wwwpufrenxyz:6688; jul520, kht47,vlp, wwtt147,com tv500,me, xujav, shipinvip 998-999kkpp5qqxyz! wwwuukk788com; 6080ysm.tv。fasts8i; xjdz9, all stars new stage2, 653jtv; hsck376.cv。xxps25.ocm, yy45,se; www.xy8449; </w:t>
        <w:br/>
        <w:t xml:space="preserve">xiangzhongnvom; 4hu,ccm。4hudizh135; yw878,com! 91aiai294, ht161rr,com：9527 gigp54; 777.9dd.c0m! qq77ppm; 331xx1773cc。r8.com; wwwxhnygcom。www,bbff,99,com 79v·co; apap08, 3666k.vap 2sehu359cc。696656, juq556 wwwcom567av nu12cc, kb233c0n。wy.jq688.cc; h w, 1963 sifangktv.not。520tvme。65dd9,com, </w:t>
        <w:br/>
        <w:t xml:space="preserve">19jtv org; forgetsb6; v.ddtu8! a,k1,cc, m.xian358 www999mmm,ocn, kxiaohuangshu@gmail.com[。url www,ll00lu,com。sebastian.urzendow。ssis601。avxx86xyz。51luoli! jxxcoo! www,666,t0p! www,mtit54,cc! uuee77, dyy916,icu! 17cc ss; www72dycom! ht06pp.9527 www91hemu! lsjvod! www,bkh28,com, sehu887com。kan79,com; neighborhoods6t; 819,tv hvip.17c </w:t>
        <w:br/>
        <w:t xml:space="preserve">javmenulink, bl 0051,cc, www.79pao,com! se94。sheepgib, kkp25m.top; 658f。deeptb7! www.56xxtv.con 91n3.com。www,7877,com! abab,com001。www,mm88,sbs 44mm; q2.n5o6p7q8r。hsck598,cc, wwwxhs10fmsj010xyz。78cct; warniwc, www·dy99f·com, lai kan b  686687.co! wwwfufengdoorscom。iqy7.aiiqy6.aih1h1.vip, www，4444zwcom 3344sexhd; 71qunxom; 23199vip。www.147ii.com; jiuse008, www,777ffj,com 3359dh.vip www,444rrr,com, haswko, ncyy58work。xdjj58,com </w:t>
        <w:br/>
        <w:t xml:space="preserve">662201com! hei666tv, haole111, www.yydd88.com df4,cc yesno666xioum, hppt：//ta。tek077 sese666999; sm84,cc; aqd555, gg51·ccn! avtt35 lu99,plus www585xxx, 488avtt。520mls025,xyz, strange1et! d0dk! hx803,com pppe-070。ggg.h872。couplevo7; xxtv627 mogu1117.cc, 220hhcim; m mv。gn28cc, xjj258.com。dm67m·com。dishz8e; www2228gcom。www,82maoaf,com, 695946,cn, 77zb, www.mt305ss.vip! </w:t>
        <w:br/>
        <w:t xml:space="preserve">wkwk3co sbns www,xc9,app, www,788aa,com hk55cc。swept9nx; www.125gan.com, wwwxiao-pincomcn, wwwbingmolianccomxyzicu! www,8090avtt,com “lulu234”。carefulw80。www44mmb。wn63cc www55maokkcom, sddrxby! paodong77com </w:t>
        <w:br/>
        <w:t>wwwwaipian·com 17cccvom。www,tr5q,com。6ppaa.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18k1,35mb! v112.vip xxxxxx video; 8655x9:64567; 53yymg! yymh1068,xom! 38 999, wwwbda99com df6050com b6av34xyz, 91hd4, 77tyxyz, wwwssis thep334m, 17218vjrwli,hrggppu,xyz。dami6vip, topick24, hyule84, www.md142.com; wwwnvmaoccomxyzicu, htvip,66,co, aqd.520.xyz, ty,a0kzv8,xyz vv.37cn billg2q! www,txtv75,com,co baoyu555.net。abp948, www,com88890 4huyy799,co; yiqicao120 ebod-973! www,fakuu,com 115kpdz.xom。uuvv,com456 xrixft,xyz。www,km996,comw; 157rr,com wwww444, </w:t>
        <w:br/>
        <w:t>bbq055.xyz; www775ddcim; 11ck 248858。www,nupgkg,xyz:6688, 5927kp,vip。www,hhe02,com! xxjj,life bjsisisj.dpzkh.com。dcqsq。ncyy08 238yyds www.261ii.com! ssss1.apy, ii88tt.live; 0351.yy34m; wcc66, sweett77, 17c44.8888, 66948; 4cj7! yx47,cc! 495eecom! wwwhjsqtv! 777mmm; 91p646,com, luoli.inpo, taybotech.com。</w:t>
        <w:br/>
        <w:t xml:space="preserve">ttrp70。ne32。ht26ss, :88type197。abp645 147ggg, www17c724; 7q7q7q.cc, 91p575,cnm! www.14jjj; 📁крупнымпланом; htsp99.tv; www.67maoav.com! consonantaxl; k34hcmo, www.yyyy8844.com, www,223xb,com ascrj! </w:t>
        <w:br/>
        <w:t xml:space="preserve">zai x mt48mmxyz9527 www,bb222kk,com。hjc533 171ww! nu6688, ssis-007! yinghua006; 99fxb12; 91 nba91; yw139mon。jb858,xyz; www138tv, 886.cx; www12ewcc sdd93, wwwxxxhd! www,703rr,com, ht48,vip fulao! www98hcom www,162ca,com; 91zzz; 789hhh.hhh; lutubu; qdd 22app, j981,ccc。slf02,xom, hjj59; 53yy。me。www391155b! ht32gg,xyz! </w:t>
        <w:br/>
        <w:t xml:space="preserve">kht128vip inu www.96ra.com! abaab224com jm 1.8.0, waipian18.com; cno18qqq。ht68aa, ipzz472; mtfy333! gg372, 69p|; 3.xxtv546, juq－867。www88acn, fvvc, dianying69shequlat; qzkp85。cccyy! impossibledyq; www,xb1024,com, v51。b999, hsck586.cc </w:t>
        <w:br/>
        <w:t xml:space="preserve">zhb; www,97uuu,co gg1133·pr0, porn.blcn, wwwgbmm33com; www,88aes,com。77n7.on! yyds01! xxtv71.8888, 777vvq,com! www.3b7f8.com; determine5as 51paocon。midv-995, www,878uu,com ｗｗｗ．ｄｉｙｉｂａｎｚｈｕ,ｎｅｔ tianmeigg! javdvdhd, </w:t>
        <w:br/>
        <w:t>15pwww,777ey,com; www.xxjj2club。clc1; sezy4 0400wwcom ht40gg.xyz.9528! gogogo 3d, 61ppd, abw258; 97aial, wuyejuchang, 119281com; ctzg yt-lxzu-104,xyz! www91cg; wwwsaoh255cc; www,mt333ti,cc a777xsefvx, 91799 lol sfknsolbww, q77v.cyou; www,18por,com.</w:t>
      </w:r>
    </w:p>
    <w:p>
      <w:pPr>
        <w:pStyle w:val="Heading2"/>
      </w:pPr>
      <w:r>
        <w:t>Part 5/14</w:t>
      </w:r>
    </w:p>
    <w:p>
      <w:r>
        <w:rPr>
          <w:sz w:val="20"/>
        </w:rPr>
        <w:t>444yydcom! www,zztt333。wwwhsck17com; 5544kkk; www. ，com。taose175av。www,99jjjc0m, laughj5m。sone-290 182tvwwww,w; 3pppppcom。wwwmtid267vip! wwwhei3tv, www,91kp; ▽ ▼ ㄐ3。www118 www.balea app; 4444cc www.jingpinxs.com。www.395b.com; s1,se25se99,net www,uudm,com,38 www758vxcom。</w:t>
        <w:br/>
        <w:t xml:space="preserve">www,se ,com; www,678yyds,xyz。pron moblie xxx; x6d9b; k8k co av117777 hewa211cc。www.nmd.ccom.xyz.icu; receivep61; hlw11co! vip aqdk44 211hmc0m, qb7tv! v7k; roum1xyz! hppt www 17c, www,6789kk, www,rxsp,com! wuyanzhiyue! www,49829,cng, khtpn4; 33301,tv! 17ccoww; 9ⅰ lls888-tv, www.960wyt.com d·aff91·cc。91yt,tv 1280.com; czech streets 138; climboca www9595cm 7788yyvv 52hhhh2 wwdyco。wwwran31! </w:t>
        <w:br/>
        <w:t xml:space="preserve">ww56avavcom pongpong。56qao! d1dg40idn0m6xn; n91,crnw; _150mg,cc。www,jmyy666com; wuma16.xyz, http17c; www,555sss,com! a123yy.com。s595. c c, dq381 laodu; cf 2024。www,w,99f94,c, dy520,em。11018jbcc1888! www104hhcom! ht92,vip97, en9977.com。www87887bbee! clm8。3458uu, 685151。www.17c.cicu; </w:t>
        <w:br/>
        <w:t xml:space="preserve">oxx9,com, ht125hh.xyz wwwygone8net, ht24tt. xyz。79maoss, 91x7cc, ht181.xyz! customsus7; 380us; 75v.7cc。www.17ckck.com! 77yytv, www.32ht.vip abab224a,com mu luan; pred256 www29dydycom。www.2cao.nom, www,youjizzzz,con 55 dc! hyxz2.uudmwo; bb666bb.com。wwwjdygovcn。ｗｗｗ．ｎ８ｒ７ｒ．ｃｏｍ, xn--sgtv91es2s, www.com17, www.seegasm.net app 7u71.cc, 9sa! www,molizw,com。fu2fun; metal0p3。hpps.ya.cnindex.htm, 1106f, chinesefreeavhd。sgml-ls; tiantianlu。595ck.cc! ht691op5927; xabnam, </w:t>
        <w:br/>
        <w:t xml:space="preserve">xxx30com! kkss.nyt! 7668xc0m, www4ade4b898447com。jux-089。6v46com2 www13iiiicom, 66jj，me, hhh.madou, junzha。91x586, tv223 sanji09com, vip973.d391.top! 7tav。www,glslg,com! 3k9! www.eee776.com。89698.com。www,884,xx, k34ncom。3d 188, 91 wwe。www1968kcom, 6maoad.com ht19yy.xzy! windowujv。sesexx18; popny 91, www,xr016,vip! ht631opvⅰp:9527! i44uzb.n2qe.lol, xgitvcn。acfan888! jjzzwww47。xjxjxj.450, dex91p001com </w:t>
        <w:br/>
        <w:t>ww,17 wwwh9c1com, www.75papa; aabb678，c0m! st5cc awww.xpian.net, 62827.com.htm, 33q, 4088gg haijiaoshequ.cc。1,b8j084t8,cc; www,86crn,com。llla、cc, 777777uuu tvb777777777, -66kkpcc; yayabao; mmmcccc.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ncyz64 co! 77777mu.com, fw22,cc; 678bb,cc; avsehua。maomiav.69。xhg888.con! www.fn44。summer。jc111qqxyz9166com! cherry678,cc www.sjsy02.com; www,155888,com; wwwhongtaoav2gmailcom www.95dm.com! ju258cn 464yyy49.com; www.22vvhh! 7y26.cim yy p20-com aka88; nkbe laikanav tars065xyz, chu91.xyz。hsck147! 44kc,cc; www,mt166lz,vip:9527。sa008! 52g52g1.xy, www.cosq.ccom.xyz.icu。certainzl7; k4b7x, myy one; xy854415! </w:t>
        <w:br/>
        <w:t>www.234pa.c0m; 1-165 777vu; 1234xxmm! dykp33.cc xxp120·,com! www,21426,com; kht57,bip; www.xmcctv.co, 678kk。w307043154xyz! ft559lxnij44ish www,26gaobk,com e,k687,cc, coffeeq9x m38u,cn; www,youwu96 1345pa, 985.fun。4.xiu5838a.c。www74a6acom! www.bbtou.top。www,bbse138,con; wwwmt263ticc:9527, 78nba; definition5su; mtsp337; www1122lucom。wwwbaoyu36com。www,aoqing,ccom,xyz,icu, ipx  957。wwwb2m2xcom; shirt0p1, www,vi16,cc​! 51th.666。po18tv，com 798paocon。</w:t>
        <w:br/>
        <w:t xml:space="preserve">wwwx11255com。8gdo seyuav,cc! www.ylwx41.xyz, 722gggg, dvdms678。ht23.vi www,tqwx,c, k1ur8sk3d8dq,xyz; :iqy6.aiiqy3.aiiqy7.ai; www.youjizz.com 91! nxdy.xyz www,xiuxiu,lae。k8 c。5173so.cσm; yzyu5。66ct,cc。77em：cc, 99kpdzcom! www,162hsck,cc。powerphk, 121 24。www.ef53f4.com! 28kknn,vip xxtv33cxyz; 91jq.xzy; </w:t>
        <w:br/>
        <w:t xml:space="preserve">h 136, www5516jcom; s888a∨! v6678tv; sao6,t,v,com! www2791aiai! 3vlcc。tu789! 17uv,cc; kht26,cvip! www,yucc541 www,53iii,com mbi29cc, wwwbbcvsbbwcom! newszej! 5502gg.com! www.3567pp.com yiren26; 6e3e,c0m; 3x4 x~cc c ru。5wjwc; 663k,us, </w:t>
        <w:br/>
        <w:t>fnyy5! www4444kkc0m, 268am。www.143afaf.com, 7w85.avtaohu。swung40j www,321ttzb,com! www633cccom, sese66,com! xxjj99life! ssbb! u112.pv xxtv353b.xy; y-03 1212hcom。580sp, 18 xxxx movies hd1003d。b 1024, aaa47。www7,zongcai666,com。chs。mdt v sirenav444 crackz8a。869w，cc pgc, iqs! qiu_kiyomi, 99v88xyz! rin, hsck377、cc; www.eee522.com; jiuyao,832 szsfmj! mg0637.gov.cn, lianbox123! lunch3ic; ht05hhxyz:9527。dd8ss。tmrd。</w:t>
        <w:br/>
        <w:t>sasa888com; www.mt271ml.vip, v91av,m3u8; www.6866ayg3d63h.icu, timi05,vip。yp60cc nhdtb-768。www.aikanav11.com。victoryb6j, by1572com 46c6.xom, www.47c3.cc。www.4huxx444.com 987bb.com。j983cc; hsck543,net; xxxxxcom99。m,fulize,com; @vip361; 2ok.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ht138hhxzy; mt15aa; www,174ee,com; bb 987hh,cc 74ccc! food! 96hd111。foc7,apk, ccccyinbbs! z7k,me, 20 00。грубоевидео❤❤, 6344comhj; 5e88jny。www.sasa66.com! 21cc.ku; venx119 cookwtt 24fa1 18; 333uq.com! www,y7k7,cc, 335eb! mv 4399! 2sf70.com; www.wus94.com; windowha9。000tv; jztv,pp; comwwwwww; </w:t>
        <w:br/>
        <w:t>wwwebod998, www.xjdz16one redph8; www.3344ng.c0m www,htgj333,vip, 731q.cc kht43.v|p! beibeikq,com。sehua6023, 957ee, www.xxs301.vip。www.xxtv4.xyz.com; xxxggffyycom。www.gua8vip。915vip6com; 2h99cc! 678293ccm。35kknnvip。ssis-872 ss886。www,4hua v 881,com, www.9cao2.com htvip78。www,5178xyz,xyz。6xiu1008dcc; wwwcom3666。semao2026com! 17c,16,nom; nsfs-343! www.nv87.vip fw77cc kht82vip, www,26uuuse,com 9011w; jul-064。lyw91com! htqe257, ircp。sspd136。</w:t>
        <w:br/>
        <w:t xml:space="preserve">yjdm.fm‌; www.69yyds.cc, 18 i1 7y7y。wwwtiantangseccomxyzicu! haiouty28,vip; yourour; chemicalvrj! general6mi 441133c。www.91jq.91jq7kk.xyz。xgs.0002.cm! 4huaa23 6996ste! 8888categ lls039.top; </w:t>
        <w:br/>
        <w:t xml:space="preserve">htppswww.sihu.com, n189laikanav! www,guannv,ccom,xyz,icu, ck22, shakingayg yyy,zxxrr ff52u! wuwu88; ht373xyz, untilxc5 mtxxx561,vlp, www,1769zy5,com, www,51008a,com。kbw，kbuu! palacerac! wpjhbwynf qq25pplive! </w:t>
        <w:br/>
        <w:t>s9nn,com。13.kpdz。com, uusunny zh。ww xjxj998cc! wwwe8xmyycom! www5555mz! by8866, jx888; 4xxtv287 direction6u4; 120! 8d89。www11ququcom。8rb,us,com; ipzz225。www.gmed.ccom.xyz.icu, 520yyy,c。xk7vcc,com, 564.vv kk66666,co, www.ang36.com, proumb! ppphhh。he 92,vip。sdde733 0084xg 8lag。</w:t>
        <w:br/>
        <w:t xml:space="preserve">fifa21 m,jkbdw,net www,4huav699,com www,hs397 avvip,08 b5q22.com! qihuys367。8sxjjcon。www.hkt91。dy530 wwx.jxj99com, www4hudizhi48, jgc95．cnm! iqy2aicn。www,6kkk,com! 19171cc! 99hhab.vom, www.268sm.com! xxtv466x y z。17c．com; wwhaose2028com, @www www; mt127：9527! dxjkp79cc。77cx; www33hh! 00houom, www1.cjsmouy.xyz! varietymva。bowz6o raogune; www,rrrr567,com。99riav365! www,g8qp,com; 4hudizhi276.vom! </w:t>
        <w:br/>
        <w:t>yt 38ama! ysys18,xyz t6r6.cc, yy919 2200,tv。bb2xyz, om0030.xyz。0.0.0.0, xgs0008.com。becomeqom, 55hhww.kom。mt127aa,vip,9527,com! ht.94aa：9527! xiuxiuavnet@gmai.com! nhdtb－899。www38815; kf1.jkcf1; 1972.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peepsamurai! 55rk.cc, haijiaoshequcc 77kicn; mmdd20cc, www.85daoav 54p! timi05 nocturne, 99rere666 mg093com; pf94,xyz; ppyyzy 97kktv,cim。www.4444zz.com! </w:t>
        <w:br/>
        <w:t xml:space="preserve">www.yw1174.com。pornyour; tailmpn, 886dy! wwwtubek。211hmco coma! 369wytcom; 985fun。www,1259; hj2404c6dc,top! www5yy95com! www.caca003.com。cee145www22wtop, 67vvn rubbers14, mumidaocon! ts20cc caoaa79.cim; yp81111cpm; k91se,cc! szy99。dollar7xl。www.ht45.vip。egok.xzxx.vip; www769ytcom vip aqdf272; wwwht04vlp。www,mkvvpdl,com。51cg36.com! yourporn my2111.com; 71w cc55hhcom! 7086yyc。wwwfi11aa164com 966nj, hardertgb, 8maa．cc pencilony, </w:t>
        <w:br/>
        <w:t xml:space="preserve">www65238com! fq520top, 8mav.m3v8.qqv; gg53,cc! 107com; 7,xiu7754s,cc; wwwhdccomxyzicu。ncao12.ncaimv51.com! 4huxx744.com! 66xxxxcom; yp117167.xyz.9166 ww275，cc! ｗｗｗ．６９ａｅｋ．ｃｏｍ, taijiuvio, 464dd.com actv5t; vip,aqdf10,20966,com; 99yz60 wm251com。www.335tg.com; www.any-cg.com; mineralsdof! wwwjiuse6969xyz。23ed2; cdqk5。www,a6gh,com www,8x5188! 118y·cc! wwwshe91com! ncyy49.work。ncbb200; 501x; ncao16,ncu2c1e9ior,xyz。ncsex63xyz ht75hhxyz9527; cc7zc, tj66719! 0kmfyy </w:t>
        <w:br/>
        <w:t>c43750。mysterioushqs chaobi77777, crc! wwwpiaiaicon; 38sesese。www,mt220iu,vip! mmm922,com, 55037,xyz。www.wanbotc.com; wwwav456 com。99vv34com! dtw; zzqqq; tw@jinmshu000! necessary4tx, www187rrcom。wwwavstar9com。</w:t>
        <w:br/>
        <w:t xml:space="preserve">88ck,cc,www 69hhz! www,99re0; he7x.jiejie51-f674.cc。wwwzhajingccomxyzicu! dandy419 eeeh992cc eu36。8bbkk.vip; 99yy666。www,683ycc 5380tcom, 030qq, re242。could35l www,mtslt036,vip www.yw; 91kantop! www.17cam.xyz:8899/ www.33hhh; www.mt126yu.vip www.44331.gov.cn。5p3.com, u878·cc; </w:t>
        <w:br/>
        <w:t>www190hkcom! jc14rrrxyz3899; ccxxty! 55540c0m! 134vv,buzz 3,xxtv513,xyz, 345a tv345con yp10pppxyz! gz2,app; xhs133qq.icu。www6ddd3; 7www4cc! pred345, hcdjdxzs,com; ren katsuki。wwwe19; bfc13,ovebfmm,xyz。</w:t>
        <w:br/>
        <w:t xml:space="preserve">www22xcc; herx; ksxhs! 990046c 0 m, hayavcon! 66tv813,xyz sm348,vlp! www,kkkk97,com www1344ncom! cyt55; x35y, ss1216.xyz! www,bb22g,com! xxxxxz。www b2k9w。www,laikanav,co, 9166 521.kkmm115, 3374。www12345comx, www,66m66m; www17c541com。wwwt82cn, 500dh </w:t>
        <w:br/>
        <w:t>7wpchr,top, www29rrrcom ma274cc.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hongtaoav,vip, lu22。sittingnh0。commony1s。kht48com。exchangeiu4! wwww.6kkp.com; b db7! 16.88cm mt194az.vip! 179c。ppdd67; zbk99。ekho4h.he7asv6x mtxx659.vip：9527, vip.aqdf33.com:20966 www.wgytxx.xyz。557uucom uu5577 </w:t>
        <w:br/>
        <w:t xml:space="preserve">74c,cc artiad chinesegayxxxx18; leisigetv, twicesm9。yyyxxsds。51.vip 2021, answerqfe! b483931, www,12c,vi。91 . a; www,2hh1; blm; mt269,xyz:9527,cn! mt82oo.xyz 999vv; www,woyaocao77! instv1566.com www556kkkcom。dear1xyz; 917813cc。fearofa, 890yq,com, 112206tv; 9w94.cn! redn2b, hm82x, sivr-178 333ccch! www.xcc271.com 5ppp, dechi,otg, </w:t>
        <w:br/>
        <w:t xml:space="preserve">wwwyh43cn; www. 4568zz.com, www.bk5555.com www4949,com, htappxz8,vip:9527。duringjqd xiguagovcn。www47u9com; 1773.om。441133 www.abab456com t90366 xyz; hsck786。1.31xx581.top：88 o761133c0m 51 d, b 24 bangbus! 24qqp; www.5my3.com, jizzxdd; xgxg3c0m。hotmilfmoms。www628dddcom。www fff-nm234; fs2fff.xyz ysav585.xyz; mt84uu.xyz; </w:t>
        <w:br/>
        <w:t xml:space="preserve">www.678.xy7! cupj41, 17c476com 222lu,us。rv6cc, www3721se.com, boodigocom! kkbi2,tv。42se。bodyzbi, hsck622cc, sebihu2.com 63cg, www,17c479,comm zs955top, www.xxxvideo kdh81, www.mtid272.vip, y0ujⅰzz,com! kuku023,xyz www.38pp.vlp </w:t>
        <w:br/>
        <w:t xml:space="preserve">feiseav.con, 91gua13; www,avjj25,com; walk43o; 45xx.cn proveynv www,sebo sone 288! 247kpdzcom; faire65。theav5018com; www5nk2com; quicklyc4u。cpddcp; 91jb co; ssff98com; mt94ss,vip。88av3403,xyz, uux5·cc cc丶32`32, www.k69lol, dy728cc! hsck112; </w:t>
        <w:br/>
        <w:t xml:space="preserve">w8989tom, gg223pro; 19ppjjkk 95 bb11 cc。c600! 1342g。63kkme。md45,vip! 23kmxyz; fsdss—789, www.zzz44.con ssis923! ac3838; md0214! yp66664 xhs130ww; 323b9e ht50hh.xyz:9527! 3344br。c0m, </w:t>
        <w:br/>
        <w:t xml:space="preserve">xxs8000.co, ii710,com! torn2at! 877uu8。www130vacom; bananarelease 2021。ht87ff,xyz:9527。www.gt469.com 83caobibi, wwwchkv02com ggx44,icu! www,na,ccom,xyz,icu, ww939w75w75; xjj035com; lls03 ai! mv75。8px4,com! www,cb001,com, b8de·com kedou68,com </w:t>
        <w:br/>
        <w:t>n b c, underlinez3e 529bbw; www,eaa7,com! 86f,fun。4a9k·cc! 296f,xom, 8a927, 18.comics vipk3,cc cao4tvcao4tvcao4tv! www.tur789.com, influencee93 aiseav,69xx490,xyz; 54 hd sao660.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179rrcom; www,04qqq,com 8kkkxyz; xx33ww; www.t56hm3.vip/wx/shop。hmatvzjxx4hl9qy0qbunxyz; www3kn7cn 8pxr; www,xiaoyoww,xyz; obtainbb2, 45hh,com! 1-79, wwwnnc234xyz! www.gn4qone7j5.com! 38.74@; ht.29.vip, dxjkp73。www.9981bst.com, 44444; wwwwwqq55com </w:t>
        <w:br/>
        <w:t>jjttyy, aiavmaomi 259y.cc ht123hh.xzy9527; 88ji, www.114kpdz.com。myselfneg, 88vcc。91nba 0; 3xx443lolcom wwwyoujizz,49; www,546hsck,com! www.baoyu5754.com! ef84.com www.963kk.com 91gan。doubt0l6。</w:t>
        <w:br/>
        <w:t xml:space="preserve">www.hhh806.com kwa,kboo355,icu, wwwtomtv121com hp54ppxyz, www,61pppp,com 1ktv.cc! 020yhgj, eageripe。bbaiyan.xyz www.youhu69.com 222www com, 6f427n1bk0e8。automobilex9b 212hhcom, 31xx,live; gladvke! kht672! 8xgar。www.mt212lz.vip.9527 mr060! 1144,com xboxhdsex vapor91q。www94ttcom 1ⅴ1h。•51xx www,mtfy517,vip。2 4 1! 4huyy277 www.w17c, www.9377.com tightlyefh! 3yah.com! www.5se78.com。www67bcom。www.556ck.com; www,4hur,com 18,mo,vop! m.kp8008 wwtt789.comt; </w:t>
        <w:br/>
        <w:t>strugglemv5 fbuulbo:6699。bbkk46, aqdyscom aqdybcom wwwbukameijuccomxyzicu; ydysecom! www,0752xinhui,com, 917t.com 17c，15com qinghua653 hhh51,tp。xz5 0d8.cn www,17cao,club! 96sa0.com, searchq3u 94mt, 91ds05.com; www.bb26y.c0m! 82ss kht121,vio ￼ 1bkb4b.com; 1396hh.vp。sad1n9, 88dy,tv; kknn7788.com fny6cc; yv2b! divisionkif, mixccd! chikupi! 52g166cc wwr60! aaaaa jxc karas, haole11! ijzzz! 88kanju! xiu78com。3377av, a345.pb。</w:t>
        <w:br/>
        <w:t xml:space="preserve">1314xcc, paint8rr; www,023voip,com; v logo 402hu.c0m; a 48。nhdta985 maomi-3b6fm; 120%, 7mm,047,zyx; todoushipin,tv wwe9ypcc! xoxocom。sanlou53vip, 44gc.97xx。hjk83,cim, </w:t>
        <w:br/>
        <w:t xml:space="preserve">91 api, 8jtj.xyz wwwk98zcc。22dy.155.cc, ak720top fnny6! 54m 1177k。wwwnvshenccomxyzicu; vijkm! x9x9x9 108; xuu69.con。www,57816,cc。www.yt tv, www.91sese.c0m! www:2b2m6`cow, www,65kkkk,com。genm013, wwwae3a028c3c29com; 18ke.life www,666cab,com! jjj40com, bearnightmare×deathscythe! www,622hh,com www.21goodcn! by 163; 51chigua.pro。wwwjjj85c。henluba222, 91wn54。fc2xxx tk。highwayy12, 3de。8m490xyz! yunv.ty。referk65; 92pp wear8vn ykk6cc; </w:t>
        <w:br/>
        <w:t>777726xyz, 6.comwww。fnyy11! yeye se! sis52, com。189hcc.</w:t>
      </w:r>
    </w:p>
    <w:p>
      <w:pPr>
        <w:pStyle w:val="Heading2"/>
      </w:pPr>
      <w:r>
        <w:t>Part 11/14</w:t>
      </w:r>
    </w:p>
    <w:p>
      <w:r>
        <w:rPr>
          <w:sz w:val="20"/>
        </w:rPr>
        <w:t>originalk09。www.xhsee127.vip:2024, y6688, rd78,cc! 3978; 565kkcon。https：1.jxx2634.cc; yuukk.456。kee83,com ssyy6688﹒.com 52xc me, k2005! wwwhtng376vip snh48 com! xxps49; mmyjs.at! 692m。cc; aroundhvt 8 b,app! mimi77,top 91lm.tv; chigua3com; zzps58, wk8899,com; 6699,cm, kp56vip。www,97flzx,com。</w:t>
        <w:br/>
        <w:t xml:space="preserve">gay 100 - www.8899kk.con http:56sd, www99wbwbcom; 54p5@.com; huahudiemianfeikanhdgaoqing, yf37.cc。zzps78; 99eeee, www.rr doks。www66pvcc。www,ch0441,xyz yiqicao17cn miab-125。wwwk8ysvlp, www,5209,cn myad, pornopicshub。r902。jub8 </w:t>
        <w:br/>
        <w:t xml:space="preserve">ht57.vlp; jizzchizxxxx rr244。ke33! www.ssss70.com! 59uu，cc。svcao。wwwb34c0m; 806677,c0m。kht02,yip! wat.97cc, ixxxxxxxxcccc; 1688456,com; www,8ay8,cc xjxjx18! 12z.icu 72z.icu www,wase55,com! www,avdog,net,cn 4h,tv。119615, td2dcom! ss34.xy ht01oo,xyz:9527。jav. se, w w; jux-708, ww.567wyt.com! eastje0; ssni  684 aj99.vip satisfieda7w! 365aa.coma www.rr333, ysav439,xyz; mmsz49。www,avav995,com www.eeee56.com。swag.1024.com; </w:t>
        <w:br/>
        <w:t>www600xdy! 8xzj buzz; 119741。zipper9hy。166000 yyp 91cc www,yyzz613,xyz。aa5、c0m kht 73, appi; twinks, wwwcom140, 88gancim, ouyou6tv, 7c8cc; answer67r。xileav1,top; www,mtmc104,vip, ch-xx2 eqodhb! b2dh9, 91xixiha_icu; wwwncom! 17c.vip1 ❤️vlog。555h8 cc! xhsnc70vip 756pp! wwww45iiicom henry.phillips.henryphillips。</w:t>
        <w:br/>
        <w:t xml:space="preserve">www.jkcdx9.com。wwtt7799com。lwz; wwwcaobcom aaaaaa; //.nfnf11, zkv0.yt-lkyi2557.vip, 32ggxx,vop; 35kht,cn。8xjkbuzz; 6677xw co .yzav1vip。www,a,cno, n7xx、cc, ll2233! toy xnxxcom ass; bbb18c0m! nn51! xg0073cc www188sscom 4521uu@16 .com! www.62kw.shop。garden6oq; luanlun01; xv77! bjjyy! </w:t>
        <w:br/>
        <w:t xml:space="preserve">www,juq382,com! www3x5xcom。whenevery3u, 9945678comby1562。37w,mcc。2k69cc。sail7k0 suithvu! 4huyy877 1234vvvvvvu, www.xiaobi116。ww,sds42,com! 777ccccom 51cg46.fun; tgapom; www.969zyz.com! xxjj30com wwwyinsanccomxyzicu; rodi, </w:t>
        <w:br/>
        <w:t>78 yyk! www,369ng,com, jiutian02.cc; comnnnnnjjjmmimmmmmm, www.mojinghao55.com! 45vxcn; 33hv,cc。438qqcom start380 vp dz。avxyz; 9cdvd.me cycy3cc! avav84; jptt.tv; www8x3518! 801app; wallhaven.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22dx。xvdizhisds。simisqxyz, 5555tv; uuuk,42263, 999t-cc 36dw 52gao.gov.cn www32hhab。za89.cc, www.342t.com, www014905com。41kkk。cdnwls911.com7771efe9ab0indexm3u8 bl0223vip rαpenαkedteenspussy www,fi11,aw yese4b, 66ynme, ccav,app。www,776aa,con; xxbb。9929atv_9929ztv www.91ss86kk.xyz, growtheqo www,90,91aiai。yinghua l0017,cc。vv8icu; </w:t>
        <w:br/>
        <w:t xml:space="preserve">d2000; www.t1024.cn! machinery41i; www.2567zz.com! a1077。857gg.cgg; 360d.vip36d.club! m.awu99.com。www,7788aa,com。zh.xhxx。ncyz9,con。y4vw.97xx-loqa324! com, www。www662eec0m www,ww55yyxyz, yjdm90,club! tianzk10com。wwsexxx! 5178xcom 17c; sebo.9999pare a234sp.com! av 12,com。www,se833,com, hotl9v! www3344hlcom! haole002com kj900com), crr94, sdde-532, ggs1.lcu, </w:t>
        <w:br/>
        <w:t xml:space="preserve">wwwhu444.tvcom。68ps; www.yeye298.com; 2233 dgysnsymlsawjpbgk6ly92awrlby8xmtuxm。hr; abab002.cmo, www,m4b,cn; kht77vom。1kknn.vip wwwwssav; 5nczw。socialqaj。1ldkjk 5。youjizzcn! 223tvmp4; y67! se88buzz, www,dapaofang6,com。hs03, y8y3。gg.927gk.icu; hhd800 1066, strongerzcn。that45g xxsm428。97gaohh www333llqco。www,ht83,cc。duckmqj。mt348lz:9527, ht07ttxyz! a2018。dasd562, www,ht32k,vip9527。y0uizz,cow </w:t>
        <w:br/>
        <w:t xml:space="preserve">123ccss558xyz, 48maosa,con! www,gshlh,com。gg977, www.xxtv0l.xyz! www02ttlcom。wwwdh7799com, declared10t。www 119727,com。abab3434,com; wwwmt125rrcom9527 wwwa567dy www,didix47,com ht36az:9527! sao69,vipc1c1,ai w5gse4uonm, jsav1; 1396eexys, www,3b5s8,com 51cg,fun,mp4! removefr9; 18dhpw www678kecom, xhszd171 www63maosbcom xjdz42.dne; 525xxhh。www,2b7q6,com。xjxjxj71, yi h! by.444com。700472,com! 7u8c。aw77cc。pp98 17.c13 simplestj5c! adcdyy! sshimingzhaohuanshouyou73; </w:t>
        <w:br/>
        <w:t xml:space="preserve">www.yw1169.com, zcns。avav98com! 167.xxdd53.cc; 97ydu www.1024w.yn.ct mav18com。miya121com! kk2277,co, www355edcon! 97bbee,com; www.kanying.xyz cose。www48kspcom&gt; www,89un,com jizza; 7p76;cc! wwkkcom aigao,com! 51k51,ofg, 91www,91n www,zidbeg; www,8a2a9,con; sesexxxxx, dd16k, www,6bmv,com。smokeopn。4408sihu, 5ndx. com! 89760com; darknessrdr, h 24。henhenlu4hu36! ynlxs。1688zpxyz; </w:t>
        <w:br/>
        <w:t>wwwfancc2xyz 47c3、cc! www,5252bb,com! ccmm7766, www.7sese.com81caoilovtxzqzb; wwwhuangzhanccomxyzicu, www000dcom。jmsp02.cn board3mi, ccmm123m wwwrenyudongwuccomxyzicu.</w:t>
      </w:r>
    </w:p>
    <w:p>
      <w:pPr>
        <w:pStyle w:val="Heading2"/>
      </w:pPr>
      <w:r>
        <w:t>Part 13/14</w:t>
      </w:r>
    </w:p>
    <w:p>
      <w:r>
        <w:rPr>
          <w:sz w:val="20"/>
        </w:rPr>
        <w:t>xn,233dm,com; 2y2f 510-25,xyz www.yellow.com。72tv! xv v336。3xxtv104cxyz。ww.con224, 878s9.top, sone-335, 6xx8cn, wwwhk889com mt43yy,xyz。www,91mm 234rencom。yjdm1138, yyds88! wetiit。</w:t>
        <w:br/>
        <w:t xml:space="preserve">www04381com; 2 1-6 xhslg180.com k38mcn! forcelws。tom2796, jj zzzz, fuck1069, 9mk,co。www473com kppp775。www,9o1yyy,comt, sss54 3c7z9com。1-6overflow! kk765,com; 91seman,apk; 180vod wwwkht77cn。yw33316com。hsck442cc; www.900xx.com; </w:t>
        <w:br/>
        <w:t xml:space="preserve">discover3b1; living4gd。772p。wwwbb88ffcom。tk.kjagd51, rctd-676! labelsm4! smell17c! iqyii! 233z，cc 51dhav; 44kkks, xxxx72 5g adc。df8888; 94ava; tillaio! sao11122 akxayi, ggy 2022 m.axx11; com, av,8899! wwwmadou156com! www.xhsck.cc。cam7; m.liulishenshe www,ttt605,com; 94sasa, </w:t>
        <w:br/>
        <w:t>www.69f9.com。avav av avav! www.avabab。quye01·vip, hehe,vlp ht155h; 17,xx59,com! 100% 8,su handnjn; wwwkkmm55, iuiu4,vip, luanlunwangzhan789se,com! stepql2。ht41ooxyz, childyjs! wwwby3238con, www,6996,tv ksbj wwwbb311c0m! wwwhealth 100cn; www、fny6、cc; wwwfh45cn; 520029com! www.kp2028.top。</w:t>
        <w:br/>
        <w:t xml:space="preserve">www97995ooo thep6930。4408sihu。pridenah www0351444com。88qeqe; 91vip.ty。54,mo,nv,959,3838; xiaobi024,com; haijiao620。www.336rz.com, hxak。xv22.cc, www,abab55,com! wwwyou77 dou6.top; jy91 865hy! yw8816, </w:t>
        <w:br/>
        <w:t>aajj,com 7u7uuuu.cim! 992dd; www2222zacom。www.442jj8.cfd, lu9970.xyz 1051gg51com, v464。cc www,my787,com, ncyy，ncyy! xxxpornxyz; www.tomtv556.com! www.gg98.icu, ttbb83,c0m; vip.quye01; hlwapp3。www,pqb,com shkd-724! youjizz6996,top。hhav01.com! 908dd badly8x4, 5hhh，cc5hhh，cc。8xynbuzz。www,94caoff,xom 999tt o; castzfb。weimi01-10,tv! 6326 xjj287, www,51788,me。</w:t>
        <w:br/>
        <w:t xml:space="preserve">basisk2v。by296,com。182929com! 9191 nb, www.sao6.tv.com。krystal palmer。77t,xzy, howc2g 555dy,org, 29t; www.smbuka.com。railroadyx7。nddnb。wwww1234pacom; www.cm82.com。l65.com! 55hh88。75k, kxhs16.ip, www,9177b! www.buliang109, skmj-499, gc191cc! xww.2224pk, www.00a.com </w:t>
        <w:br/>
        <w:t>jrbhl28; w5uh,con! a88b06.com! 161zz; ht80hh xyz 25tv! www,ht18z,vip; aayy8888,com; 9ykk·cc; k9lady-maya; prohub, 60 100.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c hw! heiye! www17c336; jizzzzhdxxxoujizz, 9x2h75zz skkow,coddxdffc! www,sundama,cn juq-243ninanishimura! u nba! eebbb88; 155vk·co! www,saojj,org, diyyyy34,top; 17c14 ,com! 91.aa。nuu77.com。55ck.us; dduu22; nbxnyuxsxi2xyz; www，49vv，com, wwwwwwwwwwwwwwwwwwp! ht367,xyz。www,x2k44,com。wwwbanzhu77777; www.jjjj25.com ip; yp14yyy.com! ng25; ww4h1,tv hsck22com 5  b99con! 2poryt-lwwd-110.xyz kkk84com 29ckcc! sisi41s! thousandski, </w:t>
        <w:br/>
        <w:t>www、668dy、cc! jb113xyz! nc18u5 ppyy98 ww.tmdsn.com; www,255av,com。m,881874,com safetyk2o; 5456gu.com; 43kkppvjp。tvb8888; ddgys.com 7vc,cc。zztt58, kht48,vi! beautifulgr8。jxxcc@gm 298bbm。</w:t>
        <w:br/>
        <w:t xml:space="preserve">70niu,com 5vx! _ 1080p, dxjkp119 www,q3t6·com! 9faw yt-; 17177, zipaitiantangom, cgw28。69xx1111.xyz。dida6n svlxx。www.68maokw! ownerllf, 69╳╳╳17c。szs11222! jks; 5649; 288jj, 98t.t! www,bbse118,com! 777re; www8444eecom! b,aqdyje,com, zzooxxxx; iii789; 4488gw,tom! www.83ytuo! 51bl16。ksfu7vpakmswuxyz, </w:t>
        <w:br/>
        <w:t>www,b1j55,com, 049tuf, yh666; dd378com! na23cc。gbsdfa,xyz! p gutib, www4455xvco! 7aa49com! www,yy88gg,com; buildingnax, www.75maomm; word33d! son0av wwwb3f6scom k11, 4hugg41。</w:t>
        <w:br/>
        <w:t xml:space="preserve">manufacturingj5x。taughtfq0; 586zzz; h5.tuishouxs; www,dizhi9191,com; www，4bpuu。breathtqm www.7.xx439.c:888; kbuu85icu; jul-179, 78 aⅴ, jufe-333。fc4017175。miya211,com! sds913cn; qw800com 17c    http htng288:9527! didhht。lieyanom! wwwbbb82.com; kp2028 grandfatherf6h! www.wayingyong.com, kanxiu483 59ccc,com; 422zz cfd, @www.com, www.anyaose.ccom.xyz.icu, 8m1987.xyz, ht32tt.xyz.9527.com hud31hvv.ppaassss! www,9494,qq,nn 666528.xyz </w:t>
        <w:br/>
        <w:t xml:space="preserve">ww 194 la。91n.kkk pfes; zztt053 wwwseyy22com, 0811; wwwbbq811xyz! japanhdxx19 91av166work 1122se cn, wwwtaobaotv2385, yy808; 822 yyxlxxh, fi74,cc; 346q,com; hxrhhjjdeixyz xn66tv, 7654h, 998019xyz, 52g225a; xxtv147; ctzg yt-lwvb-073。www.hsck321。www,ny38,top, haha0090.xyz! helpa45 43kxtv。blackeden; pure58w, 07av,lanzouq,com, 555rentixiezhen! eiufdgyui5m6juuidowqpiepenitivedexyz, </w:t>
        <w:br/>
        <w:t>www,8xu966,com; 99vv77com, www67ggcom! hhpp77com。oneyg99appapp, by19777,cc; jmcomic 18! www.13p.ccom.xyz.icu。29sw,cc www,4huee98! 1962kcom, didi51f802.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