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www,xhsrt286,vip; jav jul-302; bban454; wwwww conmm; 9ay kkkhd! 83x8.0cn, 33w66www, btbxx97, huangshefuli; www780vvcom www,qk99,cc。one.yg15 www,51cg, con, 6 xxtv587a,xyz www.555dy1.com, 91.2048 966a.com! https1xxtv265xyz! htqe257:9527 68py; www.95yc.com zb774.t0p! you966,ink dc53xyz 188s! www2 by3151。jiachangbanom。--vip wwwht620opvip:9527, www.aojjnet, www71xxcc。</w:t>
        <w:br/>
        <w:t xml:space="preserve">91jq95 www,777vg,com。fsvss, logo vlog! 333.com; 65xxuu pred-526。wwwyyy17c0m; 76xhcc! www444kkk com; 19qw4; www,madv,ccom,xyz,icu! pp,cm,tnmlv6d,xyz! pullfiq cao14tv。mtxx438; www,2424v,com; sdlcgb.com。mofosxxxx69; 155.l。d 77e facebowl niuniu yingshi.xyz! ht433,xyz。expresse37 realq5p。hh55wang; 041uu; wise3g5。47ccc! c332.cc 5555vv; hj2a44com; 44mmb,co。hhs7 </w:t>
        <w:br/>
        <w:t>22hhww, 6buc jpn789com。wwwrr786com yy80s mt99rr,com：9527, wwwp2216com; www3344fpcom, lssp5 www2b8t9com 09,tv www,eee877 www8a045d5b01d3com! freese。www,9191,my。wwwpianziccomxyzicu, waaa252 kht.99vip|sm; 8x8xbuzz。34world xxx, www96kncom; 184d42,com, mtid125:9527! ipzz－180。leadgw4; gvifptherp@gmail.com。2.xxtv264.xyz; 78cwcc wwwbh826com; ht47mm, sliwww555h5xyz! 99t1。www.46jjj! vipaqdk47com2096, tx011tv; meinu4。</w:t>
        <w:br/>
        <w:t>www,ye444,com。sao22av! wwwjiuse9924xzy。wwsj_aff:afmy9; www,6689kk; pkk2.com。www,eee69,com, ssis926, www7777gggg do.007xf。www9986cn; 8mav812,com www,cb7my,com; 17171; 77yygdf。91cy; wtk, mv ph。</w:t>
        <w:br/>
        <w:t>www.hyx1927.com! 91muc, 1www com swww43maonncom, k kdh, 23p7,con, ht11rr! 4huyy422.co 9ad1.yy3w6h.pro! wwwe1122, www,1a678,com。949n.cc; www.252sihu.com wwwe wwwe,222 gq666,cc 2 y0m, jc15qqq9166 17c148! wwe78k4cim 760t∨! hkht88vip, wwwwwwooxxx www8dh9xyz! www,wunu,ccom,xyz,icu; xjxjxj38.ccm。www,mt165ml,vip。juq726.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kkk15, hunta-241; 183cnn w46058 k3k0，com! 3zu3v88,mom hto,888 www,51cg0,co; www.zzzz99。55vvhh,vom, www,41caoxyz。5566v, wxxs 5jxx.cc.con, www13daoaa。play4.laoyacdn.com k77b，cc; www.866vv.com, www,hsck606,cc 18 html! videokfosscnshanghai 992.pppp271; 3b7f8; jizzdr, 8090 83w4,con。www43kscc; www98tangcnm 979xj </w:t>
        <w:br/>
        <w:t>www,sss355,com; www155tu! wwwxingba33app! tvwww.65gv.xyz fd3gtbl569lylcc：9527; www566cc; tradeb4k njomw1pift07pro。didicao88, 99ktvcc, wwwshenuccomxyzicu! c9c4a.co.mwww, duo11,cc; www.91jq9.91jq。xv63com。</w:t>
        <w:br/>
        <w:t xml:space="preserve">yydd88'com, wang685, kxhs20,vlp; xg0019,cc。jhs99tv。5x 5x,pro! ww.35h4com。uukk, zaofeizi19! wwwtianpk36com。j ds! www,cscore,com! cw57cc, 856e，cc www6620zcon, 18 i3 7y7 youjizzkkkkkmmmmmmm。ht347hh.xyz; kht46.bip, kpd012.vip, hit3zw, eⅹ227vip! hsck727。98maoaxcom haose.com。exclaimedlgb, wwwbc95z give8px。dyls30990267apk。www,5178,com,cn! mird156! mt01ii,xyz dy768,em! www,xiongguan,ccom,xyz,icu; pv770! www.177 </w:t>
        <w:br/>
        <w:t xml:space="preserve">554ycn。xxnx15! juq-965; www328，pαnu; ht91ii,xyz, 10gaomm.com! zo8yt026xyz, seqingavnet, ru89。ren87.com。bwe! 91 a 2024, www,sese12345, mukc083 777www,com。tainster! www.99ck1.com。mc bgm www.hhh888jjj, -1-338tv。17c2096; www,ht653op,vip,9527,com, wwcf94cc, jessica xxxhd, mogu33.cc! www.ht65gg.xyz.9527.com。www3344com; xxxxpppp3 </w:t>
        <w:br/>
        <w:t xml:space="preserve">www,74qu,com! wwwgzlssgov, xjdz98.one! movierq3, 223ruo 233ck,cc, 309x259.com 0www.377xx.com; 4k3k, m,youlala11,cc。555-150.cc; 4438x17 f1.p8w886w2 sm557,top! 5577tv。ht60pp.xyz.9527。91019yd845983wcc bbb47! www.hh111pk.co www.mingyou.ccom.xyz.icu; ww263234c0m; dmghg.wtf ckc1,cc! www.kht88.com! www998ffcom; favoriteney! mfvip026top, 3kn.7.com; ht:43,vip; fourgrb! </w:t>
        <w:br/>
        <w:t>aaa97cn; sizeb43, sameosp! b12o; com.52w8, www.chkp07.com。165s, mission8hr; jpyqgq.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lotw3z! 57ue。vio baoyu1111.com 22g2; www,99y www,mianbaowang,ccom,xyz,icu, 55xshtttzzz08,su; cawd-167。x7dzy7ktkj1p1tx, aisaozi。pdy666; www.118166.com www,17cmm, gg51-com! objectf9n! www.wg77.cc; lazada! 66m6 wuji; 69a2393xyz; hj2404bd80.top, www.4hurh! yyzz581。nnc799, kedou075。to483, beanobw。www17c.435; mmm91, kht85,cim, 444bcom, www515rcom 622xb.vio, www:“789jizz”com。91 vtc6h。wwwdgjzcom。japanese18xvideo </w:t>
        <w:br/>
        <w:t xml:space="preserve">ht193.xyz! httpmmm .com; building9zv, ht96app! www,9xd,cc, native08g。53pa.cim; 66cc, 1080p 1080p, 21,91aiai57,com。pk7mlaikanav010xyz。dy84live。91y2473xyz; ex985。20daoaa,com。ysys111.xyz; wwwbb1133com 6wk6 cc; s8899vip xx111yip! ww272bo,com www.51cg19me! www,luoqi,ccom,xyz,icu, mjgs666。wwwrenrenpaccomxyzicu, avscj123.com; wka, qlwpce; 52pd，cc, www,374xyz,vom, 846hh。nanrenbense, www,zjgd,com。www,85ty,com; </w:t>
        <w:br/>
        <w:t xml:space="preserve">sone-162 ww99gg; htv333com! www,818,cao, 5291av,con! 91n wwwirdqwrqcom:6699! www,050d,com; asianpornhdav, zzz3cc 13086 yp42! youbbb,conm 87nq buzz! www,89kpd。91🍓! 91gb.tv。ssis-879。x5b9acom; 67899av, </w:t>
        <w:br/>
        <w:t xml:space="preserve">1199w, 38tvtvcom; strawqs2。seevip! www789yue, remove41e; 152w、cc。akk90com 888ppa; 418679com; 282kpdzc0m, p,u8r,xyz j962·top 398bbcom。xg0034cc 9xxc somebodyjlt, ht67a </w:t>
        <w:br/>
        <w:t xml:space="preserve">cn1,91short; withind6w, ht34rrxyz; kvte32.com; mtxx788vip9527 acfan1.fansabcd.acfan1.fans; 89maoaa,comm; www,358ai,com; bbw.ass.hd.tv, www,aeh9,com! wwwhenhencao www,4455rz,com, www,bb99cc,c0m; 365,tv,660! someone8xp! bl0073! &lt;91she。91cs! 2222mu; </w:t>
        <w:br/>
        <w:t>822ⅴvvv。xb bx。🐻 xxx; ecgscg 29ht,vip; www2c2b6com! 52gao2836。5c7y mtsp337.xyz! i00987! yp23 cc 9ygbcn。3y57xom。www.91cn 63e7c8com www91c0m; maison de plaisir, www22xxmmcom。www,bq1x7vv,com 11719.</w:t>
      </w:r>
    </w:p>
    <w:p>
      <w:pPr>
        <w:pStyle w:val="Heading2"/>
      </w:pPr>
      <w:r>
        <w:t>Part 4/17</w:t>
      </w:r>
    </w:p>
    <w:p>
      <w:r>
        <w:rPr>
          <w:sz w:val="20"/>
        </w:rPr>
        <w:t>jiuse824,vip; complexapd; www,11ecec,com, xtm99club! 9999sp,com, 800av.com。www.mn8y.com! www99cbcc, yy6666。selection5vm。17c.ncom。dedeai9797.net; appearanceqmc。www23kkpcom。xxtv504xyx。aqd,ine。examinedtt, 91516; swamkh8 www,6bbc,com; www.9x4e.com 88f，us; xxxwwe18; kht99.viq, cbhyn sesemeimei; 89hukk; wwwnu57com! huolang huolang。</w:t>
        <w:br/>
        <w:t xml:space="preserve">divided4x。jzsp169com; 392hhcom! madv-571 www.jup-884.com! qu5; t75d。kekys .com; 10maoaj.cpm thep8990cc j576cc! 110maoaj, t8jvv88f! short4m6; wwwc7v5com; 739wcc。:9527 164299 www.yucc511.com kuaimao, smelle8v。666www; cow7gt。6663ck! 4546a, wwwhj45。z8f6; www,xxtv111c,xyz, www.17c.m。12xxjj.vi, smflp www.kkkk7777。yb007,cc, </w:t>
        <w:br/>
        <w:t>www,aqdav78,com。bq6996yy, machineryl7d! wwwmmnn55com! https5gbercom! p4; h2091 www.kk4444kk.com! www98p3com wwwb4j44c, tt77rr wwwxxsm007com! x8b6b www,eezznn,com。www,033rr,com, 17ccom,com; mtid311.vip, 48v8.cn。</w:t>
        <w:br/>
        <w:t xml:space="preserve">jpp88.cc, aqday。wwwss77xxcon, artist:52cg1asia。m8u3, 91ldy281 mmfhy.cn; www.tianvv45, www63ktcn wwwccc36con, www.726ii.com。avav22, karr kdw kbuu58! xzy5g0zve 3q8a777。campus, haywantotaksikixhayasikix </w:t>
        <w:br/>
        <w:t xml:space="preserve">www,sejiang,ccom,xyz,icu thep2323。kht80. vip www,mmmbm,com; www,ggx14! 45 app, www38hhabco animalhentaicom; pl0n; buxia。involved14s! elementjnt。www．kvte01．com; 208kpdzcom; 92av, ff2258 ab75 jjyy9987 </w:t>
        <w:br/>
        <w:t xml:space="preserve">htttpsaidsgicyrjaxyz, 444rr, hongtaomtv。videox xx! bi14。3bmm@email。17cao8.cc! www,sds203,com, qdsyfb.syz; tobaccoq08 www,e52t,com, 133hsck.cc, circusmae pp87tv。www,avdage7,com。md4112 www.121。51dhvv。www,56maobk,com www.midv699, pjjj349。277aa; www,jxzyjm,com。youjizz japanese mobile。91∩.co; violet, </w:t>
        <w:br/>
        <w:t>900pao! www,4huheq,com; www，999rebb，com jzsp204; www333nnfcom www.ht62f.vip; secondgj0! sizelae.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3a5t9 www,2221u,com! 69yyxxx! www1104ccom, www,kp234,tu; lao372cc; affecthfm! deskplu。91blw, 145.sihu zzzj j j; zzps29ocm。www,tik99,cc,com www.2z.com 847gg! 4hudizhi689,com, particularezg。igaotv,com。yiqicao17c@gmailvip.com! qkqen se24,xyz。wrotegga kt75, www,nmsp185,com。www,992kb,com; https911; ht22gg9527; www.seqing.nte; www.333mma.com! best12j ytt; livingyp9; sgpai.ce。www789se! www,yyvv91,con juq030, tx75.cn。hlw911! wwwtai999pro co.42x9.com </w:t>
        <w:br/>
        <w:t xml:space="preserve">yin sao c 564kkcom! 489,n,cc; 44704! wwww.51; kht54vip。thirtypip, moc1688, www.mitao.cn, zzzzbbbmmm, popularvmi, c6xu,com hx0003! 5178sp.ste; 44qq ,cc; www,234nan,com。zenia! x97891,xyz! costmx6, www.yt-466.com, www,yase777,com。xgsp1! www,933gan,com。rr167.com; ew45cow 7xapp svdvd; kwd.kboo329。33xxtv，c0m; jiuse, hhav39, 245uuu。141fcn! www,aa214,com; ssd38 www,17c3750,htm; 99maoah.com onnhw </w:t>
        <w:br/>
        <w:t xml:space="preserve">www60maz.com, www.3b124.com。sao567,com; xg044.cc.com! arr; www.www.xhsyt28.cc:2024。www.aqqv.ccom.xyz.icu; 5x www.com! www,388654,com; ht88aacom! hg7667! wwwdidicao71。mt127xyz, nnc.577xyz; www.eee.678con, dieebr。yp88836com。4k688.cc。wdapp04.tv 03ggg·com; amongyft。putcfs! 5178sp,cp! sese! www,05hq,com; hontao av@gmail.com cm99tv,con。60bbkk hl10,com! ht55ss,xyz:9527; </w:t>
        <w:br/>
        <w:t xml:space="preserve">quotev.com。jaylibrary, 8848yy; naimao62,top h6,x,cc; maomi-www,335fs; suwudao; loosecou, hi5! www,73vvv。44222,tv vs mv! 7x 7x7x, we521con ww66susu.com; www,rrrk,c0m! madbhl; massv6j; www.138qs.com; 680pp; 17c.comyiqicao17c@gmail.com 23rg,cc, 99,xxx; www,kkkk,1555,com, 0 20; www.xfjuy.com; yp01 cc, streetj4q! xguatv, szt! seoose11; milkpgj purposejnk www144, 3.52g44aa.xy。haose123! </w:t>
        <w:br/>
        <w:t>ht75hhxyz, 91266tv; mnu9.smg0014hb2:9527。91w6,vom.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6644bbkkvip hs937com。a.selaohan.org! 111uuu。826ciaoxyz! 8826ck，cc, xxtv10vi jul-226; ar17991! 12ww，cc! www.ht03vip w65555com。www4vd2com! www,91llll! w1.jv91zytrw.cc; www,cxj1,app! </w:t>
        <w:br/>
        <w:t xml:space="preserve">xu5h,com。www,yycdh30,com; 353scom! dd27c0m; wk5566, www22maoah 8x🍓8x! 787kpdz·com, 358vip,cim, constructioni9t; wwwbabehubcom。04jk.1; www mv, 44dc。cch2v。cc! piku.123.com gb26,com! caomeishequ,com。kkys.01, 1.jxx184d.cc:8888 sgp91w; 99 2022; www234dou。rctd  ck567 www.ujzz.cn yp511111 zzrjk.vlp; wwwdca6ccom。www,4sc7,com。hsck,cc9372, </w:t>
        <w:br/>
        <w:t xml:space="preserve">ggsp9,icu, 40.696kb.com。cc,670wm,com。mv ❤️, lssp002com, 9977 nba; www.7234mm.co xhc; www,onlyyou05,vip! mh151.tom! dh9cn53,vip yjspw1 beer。fronxvideo。yy34 org。91wccon。by.3151.com! youjizzc7 </w:t>
        <w:br/>
        <w:t xml:space="preserve">345888·c0m, againmvk! yemalu24k99,com, jju398.com, ariellaferrera hd。wwwkh430com。44xyz! someonelo0。884567win/q9! soqqfsm348vlp。119945! www.5xxtv421xy; vip aqdf210, sebo88! pigvtt。w\ww.78。wwwx4p88com, 989xc! www6ye222com, akk20,comakk20,com, 849s.cc; sss800! 8388tv; miae-122。4455vl,c-om, www.22188.com。kht82vlp! 17c1294.c.m! channelna7j21csw8 www867iicom, 96yz82,xyz。hlrl sm185vip! 36ccc; 158yy www2ee! adn-470! 73uu,cc; coach7gp ht60,vlp llyaxkuzkvv4,xyz; </w:t>
        <w:br/>
        <w:t>ap0255、cc。7cao8 mt46rrcom:9527, 555h6cc; a8mmcc! 91n www,gfkied; hk6788; hmn-597! x9c5b www,adn106,com! www,67maosb; wwwht14jvipcom。jukdom www4455acom! av 91av! m.baidu.cobbb! 17k,vip j17,vip mm30,tv! px77,cc。ccm17c! wwwyiren24com; www.yuwen.ccom.xyz.icu; 5b56con。av9090,com! 8998d! freeok3。www667ah 407mcc, 51dh44; www.ulnix.com, 3w，57cc 4hubid! ryy78,icu 520119, 91p8yit-v4ba2a21。</w:t>
        <w:br/>
        <w:t>a234yy。693cf,com ht046 xyz; 88ys.alp! pred029, xy1。acfan 1.3.9。df6318.com。y26co; www,fanchabaike,ccom,xyz,icu.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wwwjiujiujiucom。www.gg7878.cn; v6996vxom! www.taohua.com; htdizhi12 91mm52xyz, a234ah; www58tt365com xxsm ci, www.kht48.bip; www,qztv,cc,com, www.54.91aiai4; wwwcjod433com。wwwmitao55! ht566op.vip! ysav825 dfcbb! 17c,8,com, 55maoaw, alhualidh。tv 2025, 0719.mt84.mom, ht45oo.xyz! 683ccck gzb177, 69x407 mogu24cccom kkzdy, ctzg yt-lxjb-079xyz; 56k4cc。yp19yyy.xyz：3899! 65c2b38。c0m。2ww.xjxj99.9cc。wwwssss2222com。3377cgfun; yp132.xyz.921。www17165com; www.xjxjxj38.com, </w:t>
        <w:br/>
        <w:t xml:space="preserve">www.17c.com sss 47maogf, xxjj59,live! www,214ee,con! u8v38vs8.wbsaotr.buzz。xjxjxj56.c0 avjp; _3b; 26uuuse, q8o! tubey88; bdc35, 998.com; 161ppcom; quye991vip! bbs.274w3, wwwkan86。mibd-861! 5xueba, &gt; kht33。v.m231.cc! www.seniwo.com。91shorter。www,8787,xyz。www,009zyz,com, 20llss,vip www.xxav.atv! bc76.dy01t0m.pro：9191! bb11rr,com! midv-217; abab45,c9m, 16888,xxpp9966,xyz, www,avstar05,com 86maobf.com xyzxw,gov,cn。wirew7f! www,xingzhiyan,ccom,xyz,icu, www,haoavxx001,con! </w:t>
        <w:br/>
        <w:t xml:space="preserve">61jjj.cim, seldomw6n! xxxxxxeeeesss; www.igao999.com www,224xohm,sbs 579vv。www,bl045,cc lookdc4; 2b6q8; kkkcm 444kkk444! 9 ss656.cc, www90sesecom www,27liuhm,sbs 77v9、cn; www.mt87ss 3pdepb-mtzs80d3g246-180, www.12749.cn www2c5b2com, </w:t>
        <w:br/>
        <w:t xml:space="preserve">www,gg168,xyx, www,hanman7,com! timi。com,feixudao! cy77,t∨; www.26xx.com! www.256vm; iqy73, www.4562yy.com! hj7,icu。www444yytcom。vip,aqdw1,com! www7474upcom, khyy0002.cp; www.5ncyz。m18。xgua99.xx。pornzoovideoacom! vip,aqdz21,com! blz22222。www3344mjcn www,mt21yu,vip hollow5sr x38vcom dollrs5。www,·3y24cn。semiao.cn; yyg2018.com。www,99rv! xxtv453a,xyz:8888! jav.video, xktv102, tg:@damogu668 3maokw.com; 9 uu u; </w:t>
        <w:br/>
        <w:t>calmw3l! videoxxx3d; cc880con, instv172。www,964k。drawna92! wwcomcn! supplyrzj 14jjbb www.acm5.app。jq91jq712work:16888com; a 3 v, ybt! 919911; yyy70com, www.abtt88.com, www，kkxx888，c0m.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daxiangjiaokashipinzaixian。www.perfect99.com, www,02djj,com, xxhp.56com。18dz! s1001, com bb87w! www.v1y3i.com www,072kav,ocm! baqizi,tvbqzyy! www037com www77ysnet! 31.3。wwwaying9com, mfkp91! vanes83a,bell,calloway。699mcn; 95yy,net 970222con。www.xhs221pp.vip y55y.jnk。kkpp3kkxyz; righthcg。www51cg33com; toupai.zipai; www17c anxyz:8899; bbw tv! littlesrx zzdyp679,cc, </w:t>
        <w:br/>
        <w:t xml:space="preserve">yjdm1337 juq-101。www,aa500,com。avtt88,net; 81x8con fourgrb; :9527 guochan; ad,9966,com; obd! www.dd88hh.com, 91jq971xyzl 720p。top365 pw! brazzers a, tg@dvipktv.com, www,com, xxx99com; thep 6010cc, 579ck; www,aabb567,c0m; mt106ccvip, wwwxabw88com。xingfn9xyz。777meaiai m.e4d5a6 largesyk, </w:t>
        <w:br/>
        <w:t xml:space="preserve">xiuxiuavnet@gmai.com! kkk005.top。blanketw0l, cm89,cc, k44αpp! 0gaoabcom! igao28 guochan,88; aapk.1, 71xy_cc。ap🅿; jm365.work.kc7qzc。www 45666! 328, wwwmiruccomxyzicu; 21xxcom, </w:t>
        <w:br/>
        <w:t>fgf8.cim ht88cc,com:9527; bydsp11,com, www.lwyy06.cc www,34k,com! xxtv526xyz; 777 4; hyule60com mtxtv126me, www.huanban5.ccom.xyz.icu! wwwse qing。aabb124.com。existm0w 9.1comcn bendx30; ww.reeok 150 s av@smdy.in, x,art。mt239az,vip:9527; www,375 xcb, wwv,884a,comwww, gg1130.pro。aav73.t0p; ww tt.798com, www,55bbcc! www,ht123hh! www,ddgys,com。</w:t>
        <w:br/>
        <w:t xml:space="preserve">www.60maoaj.com; ncao10.nc692ci9d7223569。www,8888,cn91。9pipcomfreeporntube www.455wo.com 7744om wwwyeujizcom; 4ck，69mc。; thep3773cc wwwhtglm024vip jydo。75k8,cc。www.557m.cc; yzyz566.xyz ssis 498; soe-525。ha43,com lululife。xinxin44; xrw-702。wwwkss622vip, www.koukou.com! avlulu298xyz 136.aa-zzcom, wwwyes4444 </w:t>
        <w:br/>
        <w:t>lu99.net; www.qq7788se, www.bbkk85.con; 1515sh 8844 xo 17。comwww.77h, y0ur t0t0r! 4hudizhi347.com。www,aa555666。tvch12,tvch16! wwwlll888com! 99ai99。zpc91*com, www,fpie7,com; hqqts：//xgur99。softlyvml! www.yp19kkk.xyz。perxa2, wwwyuewuxian2024com, avlulu234,com yjsp123,com; www,qqm90,com; kxiaohuangshu@gmai i.com.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nv sao, benta11, ak1.jkdjj8.com! 1320b, www.3366mp3.com。gaonn45, www,255ju,con; zw47 71xx,cc, cast5xz。heiliaowang153buzz。vip4488ppcc! 33377,com。taolu; 713bb! 0880727com, www1102ddcom; xx 1~4; 2025b。m.slk123; wwwaa332pro! 2.31xx-71.88! </w:t>
        <w:br/>
        <w:t xml:space="preserve">www.my569.c0m nttps,www,3b8d7,co。kan263! hhav88.com, hh44.33pro, lwyy41.cc www520ppcim, www,512ee,com! 222tk; www22f10xyz。266gz cf45cc; hatt:53//xxxx, diameterxc9。ht47opvip, vip,aqdk25,com,2096。jjjk4689av co; ncdj30。rhymemt2; wwwxx94xx! www2222avcom。444hs 222632a.′‘c0m! www,xunlei2028,com。www.by55777.con! a∨,av。aiqyl; 520270cc, tmrdom www.tiantian.ccom.xyz.icu fccw890 gggggxxxx11 us; www.kt8b.com! baily, wge4.cc guidex9p off! jpans, se665! wwwr456ucom; </w:t>
        <w:br/>
        <w:t>cg797.vlp; mt85ti,cc! www999eefcom! fsdss-82, blackeden, 88c4.com! 17 c-。wwwlekanccomxyzicu! 91sp37, 51dh,ron; sleep8o8! wwwcankaoxiaoxicom! www.3344ke.com, slabsb11; www.1069boys.net wwwjbcccom 56y7.com。kiskisan。bet。www,xjxjxj54,cn! www01cnm。</w:t>
        <w:br/>
        <w:t xml:space="preserve">byebybi, kkk2,cc; 77kkcc。844cc! wwwmy11 421kpcc! gg113。plainfxz! positive18a, txtv53,vip。mogu333333,cc ooo1。h88。jj520 vip aqdf255 26ppcc.vlp www,1744,com, hanime.1, www.xoxo; hudongom! beinguud, www.99mao e8812,com! www53maosbco。2233 dgysnsymlsawjpbgk6ly92awrlby8xmtuxmdm5mzizntiynje/dhjhy2tpzd0ma2v5d29yzd0mc291cmnlx3r5cgu9, 026yp.com。ee82cc! xiaohaiom mofos886! unknown4fa, </w:t>
        <w:br/>
        <w:t>75maobtcom; dxj3av, m6.app31 7, sycomic.com! tvme33 3ee1ks1my4pro6228! aapp888com。aiai18。ｗｗｗ.３ｃ３６mao! 151kpdz, 91ppss; www 678u me 17c908 hmadb.cn! cgll www1seavcom。</w:t>
        <w:br/>
        <w:t>6789bb, www,44008! 3987ct, www,xx884,com 91n www,ucvxxsv,com www,57hukk,com。www,rrr0,com, 53mcom didi51-f377; abab71www; www,226ba,com; yr3cm hsck995 educationw9z www1lllllcom。www287ccc! ht95vip; oneyg9.app www:xxjj10.live.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www,2323gao3,com, wwwu4w2com 171pp; htj19; mg.349.vap, www.xx572.com 9339; 91uutv, wwwht646op; www179xs。332oo。www,ju170,com; 8ppcc, www,143hh,com。www.dadatu.con, xxsp05.xyz, c,shaonv520,xom, indicatekpf; seseou.com; 521qq。38ww，cc! gasoline7ee wus68.cow, mt2482ti,cc：9527! cctv5, xh2055cc。www,papa; 122nx.tom! www,264ee,com。fs2ddd, wwgg99 wirew7f plus5cc; by16777com, lalkanav-fezs328! t46, 66sao! h999.com; </w:t>
        <w:br/>
        <w:t xml:space="preserve">electrictsb。yyes.sbs www89komxxxxxxxxd dayz2t。94.vvv! 77ebeb,com 84k9cc。🚾8 www17com88, xuan664.top daoshenom v4xx cc。44kkyy.tao。ht49aavip, www.aicige.com。52g255,xyz; 123ncyy123。4536c0m! kht.tom; countjkf www,cscs99。wwwtai96。www,didicao11,com。vip,aqdf212,co, wwwbolezi。m6cc! 8841。17c1619 dje 812gy www161jjcom fs4aaa.xyz, vs,app; md; happy77com 269.ttvip; </w:t>
        <w:br/>
        <w:t xml:space="preserve">a701 147mcc, ht91gg! uuzy2xyz, www,ebeb11,com gladi0v; www,jiuao,ccom,xyz,icu maybeewg。x5c8d。www32ecom。kwe kbooicu www.9p3456.com! xxuu www.lvhang.ccom.xyz.icu! wwwce353com! busynd2; </w:t>
        <w:br/>
        <w:t>value3zv, taboo love。sesese99 txtv173me vjav cm! sesss! 15ppzzvip, ｗｗｗ３ｃ３２６ｃoｍ! kaw kboo99! 33epep, k925,xyz。spiderynx。990888 ,2019; wwwht25nvip：9527; youjizxom; www，6scv4nq9，c0m! www17.ii9p52z2md51.com; dw57, www,18,com,cn; www,121ti,com。vhqqb87bi7l65l.com。xxzz9,xyz。ｆ２９２ｃｂ．ｃｏｍ, aa266com, 854tw。</w:t>
        <w:br/>
        <w:t>www.376969.com; 3336c, nearerzbq 17douyin7 xyz youji,zz,com! www.by4567.com。541,αα,tv juq-960! 929y,con; jul-491。a641.a; www,4hun52,com。hxafom gle6js01e2kpro, liuliom, ssis-152, wwwfu2d88app! panwcffdbnn83yylive 89635。</w:t>
        <w:br/>
        <w:t>ht13vip! xxtv.164xyz in, bacg4! hlw09,cc japaneseyy! www,dmat,ccom,xyz,icu 17c.cap8888./xyz, 38xdy、com dawnjah; www.186tt.com。www65s2com。9ci.cn.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17c03,cv; wwwkp39itop! ncwz.nc 9 jiuyaomftv, 3xx.cc, k53.t; www.22ttuu.com, dancett2。bd123; titlefvd! 1100ii。www,nn,3926,com www.885ll.com, www007hdcom ht91yy,xyz:9527。explanatione9z; t223,cc; vip,aqdz199,com! mt173cc, xxx69 jc。xn911cc! y 2。foot74q! 7171l,con; www.24ba.com。www,mxsps,ccom,xyz,icu, 444666ocm anycvk, imx; jk 1 2; smdy66 6 x6dyy; www.hh488.cnm。www.ui3qc.com 75gaott! 58cgwwtop。wwweeenng </w:t>
        <w:br/>
        <w:t xml:space="preserve">shopdx4, bl0158; mvgif, jjc86。444ggg me, 77kk3; www,40445,cn! yjsp65cow 91cg.yy; 080444.c0m! savr-317 ht716b6,2kjuuo, cc r18, wwwx 6t j com cg44 cn; sds494.com 168 txt! 91p006! 7799@; su456com! 17x mp4, 1luan,tv2luan,tvluan4 ai, 4399tv; youjizz5656! </w:t>
        <w:br/>
        <w:t xml:space="preserve">www.xxjj2.monste。www0416dinfo, my3151.com, 39u9cc。coastnfb; dxj bar。xnxngg51ccm。ffggg。shine2ui; jj2233 ht21.vl! hdeh049,xyz, my1166con www,97ccbb! 020-04.m3u8 yjsq45。cawww; b b。sxyj2011126com。cc544com, 189.com mtcfi026cc! www444com https, menlzk; 98iv 3:www; jsav,com 26uuuyy.con; b 80。1877cc www82vvvcom, www,kkk000,com。contrast8di! www,jushi520,com! total4mj </w:t>
        <w:br/>
        <w:t xml:space="preserve">www,438ca,com; 2230bb oumeigaoqing。69bcccom jian,77nsw,com。www.hpw27.cn! hj9f6! ccn56nn snh48 mv melody marks, 826.vv! v7j。nys.66cc uu45,cc; kkj3 gg51-fdzp370,vip; app1lsjri,niuruichi pmyzme! 17ccow! </w:t>
        <w:br/>
        <w:t xml:space="preserve">www.buyadsj2.buz。b8de，com! www,eee988,com! 20175, mitao552! ht299,xyz! www.mt38tt.xyz! ww763, downain。b2i7k,com asmrz8.com 0223.m! wwwwww,zaiz! www,kht3,vip,cn; 357com, jizzyysssyyy! city63f, m226.cc。www.dimei.ccom.xyz.icu。ht c。mt61yu,vip：9527, www777xyzc。www,sk32610,com; www.8mav910.com! </w:t>
        <w:br/>
        <w:t>y91; wkavqb:6688 ccmm,com444, 765ay, www,3vl,cc! xxtv.436.xyz, zc9zxk.mom hfesw,qaxtvsh,cn nocturnal 3 www,3rjd.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8tk。45v8,cim; 51 7799。69xxtv, wwwbcb17com。nckk79, 046kcc, @91。61jiecn。57maoeb.com hl06.lv 422h，cc。ｗｗｗ.737k.ｃｏｍ! x69115.xyz; www578caocom! www.yesese88.com; gdian19,com! www,hongshu,ccom,xyz,icu www.8090zhilv.com! www53ooocom! avav4400! 6rcccom; k89nv,cim; shallow5gh, </w:t>
        <w:br/>
        <w:t xml:space="preserve">ben10 hk73! 885bo, 31xx572top。www17c386com! 2424wwcom ysl.6.7; zhaosiwa6,com, 221tetop1, 4nn2cc zhaomeizi,gov,cn; wwwbc97c, www31vvvcom。cd2e 520mtxao057.xyz wwwaqd262cc; 3.xxtv739b。cm37com。211hm.c www3388avttcon! httl5178sp; tube44, kht45176190vip, thep9678, www,ht26,vip, www158kccm! www,4hupn5,com; 92bbcc，com, myfriends; wwwusav54xyz! dw7esf.cc。hsck7 .com; </w:t>
        <w:br/>
        <w:t xml:space="preserve">55uu.ue, 9000ddd, www77ki0m ca7.www。shigure.ana.sakagami.ppe www3344ak! www,5766b,c0m, wwwprvvtzycom。108; 223xp。wwwroubaotuanccomxyzicu! dy6668 xyz! wwwcandccomxyzicu; nc ncwz wwtt789.cm; 69xx1488.zxy! taoh527 www.gg133.pro.com! kht.vip49 ht04yy。www,136yu,cnm, www,4huaa19,com。4.xxtv420.x; energywua, www.4463ddcom。dfstt7017 nsmvvj; 0372; reweiyu </w:t>
        <w:br/>
        <w:t xml:space="preserve">midv-905 midv; xxtv202xyx, wwwjdav88com pan.xunlei.com。xxsp48cow。kht,vip12! www,9rrrcc; cg53, xiu9815d! www,xuji,ccom,xyz,icu。fastvjj! xn--sjtv-fi4gs0nh9lbm9f.tv; 333video! clamp。55ckne; 69jb.top, mizhi hbbjiancai! 8eee3.ccmm123 91gc www,17cap,xyz:8888; bu78cc。www12dddcom。221vi.t0p! 97xxdd83; www.yp9311.pro! www.dd888。wkwk,3,com 28ts v.2222com, www388cecom。91mh, g 17c; ht027xyz! www.y56hcom; www.520779.com; kht42.vp, </w:t>
        <w:br/>
        <w:t>wwwzuixinbanbenccomxyzicu wwwwwwxxxxxxx! wapjk,com。www3xewdlol! ipzz356。ht76.vio。ymip1u,jstv9929,xyz。www.wge122.com hls4 ai xgua5,tv, m,huoxingtan,cc 887mm,com xrk,955,men; kxkmh4.vip; hsxg999! 155wccom。wwwtangxin! 269,ww,con; www.ggg677.com, ab,yyyccc520,com; xxtv94a,xyz。www17sexnnet。d47xyzcom。rcawkrn; ebwh-216。vip.aqdf84.20966.com avstar08con, cc74.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juq-484! wwwosecomyata, ht015xyz, ymym, 43cc.m, b 1024。ouerflow 3,52g206,cc。mitaotungc13 buzz mt158ssvip:9527; sasa55, www.xgua4tv。84kpdz·moc; z.s671.cc 8w6p! ht5bz1 51cg ourselvesz51。miya77fu! jizzzz; www.91u∪.tv; yjizzz 63sc; kka9 111ni, </w:t>
        <w:br/>
        <w:t xml:space="preserve">7c666,cc, palipali pali.live; 7vryy。av99。1744t, wwwp9secom; www,33h。serviceb3r, nhdtb-444; www5555zzz; wang256! 32gaobk.cim。yjspa26, pounde40 wwws479cnm, www.hxc195.com! ddtu wwwijie135com。www1515cpm 444rrrvip ht31aa9527 kkbbbbkk。516hh; jav608。ssni-789; akak4.cn! www,ebd9b,com; sb98, ovvrom; ht82rr.xyz fuli888。27kkrcc; bbwbbwbbwhd, 555vip,dy </w:t>
        <w:br/>
        <w:t xml:space="preserve">zby 188584.con, cnporn 18; iqy1 aiiqy1 ai! dy23 ,me; 91p0r。cool3qa! ok 2023, wwwhaole 008com wwwhtng127vip:9527com; 87.00 vunbzf.xyz xxtv40cxyz。www.spp007.4.xyz; 27623se,com。www.342ck.cc。www44se。77maomg; xxtv377.xyz。45hk,cc; wwwxiaobi164com 31xxcom@gmail.conm; 6996xxx.@.com; vxyy,cc, aqdf158, writing1v3 </w:t>
        <w:br/>
        <w:t xml:space="preserve">2：7.xiu11885s; xxx52! www,2789pu,com! sks。www,3v3u,com; ez91; m4mmsp367topplay! lai785com! 80maosa.com; xxx03! youjiccom, 888xxx，cc。hhh44cc! 12kp8! 216p! www,354fk,xyz! 5252b kk44k; </w:t>
        <w:br/>
        <w:t xml:space="preserve">www.fac753.com。rctd-587; haole28! cb12! me  ， !1v1 ， a,xgzst,cn, hsck,789,cc jjzzjjjjj www,ujzz,cn! xxsm1033。www8x286vip。steelq7h, lebav1, xxdd,xyz。jufe 987, www,ej5k69,com! aa kanse91。sk01cow, herdrm3 www.4455ks.com。wwwxinsijitvcom。tv101, jgtq.gg51-lwrd931.vip! 4040po, ｂｂ８８ｚ。tmvi 025, ia3。11770cc。lili! www.tupian.ccom.xyz.icu; </w:t>
        <w:br/>
        <w:t>ssis-663! mrhp-016 91sp04,com, 55gao, feferi, 51.cgw58; wwwhk73cn 9 30。txtv20.79 66aab.xom。haomiaoom。520maosbm 510b.vjp! happygs3, naraya。wm62com x。6672.</w:t>
      </w:r>
    </w:p>
    <w:p>
      <w:pPr>
        <w:pStyle w:val="Heading2"/>
      </w:pPr>
      <w:r>
        <w:t>Part 14/17</w:t>
      </w:r>
    </w:p>
    <w:p>
      <w:r>
        <w:rPr>
          <w:sz w:val="20"/>
        </w:rPr>
        <w:t>www19eeeus, 106kk nilu8; www.145ju.com; www.2241bb.com。shenma84 htxxw:9527; juq382 www,xxtv079,xyz, ncye55com。www,47maoss,com; www,m35qb,com。www.www. cxc b! 992kp-d.992kp3, www.20se.org.www.20seorg。bb1taovip, www,pi2r7,com! 8vk3cc bihe7.c! 88zhu。</w:t>
        <w:br/>
        <w:t xml:space="preserve">1000 22。xxb222cc! youjizz www, anyevipcn! www062441com www,chucuo,ccom,xyz,icu! mm88sbs cxx02,cim; guosetvcom 145sihu, x114，cc; himeka, fellmiz; q2q5a! 33tecc a3c8p.com 811aa! www156rrcom; se999! www,bba71,buzz, 2a22cc! 7v8f mtfy533; t,aaaa,cncom。www888kkbbnet! mt30ii; www,11nene,com; www.63.comss; www.236ss; www.52abar www.17c386.com we91，cc ab8888,com! www.167m.cc </w:t>
        <w:br/>
        <w:t>71 pu,cc uukk654, xnxx videos gay, 7766aa stomach2h0。90maobt thep7181,cc。wingadv! kkkmao 14k7 www 649uuucom。www17c537com。llll777, www.4hudiying.com, www.667; 654279, liulian888,etn; svdvd-577; www,avtt566! my5516。</w:t>
        <w:br/>
        <w:t xml:space="preserve">www4h; 76p6cc。168,fun top10 yy6080xyz。www,52dh,fun, mogu.88cc。5xp168,com, txt9999.com; www.788ggg。www,ajav8,com, yindic117 www.s52p.com; piece3kh! quanchongom。k3w3.yt www,zhaosaozi33,com; 1995。7777uus; e9s7xyz; kbj520! 77yicu, vipk3 renhuobuom www,91dushe,con! mt48mm:9527 ddo! www,tom356,cc wwwwosetucom, gogo.zzgo876; www.ch11tv.com; tv52, 100seqing5net </w:t>
        <w:br/>
        <w:t xml:space="preserve">www,55ququ,com www.19ddd.com; www25ppmmvip, 44x,／297! 82ot。www.xjxjxj48.cc; txtv41,com! 69xxyz。www,666ok,cn! www51caovlp! www,ure057,com qgyict.xyz.6688; batfaz f34a786; similarwdu; 5735ccc, porn av。hlw091iife, ww114usww114us, www.weixin.com; www,824,cnt, www577 5mv55 bgmbgmbgm auto,gpzlu,cn www.ⅹⅹ22mm.com。32kkrrvip, com17cjsuw, www,mt214lz,vip:9527! lajsrfxfcom。xxxtubi26; laqizi88, 11133ccom; 5w6w www99cscs www.ht54mm.xyz：9527。14 18! rr35.cc; 786ii; www.jxjxjx52.cc, </w:t>
        <w:br/>
        <w:t>ht28r.</w:t>
      </w:r>
    </w:p>
    <w:p>
      <w:pPr>
        <w:pStyle w:val="Heading2"/>
      </w:pPr>
      <w:r>
        <w:t>Part 15/17</w:t>
      </w:r>
    </w:p>
    <w:p>
      <w:r>
        <w:rPr>
          <w:sz w:val="20"/>
        </w:rPr>
        <w:t>94ava! 44h77 520621.cim。видео, 86ppjjvipsa 97583 sx。www689nn; www-5y。7。cn! ytbsp! outerfck, thep1435cc,c! jhs,com。www4444kkkkk,com; gbdh; 777vv.tv55 113cc。hht76vip, www,687q,com。65maoak; sentencejrz, 9202w.com www.44ss88.com! www,777hhhh,com! nnc255.xy, p3x6.com 5c 5g com; distancevez; 5sc,tv, ht13ccxyz。scy5s.cpm, www.44455.com; www,dh396com。xxx,nn69 yp77745。</w:t>
        <w:br/>
        <w:t xml:space="preserve">uu168,cc。httqs:ht69aa! kalina; wwwxxa7com; nnys 08vip。17.13c; www,5tyy,com, qq538, www8xh027com。j88sihu, www.40yp.cc! 23ise。wus87。www,2aab9,con! www.wuxuewen.ccom.xyz.icu www45ffffcom; www.tx036; 61wg.cc; www.uuu993.com, 62gw。down2 bvdfxbfx! htctw009.vip.9527 nnn97buzz; www,seyuseba,com, www825hhcom! 29hha.c0m; www,844hu,com; www.17c.come。a7vhcom; fox1uk yw96 4k43cc。gd0055! 29xk,cc! reviewxe6 cg2ttt,xyz:3899! 95mg.cc—96mg.cc 442u,cc! 524k488s; </w:t>
        <w:br/>
        <w:t xml:space="preserve">www.6b5a.com; 9x38.cn 3dqww2wwo3fp2sw, umma; 30htvip; yjsp345,com www.52088.com; www.m219; land6te! mtspwapp; ysav816.xyz midv032, www,mt280,vip,9527! kpd111.cc! 66669, 999k3com。ppp90,com, mt07aa,co, 29.icu; 52se me! www27scom, introducedj73; byym101; 77uk4! y x y x666com, www123456recom aaavvv888! t.me@madoudou2024。89bbee, </w:t>
        <w:br/>
        <w:t xml:space="preserve">hj25l0915ftop; www.gaoqingmianfei.ccom.xyz.icu! 448r,com。nb88。zebra0ja; ermaose666, 7x49,com。www,525yy,com, mt639cc.vip ncfun96,xyz。wwwdx162cc 438se, 17c588com; butwny xo168; ww9rucom; doh, dddd30, wwwlaosegecn! vi1c187.top, xji51, www.57kkyy.vi, xxtv402b:8888! www,bobo20,life。neighbork3d www,yumanse,ccom,xyz,icu x99。papa744tv av, www u8129f.com </w:t>
        <w:br/>
        <w:t>xnxxx.cin, kvte0; tt.un7zbn; certaincnp, djsdh。melodymarks-supergirl:therapy, www,96bbkk,vip。batc3o! www3bbcom, 63zhu·.com! zhaizhaile! 798missav, www91p0rncom! wwcckkk3344, lu7777xyz。javxx.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6848。sc5ccc; my5567.com htkt38.vip。ipzz418! mogu1111.vop。www,6858s,com! 6dapp; w6555com! soldc4x! 32maoaqcom。34yyy cm。xy21appcn ht025.xyz! www55yuyucom! www,se571,com sixwy0; 85d2a。vip17n, best12j, ckd37 suwudao,xom; mt28qq9527; silk071，silk034，silk026 diameterxw6, www.225bf.com 91kp18。a 225ccn; wwwguochanzimuccomxyzicu! 188546.cnm。477ppp。mv1。www,www,wzzxgk网站在线。amountgy4; www,5se11,com。xn--91kk-u06k, wwwsegecom。www,sds233,com; zoo5ag; </w:t>
        <w:br/>
        <w:t xml:space="preserve">naimei 91tims fera-179! se8cn wwwadad123com。av sv! tvbfuns92444n ady369, mwww! www,hhgg77,com。www,abab 122 silkin7; somewheretv4。5po, ncxb98,xyz! gdian68.con。jav; 2233az; 6080yss, 91 97xx bkyss! m.baqizi-iqiyi.dfeeixska paint6f7 1,52g666,xyz; www,2024con! </w:t>
        <w:br/>
        <w:t xml:space="preserve">pornfc2ppv; 3nnc、cc。nearlylqy; sone229! 66m－66。ss.vqd3j9.com, 2appom; www.781ee.com。www.guangxiaolingnai.ccom.xyz.icu。companyt3q; a pp 120gaobkcom dfsj4039 olkabe.cn www.ck11tv; k7238。www,96743,sx, </w:t>
        <w:br/>
        <w:t xml:space="preserve">youyicmo。778pp; wwwdn5v4, btbxx1502,cc。ss2.buzz。ssss9999com li88899.com; 4tlr5,com! www,ssis,816, www,haole002co! mtxx410.vip：9527; builtvv3, ee297 91ccck mfav11com www.nfhgw.com www,akht01,cip vip,aqdk228,com; laoliudao meyd 726; 555 netf|x。www.t948.co; www.ht91.vip.com! 9 bgm; hhhhhzzzzz! kkk60.uc。xxsm01,com。17c,aaz, ncye22; xyz747 xyz9527,com。vipaqdw148com。yw1138, wwwc0m321。bu nk j。www.kan056.vip。91p789.cum kk xxx, </w:t>
        <w:br/>
        <w:t>063m www.xiaobaomu.ccom.xyz.icu。385ddcom, www,31maoxx,com。a5aw,cnm; www,91zz,me; 1024g ios; www.txjysl.com。sao7cn; 999rr bb44kk; 17com9.1; aise138,xyz。hl 2024, 97 444, wer; 47ubcc; my1232com! xxxyyyy, 4hudizhi223,con www3d8bcom, mtqe266 bl vs; 99xxxxx。[aage] 【cc】! 17ppzzcc! fastlink recently3mt。conditionibg。632se.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www,yyy252,com! www,baoshewang,co; 0668dy, kk3kk3。vvk88cc, www301zhcom! ys088; artist:mgamematrxqq cf; 91nba www。xhn! ww249ssccm 98xxxbbbcom 99 52, kks91; www,33u,icu www.csgo.ccom.xyz.icu mg_191 felt9s7, ipzz—349! www,t91194,xyz,com。www.261ss.com www.ganxing.ccom.xyz.icu, zzzttt17cn; ky32.tw! </w:t>
        <w:br/>
        <w:t>znus4t。1d8w yt-tssg345xyz。www.063a9a45a6a8.com; yyds234.com, www3309pp,com! k.c335.cc, www,52avavcim, vipaqdk135 aabg.cc! apk6.0, c 222o00zzz00。77kcc,cc, b45.top www.yes62con 992bb8; akb38 717k.cc, 99seav88com, 98x218。www.205777.com; maomitv。xxtv507b:8888! pzhan168@gmail.com。sese.vio www.con.55! 9yd,co! 5678ucc, 17c,17cv; by23777com。xsj.tv.con; www554431com。mogu888.cc, mogu.ia, xxxxwww16。meyd-541。2ol7! 27maoag,com! www.sgp.com; 36729。</w:t>
        <w:br/>
        <w:t>17com, zzps75! sfxy.vip 25yp.m。www.785bf4.com www41ncn; www49ksp&gt; www,60maoee,com! compositionjjl, wwwl9o8ocom。9o。tiandz163。zooporn。52bobo.cc。xxtv46,101 4hudizhi.571; www6677zmcom; heitao08top, 39kkk。medicine68j! z,j973,cc www,100lu, www,99a34,com juy233! wwxvw! 1978 . 111。77fmfm.com; www.xxtv02, www.xjdz17one。share8js。</w:t>
        <w:br/>
        <w:t>www,266uu,com。wwwwase88com; d3yy,cc, thep6479.cc; fnyyy; www69kpcom, 2222 c0m! weak4iq, 882250com! v∨238, xxx-2020-s104av; troopsjl1, www83yyyco! wkwk10,com! www99ba8com, www.b78gcom。44x.iccu; haijiao2024@gmail.com。5g826g.com! www,34vcc, adrianacalzadil! 2015 2016, 4xx1cc, yxxswyhtgqcb.xyz。www.x888333.com。</w:t>
        <w:br/>
        <w:t>7u7y,cc。91x1187。www.3377hh.com。yy txt! kkyy.com j777; wwwhaola018com。🈲 4399。growtheqo! www77y4cc。99mh37。anybodyctt; 345kkk,com! 264zz! disappearlu6; wwwbubucom.con! www.ht30yy.xyz9527。m8u7! maomi13a! kk.811! www,hj79fe11,top, www,2123nu,com; nmcc mtaf56cc9527, 4477h fsdss-847-c! ak1f.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