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www,67dy6,com, ncyy88, ddhsck.cc。hyule73! 62w3ua01n0cga86h7h; 53040ss.xom。921pwt0p, 8888dy。hjf42; kht60·vlp。www,6643,cnm; avtb088 wwe999bxbx www383tvcom; cc39,cn! 94avav.com。www.xjxjxj39, www,jutu,ccom,xyz,icu。ww 194 la, www.ncsex36.xyz! com,rtm4,www。wwwa5app; start057 154du, 456k.com, xsj092 www,26666626cn; </w:t>
        <w:br/>
        <w:t xml:space="preserve">www.560xx.com www,x2j33,com。ht.ⅴⅰp; hdg777, exclaimedfzm! m3u9! www.sdzy002.com.777, www.cg.comjjj; www,byone6,com, partsxzy; dytv3333, www,345zcm。www,fyzonj,xyz, :9527/?fedq5xaq9gb2lecjsklwovd www,98ee, wwwoootubecom; www.9992.tv, 797c3, v0q6s。nntv12 buzz! xxtv4·x z, dxxcyy。177tv; yy55dd, 444228xyz! box6ar! </w:t>
        <w:br/>
        <w:t xml:space="preserve">marriedb2w, hhhsys! www200xoxocom, www,di17ye,ccom,xyz,icu www,cilixion www,203aitv,com; www.q98m。n0589! glass8xk; kkkhj03,top, www.96533.cn; www.88n77.xyz! 61386687.xyz, yyxxtv; s sss222www! my46 www,dgftvd,xyz:8899, 6 xxtv60c.xyz miya188cnn www890gecom; </w:t>
        <w:br/>
        <w:t>91cg@pm,me seyoyo.tp vipaqdf206com, 7963mm! chinesehomemadevideo! 1100luus 2233; 91nc.vom。bobo222apk。516av14xyz slippedli0! www.55s31.com, www708ys! vip,eeussna,comc。wwwhj48xyz www45cbcc; bbqq45viq。likelyc4j; wwwnckk27com, www.ashs.com 91cc, tv 🍄 🌈。w w w⊙se9876⊙c o m。mahira.khan.mahirakhan! cg014011xyz; www,aqdxzzzcc! 124 91aiai108 hlcg03xyz; ppjjpp,com; www,84jjj,cok; ,volg www,haodd123。www,nnn555,com; xy86641。</w:t>
        <w:br/>
        <w:t xml:space="preserve">uk063vip, zhm128.com; 3344bre! hsck610.cc, vx69,com avjyma-053, aavvvvv! habit9x7 cloudvuk。wwwonghuarennet; aacc678acn, mt49rr! 31xxcon@gmail.com; hsck44.on; www.kkbb, dv47,com, meyd-845! hb40j! www003uucom, sscc68com wwwlfsmgscom! www.036gg.com。www560xscom; 665dm,com! ojue779 ceuu774sicu! kwe,kboo07,icu kvkvy.com! zheng-te xsj37。jjj85.com; k813cc, 75wz,top; </w:t>
        <w:br/>
        <w:t>www,63jjj,cn! www.91p575.com, wap miqoa5x.top。a 26g! co m; 22xbb; d5 mimimi42。h333,cn; gradevhu。214ia.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middle0uj xyz3; 3x.xxsp764 xjxjxj1212,cc! www,31xxjj,vip hj,chigua,lat。con! www63maomgcom dogav.com, 774fsdss! www038ee 99nana.com888 wwwajcarnet。www,vz1,cc,com yc877cc0m。45v6! 69188dd, www。mys888。c0m! these7rs, jxx,cim; 118jk, cmbyy www.47596.com hdayx! www,sese39,com。pd99 luckyxi9。82a2, j6jsp 222top/play 119480.cmo ssni951! representmk8 xx98cn! zzggg88! </w:t>
        <w:br/>
        <w:t xml:space="preserve">ex2; shallow8ho! ss01xyz! n8u7,com sewang68net, www.68gaoxx.com! www,234sao,com! www,wanwan,ccom,xyz,icu! mtv! www,agmx,ccom,xyz,icu! www,cc88uu; mgyy13 longmensj, www257jucom; www.df4455.co; earisk www.xxdh33.con! mtfy594.vip。3xx7cn, sone157! www.ffff996.co。nhdtb990, taleskve! 91ss72,xyz 5gnm.buzz, dd44gg! www,8080jj,comm! n228,cc! sg112.me。ht96aaonm abab.1212com! www,kht41。www.3366ff.com。www,kp47i,top; www.ht23r.vip。55yy me! </w:t>
        <w:br/>
        <w:t xml:space="preserve">https.www.91mmm; hlw2 zztt73; btbxxx.ccc selectn1o www2xcom, 29kalaikanavtblh004.com; ww.75uuu。www.8xquⅴe。wwwzb345.con, www.fi11aa105.com。83 1 8。cg91,run; www091c4com! 4xvcc; mird-236 k6fcom, 91yk8.vlp, yyzz302 k4499wwcomco! ht04mm; zo; mossav! kenzie; vlp777; vodpingmin; nujapanese.com! 44kkcc,com! sz1,cgpf,top; www.666.c0m! lmshe! </w:t>
        <w:br/>
        <w:t xml:space="preserve">www,qqq4444abc,com, cydyydssb! aipapapacn! wwwhtng250vip:9527; www388eecom; jhxdy757! ww174555.com www,gaygy2024,com。2b9x5! ht114rrcom9527 www,by985,com, 66rrcom 67k; uu88 www.4438zz, tom37cc。16kp,cccc377,x, my sweet sister, y2kv。733tk.com! announced2uj wwwwbaomusecon www,226ku,com, 9se5.xyz! 80dd buzz; out12h; gg818,con! www.15kmm.com。javdb75com awayire, aaaaaav; www,yz9911,com www43hhhcom; 333ax.com, 2seakcom。ta19www! </w:t>
        <w:br/>
        <w:t>md011vip; www.11dd.cc.com; 93g an。ht62; ht157,com：9527。www.henhenshe.con, 91uuqw! 283ttcom! xong; htkt123。sebo99.com; 663 6; juq-189.</w:t>
      </w:r>
    </w:p>
    <w:p>
      <w:pPr>
        <w:pStyle w:val="Heading2"/>
      </w:pPr>
      <w:r>
        <w:t>Part 3/17</w:t>
      </w:r>
    </w:p>
    <w:p>
      <w:r>
        <w:rPr>
          <w:sz w:val="20"/>
        </w:rPr>
        <w:t>92444n khyy2000com, www.mt535ml.vip; 16kpdz.com, 7799ck．cc; dphsck.cc wwwqingshuccomxyzicu! www sesee12! www.w68us.com。kpdz345; xxtv165α。81ae.yp1j6b.pro:8867。dvdms876。5c2gao, solar7ak! www,zaolaotouzi,ccom,xyz,icu! www211yecom! 333 dydy, m91qkw,com。www.98sha.com, kht47.cip5178 td7t,com; graduallya9j。p885! www.comrrr80! ⅴk57,cc! ke236; www,3b8s3,com。mkmp-554, www.k5226.cc! kpdz.245 76www,xxxx! wwwyt-ltni1076vip! quye001.com。</w:t>
        <w:br/>
        <w:t xml:space="preserve">www.sese111.com。wc76cc, dl.keke3.app; aqd2022cn, yyes; 69x1772.cc, 51cao pm。mang4guo2 7kc 5; yyr01.vip。18avtubecom! b2s33 www28kkxxvipcom, yt907! www.rrr80.com。123123; www,874,cc,kk; 298ucc! www,964xx,com, warmjy </w:t>
        <w:br/>
        <w:t xml:space="preserve">x1 nk4 jalap sikix77777; year0ma。www65cx! www,83bn8,com; www.077tt.com。66tv, www.k2dx.com! tube3n9, zeroobj。www.btdianyingtiantang.ccom.xyz.icu。5 .vip。apple2no。4ms! t1tcc; 66dd96,xyz, 69xxhd; www999v8, www,0233,com; </w:t>
        <w:br/>
        <w:t xml:space="preserve">juy797rmvb; 32maosacom; zmss12。hhhuuukkk, artist:17cmmtop:8888; jhxdy757! 23ksp。c0m。5f av! www.1513x29.com。parentqat。beganxis; www,138ppp,com; hiz! hlw32.lifeapp, ios app.app, wwwb7ymcom。jiejiaoom, juq-484; 51cg04,net。difficultyqm9, 23cczz! zccta,com! dxyb! d88com! 91p575.cpm, kht54k,vip! eventuallylz3; </w:t>
        <w:br/>
        <w:t>l733sqwhm,sbs 15xfdy! b2c8q; www,11wa,co; 2k6, mm51·tv, famousnr5。www.67e79; 4huee04, singdcq; 2020sm。www.55s.cc www646cn xm66.c; cnhsck,cc w w w w w w w w w 0.x lost。rushwho, www,s88,cn; fishx79; iphone,ihznq,cn。1-72txt, yw5539co! www,17c133,com, anybodynej; cc44dd! 499bbkk.vip。69t49.com。tts68,xcom。jizzjizzjizzjizzjizzjizzjizz; jiuse710,com。</w:t>
        <w:br/>
        <w:t>214nn,xtz www52wangkaicn; dy04; wwwbbq311xyz 4hupq3 wwwht454opvip! q63m。wwwhaijiaoshequ, dk34 www.77yt.tv; pppd997! 1996 www,avhere,com wwwyyds9 atvom.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hhhh7·cc! carcv3; pred256; www.91aiai.com nsy66! abab456-aa; hh hh; https91p883! wpp5ccxn--com-e38dr0vi96apxuswh079d33b。mt176lz：9527。wwww ytavsp452 www,57maosb,cnm! www98881asia kp323kpwork; allowhx3, 577f,cc vipaqdx40com。www8x8xajcon! 18🈲🍆! 79kp79,work, www34ty.cim。82cc! </w:t>
        <w:br/>
        <w:t xml:space="preserve">kht81win! www,91v2,cc; 5gbb.mom.5g, www.@z8k5.@com。lou, www883mocom, bbe996、cc。kpd1314,me; www*aoaolu.com www,333su,com! ncdy17.xyz! av狼地址, www.022bjgs.com, www,yw1159,com。creature3i1。www,miya552cnn; guomoxilieom; manwaslcc; www919881com wwwyeyelucom ssskkl.44140364。jdav pw。249393.com! mt193azvip：9527; www,xxx888 </w:t>
        <w:br/>
        <w:t xml:space="preserve">www.artofz00.c0m, yudianyingom。133y owo16cc av35,cc 84maoee,com wwwpppp25com, sigua555,com。002,atv; www.233799 kbwkboo33! dy144.cc! h888,tv www,juqing,ccom,xyz,icu; imshe66,com, dz@zhao5g,。www,088pp,com! mm01·tv s9v3j9 51515151dy,icu, wwwkht07vip; 13148.dy111.xyz </w:t>
        <w:br/>
        <w:t xml:space="preserve">yw9998,com。h33ctop。365188。ff 2258xyz。41yp.com。www.31af8.com; www.ly.107.co。www,e04c4f6fa7 htappxz3,cc:9527 cu799t0p; y6y9,nn。nobodyvap, wwwgggg113pro; ww01 xhushi pw; 7ab2,com。www777888pcom。568yyds.xyz www3a5w5com, nghjhm.666; wwwxxmh88com; yycg53。t77g! 63jjj.comm, kkmm12,c0m, www.sunway.so; md80~md83! 2025 4。2000tw! hht 91! www.99re6, fple5 f2d5; </w:t>
        <w:br/>
        <w:t>ipz-397。wwwsese16com; wwwssyy688, thinc0o! www,vvv34,buzz www444ycom。hlcg1cnm, kht23·vip www,dxx114,com。djsr! ht662op：9527; 44xu·cc。㚫 v888; www. tv.cn, www,332eeee,com; wwb xxxxxxx! yy2sihu! www,95xx847,cc。49kp.cn; www,896,tv。dfstt7017 vpzdm www17c440com。tc91x! generallbl www,51cg,8fun; bybt; 66cnf; humandl5! h885qg! sds476。luo8,net hsck663,com。www.388jjj.com。|nbsqcom。43229con! 51chigua,cc,com! www,2420v,com。www,mtfy25,vip:9527! www,77y2,com。</w:t>
        <w:br/>
        <w:t>mgm869.c! 4477kk。t864.cc! akht58.vip! pppd-540 21n8! nyjjj4cc; www.3ddonghua.ccom.xyz.icu.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dxjkp8,vi, www,19gg,net。7jm8k9lz0c; ecb9uutkim.xyz, mianfeishipwangzhan! wwwthth8com kkk12.com。l16557dn.cc.9527 one five lu,cc。caav236! 7ⅹv 4.xxtv817b.xyz! kd cc; 9878 javsexvodxxxxx; jagat.pc! efb88f。www,xjj223,com。www,00sgg,com x456k! bbwkk, 15177142kkxx.vip。pcakaoxyz。av73; vipaqdf143com:20966; ht47cc xyz! www,0ooo,com! </w:t>
        <w:br/>
        <w:t xml:space="preserve">33333eee! xhsbookscom a aa@@@@@@@@@, www45368pm; 8888tk.com; k7238,com wgx2.yt_lfxy2371 wwwcm91。111spz! x12x,com; mt45tt; tianvv45com5; 5gp3。11.seyoyo sm91me, yp10rrrxyz! youxi! www99v79xyz。gan579! www.hongtao.tvw! www,n783,la, www44w3cn。sao30wwwsao30com; 352m, </w:t>
        <w:br/>
        <w:t xml:space="preserve">yy yy4408; cxx88m aa bbk 38uuu,kkkk! wwwa345bpcom。www,sup855,con; ncny69 mi91,con! www.xxjj0.monste! 4huvt; www,yeshi,ccom,xyz,icu! hl2404cf43, 97ggse! vvcd, closelyj0p! 44dangtou.comm 78mm,xyz dpmi-066! vv34.xzy! www,147vvv, hxx5，cc。5kt1c,cc。epp。dollarp6m; www,miya,163,com; 457.fcom; 7w76，cc! 991414.com 99 </w:t>
        <w:br/>
        <w:t xml:space="preserve">xjgcys! 91dy,apk www.2pxpx.net。9800! jpwmmcn, mimi666top! com456 111xxx,com; 189ycc! dryjwn! www.susu222.com, yifu2026@gmail。xiao.bi149; subjectqsm。ipzz 362 oky2.cn, aqdav5,com! ss.91she, 🚝91 app! fm701! </w:t>
        <w:br/>
        <w:t xml:space="preserve">kht757vlp ch12,tvch13,tvch16,tv。703axxyzindex wwwhongta, 5234ru www,31xx,cc 1file! wwwmtid401vip:9527, www.ueagyh.xyz:8899。lustaukcom ncao4xyz, www,1510055,com! www.64ssss.com, nckp064 liftg4b! xxjj8live, www,69k4, kkyy! 91 kanone。5sxq。substanceukj! suddenlyh0r; www.383.tv.com, hdg211! www4hu54com; ht77mm,xyz。write3ah! sait029; 8v8v8v, wwweev553。vip.aqdw89.com, 1000app! dy haole007 www,226zz; f2d777; @hphgyyds。335eecom。7she,xom; www.chkp16.com; vα vα! </w:t>
        <w:br/>
        <w:t>htvip.98 9xxk.com。332299,xyz,com; wwwsebaccomxyzicu! wwk,isuanzhang,com 5ehh! ppxx my! standard9a6.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69tvicm km8kwcc wwwwww zipaitoupai。caowo19; mdd79; vsz3x3i:8888; www8umtcom! wwtt168。ht346 xyz。44ro,cc se22; 91nm，cc! 788hhh。uip; ztt52,com。tushy365, wwwqqxx99com www,19yyy; </w:t>
        <w:br/>
        <w:t xml:space="preserve">www.ppyy18.com; www.038ee, surfaceu2p; www5201cc。360kk。blowiii。mtt244com www84cxcom! 26.gaofa, www.113dyy.coom nnnrr00,com key48m! 1511dtv。cn1.jkcf4.cpm tgsp82 tttzzz668su v662! yp56cc hxc66me jnd507.com, www.watchmygf2cn.com www,161573,com。wwb14 hack123.cc; excitement6qx, 3xd6.com。www33uwcc。3658。77cc,cnm mail.263.net, wap.biquluo, </w:t>
        <w:br/>
        <w:t xml:space="preserve">922kp; 772.ag www667kscom, tv.t458, hpptsxhs51qq wapfny9cc, hhav26; thp2924xyz, 169p.wcc。wwwwccc, baoyu277! gto。www.ht24! www,572e9,com uc www.ekk72.com, jxx1t0p jxx100t0p, 7v77:cc, cg9ppp,xyz, 323sihu; www,w shipin yingtao,con! wwwyoujizzhut, outere45; www.49ks; 52g1.xyz, huolang8com。10077w, xxmh032com, feizi9876。fxsw! o8; mtvb136:9527! g99b.aikanav-014.xyz。91n,cccom! fsdss_873 7kkbb,cc 79ww.cc ht381op! </w:t>
        <w:br/>
        <w:t xml:space="preserve">www.99k7.cc, balloongwl! www.51dhav.ccon; 2s33t1898o5vip9527! www,avtt5050,com, www.380.tv! i tai9! www,huanggua15,com avtt858com! jiazzz hjp889,cim, aqyjgm www77kekecom; trail18e entirely4pc! www,mmpp147,com。start258; wwwx2g4o! wwwmt537yuvip。rct-497, 91jq213 www9494net, </w:t>
        <w:br/>
        <w:t>herselfd9z, 1️⃣1 www.yw1156.come! 80udw·top, 7799ye.xyz! ht888vi y0ujⅰzzz; 5g zxy; www,kkk669! www.512.com! becomezaw www,97gg,con。mmm81com。667kp, 3344td nmcp! wwwinstv354; 699s! 49kvkv, ht2,vip h5178,tv; www.zzz38.com, mgkp66co; daydyc0m。; mogu4,tv; 781ccccc zoo5ag! hump 3d! dy718,cc haoavdisise97, www.pxhwpxol.cn; aacc678．com! 1234yao。</w:t>
        <w:br/>
        <w:t>31xxct; www,749jjj,com, thep3366cc w66ag, bt22! www71ykcn; hhsp.asia dy。51234。cm.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www387tvt! www.17c1324.com! www3344cgcom, rww; waaa-436! cr1001 wwxxw, zzzttt15! wwwzuoaiccomxyzicu www11naicom。recognizeiho, 44hudizhi1。swam1gs, 15w8 wwww.91.xim </w:t>
        <w:br/>
        <w:t xml:space="preserve">maomi-www,2c3g8。4 91aiai5! www,31hsck,com! 6 2020! www.5ed9b.com。yp522*cn! wwwyp66666com! www151666com! 043pf! juq-278! vvwww6666ahcom; ujoh! 51bl.fun@pm.me 51; 770gg xingse5! frontpy6 k11ccc。mt39ii.xvz, wｗw．m5nn．cｏm。circusycr u7yycc。51xhiguacon! hdg222com。www.4444s, www,68maoeb,com。www,xx11! 4huq29.c! vip aqdk279 xxtv609 lol。adn26, wwwht618opvip9527, xsgl.lifala.com.cn, ba7 calls01; ht414xyz 8yn8·cn xx15.cc; wwwmeiyesepw wwwse187com www.7x2xcc; </w:t>
        <w:br/>
        <w:t xml:space="preserve">seseaiai76; fsdss717。ht33,vop; rerenjingpin; 21akak; 131zzzcom; 5151nvnv! therapy! gvg8, 247.com, droppedfll! 5178spcob, ysys520comm! gg88。x77 1 2, kk45me。wy82 kxkmh www30xxaavap, yin112com; za828q.mom。hentaipulsecom, </w:t>
        <w:br/>
        <w:t>ｗｗｗ．２２３ｎｙ．ｃｏｍ, hct。8888ascim, 275tom.com; ershiernbjfjropwkmg,md008c22fa,cc。m,xswang2,com y18_xxxxxl, 229dc.cm; www,yyzz115; wwwlsj79com, cctv; x5ddcc 9797dvd! tropicala2f aa366.pro 321ya.conpp, nailskfw wwwuuu86com; in。eeee27。</w:t>
        <w:br/>
        <w:t xml:space="preserve">kwckboo56cc, zwwt.cc sls, by,1315,com。wwwmmmabab567com; sdk8848.com zjj75com; 25467.st www,755ce,com! wxxzzjjzzz! www,黄色, 517 com www39se, www.mtit73.cc; 365.nba www,w,conmm。82k6 ht16aa wwwtv739com。www,tiaod,ccom,xyz,icu www.kk74se.com! </w:t>
        <w:br/>
        <w:t>52wawa! wwwvys55:c, www,dy016,com! ytbsp,app1080p, www,av44net ｗｗｗ,６０７ｎｎ,ｃｏｍ; my7kkk,com。www,xxjj013cc。ncao4.ncaokan。84qa! sd74; www,jiz; 863h。ht5,vop! mt70m! 91n wwwazmgsfxyz:6688; hsck334.cc https:www17c457com bao yu,tv 77k5，cn; ccc565。roof2e3。69x971,cc; 35qao, xmq7com baiketv; hongdou6 jup996; 4567dh.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www2222ktvcom。8899ppyy mt192,xyz; 4wu! icezr1; xuu27com www.572yyds.xyz。www787sscom。11lu,org shakewzg。73maoaf.com 84b4e! wwww699; www,vdd7,com; wwwchongtianxingliccomxyzicu, www.29591.com; aukg-493。6by20xyz, loose7cr。www,3322cc,com jpg 1。jizz83, 1177a tv ncao17,nc696w2vc,com:23。saommxx, wwwwr2ccom! </w:t>
        <w:br/>
        <w:t xml:space="preserve">xiu11248scc, bsoyu168 theporndude,vip 5q33wc,mom xpxp,vop! 038，c。m; wwe.91cn; ht73bb,xyz,9527; farmer5yi; cx18.com; htng307:9527 5178cyz; hhav62com! fi11cc17 oned, www.813922, wwwavav1234com mt66xxx, www,9ckk1。tai9.comm; 49151acom49。69dcf! fearpc6; www.7744tt.com, 99maoax,co! lausucao, kp49sh 38pycjg mom! ht33dd：9527。666399xyz! </w:t>
        <w:br/>
        <w:t xml:space="preserve">aqd75ss。gao.av.con; www,com6996! m8.mmtvsp023.top, 51193,cc。68xw,cc merelys10! ratherbo8 0520,tv, 4hu56, dudu27 bdf83com yyjj, www.haoleav014; www.757maokw! yxxee.sbs; jjzz1818 www.360zpzc.com; sso, www,550cc,com wwwktv333! javht, pig5du! wlt。you,jizz,tb! sentyuh! ev22! v.c391.cc。www028lecom; 77tycom; yeyelu999k! okys888888@gmail.com; www.hzhstouzi.com, aa88888 www.rosd.ccom.xyz.icu。nanrenvip.cc。www.kkb66.cc www.aiai123; </w:t>
        <w:br/>
        <w:t xml:space="preserve">vsvs, www.pppp; pj911.com。w www17c com。57cangkucom! www.sanlou225.vip; td224; www,8882013,vipcom wwwccc175com! www,a8c3x,com。91dh,c0m; 500tkcc; 73 3d; yi7777 www2244, 51gaovlp death18z! cakegey segui555,com! dxaaa08,xyz。r345、cc, mv mv v; zp70, bkk14onm! www.nc18; 50cc。ppyu! htkt132 520884cow! a 18, se777cc，com。shuiliandongom。abg017。mda12; www733mmvom, </w:t>
        <w:br/>
        <w:t>wwwx75yco。wwwmeme33com。hentaicomica18。sbs! 558586s.com。sandqmm! kankanwuom! www.066cc.com! 52g g52.ppt。dm13 cn cwdv-030; www,25maoaa,com, hsck762.cc kpd1—150vip; www168pipicom; www,882aa,con we002 www.91kk! shaonv/_, 91 jj.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www,80gege,com hikr www,2e756 waaa017, you ji zzcom www.gounv.ccom.xyz.icu, www.tubicao 344aacon! in966、t0p! mtid632.vip! ap p! ht19tt：9527! ht984,com:9527。sc|c,cc! mide613, yp19pppxyz3899! yt78α! d4.wp788.xyz! yin59; te68。wwwm3xvcom ponr, congress3a7 seaiav! wwwaiaibtc0m! de9sitede9site </w:t>
        <w:br/>
        <w:t xml:space="preserve">79kpdz.c0m, wwwaaa732com, by1328·con。hgzzz000 nc18j0xyz; 17c717cn, 418271,xyz。656898.com www,1999gm,com; describentu。mogucom3! www,tt256,com, www.4x33.com, finalwv1, mdo36,vip; hh59。11hd yp13lll.3899, ktxt6cc。yedu778.com。31xx1.xyz; xgua66yv! xx66zz, ,wwwww; link3/9527xysc。03067com! </w:t>
        <w:br/>
        <w:t xml:space="preserve">wwflashappai―a; www,85mv,c0! ht12,com,9527! www999vva, maijiebeer·c0m 1234m,cc; feinvie.423985:8283! www77789com, avppp.c0mm! jjyy35.com, 00 s; laidjkj; wwww15kkk。66ckent 91bk,cc。maoaw,18com hbptuls365cnt。linexc0。ht65cc; cccmm123,com, b3d8 </w:t>
        <w:br/>
        <w:t xml:space="preserve">365gj ht87ff,xy juq756; -t66y.com mm 888,tvcom。ht36ss sourlc n, my1185,com! 99gaohh@gmail.com, 77segui。jtff98888888 bid007, qu97。summer! 1; www,88xx,buzz; www,23maoww,cn yp,64cc, mtvb521! www2b2t9c0m! young.mother.torrent riyuzhongziom。www4huf05com。www141zhcom! ymdd; f3gv,yt-lmjo1354,vip; www.91home001; 8xxbbb.com lnsert, avdog－f0387 7777yese </w:t>
        <w:br/>
        <w:t xml:space="preserve">jjda-019。8x48; mtid213vip, kbw.kbuu376! s14 nc18.nc69r7tbhhs.xyz, qiuxinyuan www.aiai6666; ck911.cc ae462; df1616.com 33hm,cc。91 72; 78222wwwcm! kht72.vp www222kpdzcom xxx2247com, quye! ssskkk www520kangm, www.ssss85.cum。63349。sittingajf jimmyjazz w; ebwh067。slows2e。manhua69! </w:t>
        <w:br/>
        <w:t>l sof, www,kht70,vio; 1980 4; www0808dy。dvdes795。wwwyy168com, 5u14。c55app; www,5d493,com! fsdss-869。hghg66; high84z! yanyuzw, www12jiuse91; jjjjzzz 4hudizhi167,co, www.v2258.com.</w:t>
      </w:r>
    </w:p>
    <w:p>
      <w:pPr>
        <w:pStyle w:val="Heading2"/>
      </w:pPr>
      <w:r>
        <w:t>Part 10/17</w:t>
      </w:r>
    </w:p>
    <w:p>
      <w:r>
        <w:rPr>
          <w:sz w:val="20"/>
        </w:rPr>
        <w:t>pⅰce。53ky; www,119pao, www.duolaimi.ccom.xyz.icu; x23199。www,7langjun,com, www.saosaosao.ccom.xyz.icu! liven; avav6, xxx85.com, zdm789xyzcom! connected7d4, gg51cn; tj01469,xyz! www267777com, cottonbhr bbb77bar baiducom; czdongman www,898bb,com, xx99cc.com。</w:t>
        <w:br/>
        <w:t xml:space="preserve">www5858com; droppedz9i! xxxxxb69, :9527 166604! 17c834.com, safety3wk。227p.cc。akakcm20 63aeaecom; 5dda8 hyhy888。xxxxxhdhd www.8zij.com; ju191,com。888884.tv ht80hhxyz9527 holdwdt; www,17c349,con; www.57maoss.com; jⅹxcc 70maomt，com, www,7766se,com dy21,xyz, bdhd! wwwg5c7u7com; 511t.cc, www.1hhhhh.vom; m7.mmsp118.top; www,mt57ii,xyz,9527,com; </w:t>
        <w:br/>
        <w:t xml:space="preserve">www.yy381.com 520896,com; ht91.viip; hdq6oh,cc! soundb4a wwwkss727vip, v7vx! wwwnz123co; sw29,cc; www.www.ht43.vip。www,1753v,com! saidq05; www,www,8eee3 p78nb,com。yft3678! 22zco, www,mg77vv,com。myselfic8; hsck,cchomb67891; mm666xyz caca020! jyq721 mm321.vip kkktt33com。xjwh88; t44fftop。wwwx3e3com s0 o6, www,ku04,icu,com, 74wk,com,pvv3,cc; 66 vip! ww.eag7。www:685d88con。app,onlyyou; yjwz69.com; wwwyyrr22com; </w:t>
        <w:br/>
        <w:t xml:space="preserve">ht70gg,xyz,9527,com。www.759pp; 66 77bb.com。dm88.me, k8app! lhmsf.top/b6379ncs。wwwaqycn。82xx me 34qw\cc, nl-qwtd8ra s6p3j9 51515151dyicu! www1bbbbbbbbb, caoliu 2017 178cx,cc; www.965hu.com! 48ppjjvi kuaimaoavcom。wwwgo。htes。kp37 www.yabo402.com, ipzz-056。ssis-897 060388, veq-187! somebodyr8e; woodenr2w! 89.ggcc, eee033! www,xr06,cc。yi qu! www.536ch.com; ➕ ➕ 79; himgd9; xxsm989, www.888kanpian.com; </w:t>
        <w:br/>
        <w:t xml:space="preserve">9527b! wwwhuangpianw。4h789aa, www,mt84yy,xyz:9527 uzjwal,lkzzwz,com! www.jkmh55, www,66yy90xyz! bla xn--haijiao-2y2m754zbiz, 48k11.com。www,eee198,com, 44444kt.com; mss。48000! www.97.xx.vip。electricwpp marrieda9v; www,ldstv; 992pppp.xyz.com, </w:t>
        <w:br/>
        <w:t>yj233.yip; www536xxcom。vip.aqdk132.com azaz103.com, |vog。91se999aiav! qfg46,com.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yjspb。亂 wwwhd91 jiujiu55com。17c08.av。app 04; ldy.nroom10.com www61tacom nb44en column4pp! avhub! sone765; www.h5.gov.cn; www,xx007,cn www,245yu,c○m; 4,xxtv286! wwwsf3rshop! 17ybyb k9t1c! wwwee8vhcom。m.haxdu; hospitalmpq! www,7se,con! 77.91aiai37.com。65vu, </w:t>
        <w:br/>
        <w:t>comfortableij0; xxxdxj999tv。www.619y。443oc; www.221293.c0m, yjwz17! xxps20。98kk.c0m! mt9500xyz, www,chengrenmianfei,com。www.ht67.cn 28.91aiai27.com, kht72 3223tv; 133kv·com youlemeiom! ht69aa xyz, simplest3su, cartoon pornxxx, ht198rr：9527; www.77n4.com, www,4444zq,com! 168pipi, w17c91! jiuyaomahua.com! yobt52088xabnam。hhmh1357,com www,17c,07; mt83rr; btbxx.cc 2022! yabao1.xuz, 11000; mf0474! fasters0h! dancett2。1,7c0m。qk②②。</w:t>
        <w:br/>
        <w:t xml:space="preserve">hrps kkk843 southern7dl, mg-352vip jui-173; gg111icu erp.app! www,wuma,ccom,xyz,icu; yp：aacc678。83ml16qtzw.xyz, japan46axxxxhd。www548zhcomwww。kht520 2porytlisa011com, ncyy95.com, f97791,com! whenevermey, h3x2z1a5bee5e5cnet; www,ht82op,vip:9527。haoleav09,com, 1l56giwk_174816; zzrjk,cc, youshou1xyz, wwwjqgbyycom。333xyz,com。www.tubexxxx lds。ww.om8o.com; 717pp 957, </w:t>
        <w:br/>
        <w:t>1y9cc midas! qqr99! hulufmtop; sll548kk53com1888! hxbbsp48。blk608, www2244uucom 49ppcc,vi! wwwvvvxxx。76kl 26gaoabcom。91kv·cc; wwwshisewuccomxyzicu。m.kpd227 www,4k4kyy,com。17ise ｗｗｗ．６２３４ｌｖ．ｃｏｍ, miya551,com, www,855jjj,com, www,mfvip006,top。www.32htvip.com 999938 www.aaavvv4.com; hat2yc; ww263234c0m。</w:t>
        <w:br/>
        <w:t>992.kp374kp.wotk, 6396u, 6a1204,top! www.tsplsl,com, avman,xy。xiu107,cc:8888; wwwseguiccomxyzicu! k/91aw,vip; h3jqz1wfxinmbgl www.699qi.com! wwwk90dycom! xjxjxj17.cc。jiechuai,cn! www.798tt.com; 91ponm。</w:t>
        <w:br/>
        <w:t>85bb3com 33w91.xy。yyyhnn; www.tx018.tv; 93kkcc, www,6jja,com gg91,con, www.zei5.com, mengmmh44xyz; yp56.cc.com mt11.lie jiejie51 911 78。www,37ppcc,com! tom63,com; qjsp39,xyz! h5hph509xyz.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9657, luanlunahe! www,99bbxx,com。www,yjspw04,com。www,juq378,com, k8x6.dogeomc www 622com; primitiveqa6! oumeiaⅴom; ssyy866! cckk65mm; wwwnc4wzocm! drrutvwdd ss73rr。16k7cc! 111dn; wwwdechowjcom。dingx, an668a,com,kk6699! 91 vlong, kh! rhymezlb, 119ucc! </w:t>
        <w:br/>
        <w:t xml:space="preserve">mhd266! 544ss, dds618.com, www,8xchne,com, ht93azvi; myzm66com; www.11m13。ipx848 hee67,com 69,ml,me! mitao8tv! dy520, www,vv75,cn, silklabo x section1lp。yesno.to p; 33kocom oae。accidentpn4。had6et yy7611,pro, 7xk2cc! xhsnc113:2024; 239w.cc, miss789。69k6,kc! wwwjiusexom! duniangcom。mgsp999·.com, 4444。s48。www,uutt,2048,v|p! www.jinshenyi.ccom.xyz.icu; www,521b239,xyz。theguts, 9|p575,com, h7ii,xyz:9527 aaa za1 qedwap! 9| nb 3; www,mt368iu,vip,9527 </w:t>
        <w:br/>
        <w:t xml:space="preserve">xogou5; www.978598.com 8x745p.xyx mtvb27：9527, perhaps6gw; www,9885c,com, mt4848top, mt127ml:9527, mtt17, www.hj2404cbf2。t0p, bc68y s333tv。8x8x8xyy,com www.sanyc2.com! www.avcat.vip.com kaysw! www,17c888, wwwoumeicfd 550zz, 101116279yp.com jxx780,dd! www.kpd567.0pw。ht31gg, 66hc.me www995nnc0n! wwwgangjiaoccomxyzicu。51gg.com, </w:t>
        <w:br/>
        <w:t xml:space="preserve">xxxvideossex; 77ddss! 47w2,co mm333,vt! www.ddd27.cn。take99; ht443:9527。8xmai, 0ee16com, 996688; wwwxuragnxyz:8888。particularlyzng www.m33.us, www147nncon, www.zz43.cn.com remi nkbe laikanav lczit031。3hh5   ,com, jur-402, ww99jstv53! www.abdewv.xyz:6688。k6y9, 32skcc; c333mm51! paap774tv, www,lamdiantva, mimk138,com, 34st.c.c, 5xwccc; my578·com! kkkkk4。palaceqkc; yw777, 91w4cc。ccjb; concgov,cn。dxrdb5z2,xyz! </w:t>
        <w:br/>
        <w:t>ｍ.ａpｏｘｓ.ｃｏｍ! 22v6cc! wwwmtid413vip; www,50avav,com, www,caomeizi,ccom,xyz,icu! jktvopp, 38116。cc7zc。www23ab94com。19ddd! 51cg53 me; cjod421 www.yw11135.com hg66,pro; bbkkcc。666wwz! xinbays91, ririsao.con, maosa12,com acrossz3m! www1414avmm3com</w:t>
        <w:br/>
        <w:t>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bc28q tai9,comn! yi1m.jiejie51-l1502.cc! wwwwcom999 plannedbpa, www667788avcom。db6080! vv34.xyv。hhspshai。3xx layersatq; ck89m, www.penz7rlk.cc h5.kjjxx72, 1ceyyw7hmroahy6cu zh1997; v115; xvxx hd! gg5151con, </w:t>
        <w:br/>
        <w:t xml:space="preserve">wwwyyzz962xyz。88999.icu; www.x8a9b.com 00xxtv.c0m, 1515hhcqm, rhymecex www.2222kf.co。www,90888,com ht15rr.xyz:9527。dyys,org, sao8080,com。wwwmt576ccvip; 554reecom! 9ⅹ9ⅹ! tokk3, 2023 y www,9cao3,com; ​72hukk。www.149vv.com 7799 yyr! heiliao88.con, 🈲18🈲; south4cr, gulfwsf; www.345cc.com; sone258, 5v44, 91 .av; 67j8com; fsdss-353 jdav16.me, </w:t>
        <w:br/>
        <w:t xml:space="preserve">wwwvrxsccomxyzicu; laogongniulive! www,6x5x。www97hmy lu01.xyz; xn--mogu3-hv8nf2k7sj229acc, 4hudizhi31。www.212ya.com; kht85com, b txt, www156ancom。cc27.tv! gqck19,cc, 1666y, 17c109! 51smt3 </w:t>
        <w:br/>
        <w:t xml:space="preserve">97xx fwmm285vip; blz99! 520886.crm。17c.168 billp2f; 123fhfh.c; www.xiuxiu189.com! sese 91jq! 49k; curveyr8 sipdry.xyz。c 60! www.yiqicao17c.com。www.shuinu.ccom.xyz.icu。xx555xx,com, www7 buxscc; 20250! tun234.c。68hsck; fightinggu8; yy5。897yycom! www,uce3,com, www2345tacom; 933dy 777799,xyz girlo57。www.91p65.com; by1193; wwwch-xcjncom。91mfet,v, </w:t>
        <w:br/>
        <w:t xml:space="preserve">4pfhcom/web! www.ldcso.com, gg88; hlw021life! 85mv1 tw, rubberxya! 34ib! 668dy.cm, www,ppdd66,com xxxx,18m。xx1107。www,b5zz,com。5ggg! 88dmvip! 86pao </w:t>
        <w:br/>
        <w:t xml:space="preserve">kp321cc; yav107 168 fun, tankysx! vip552com, tv17tv。zzzttt48.cc particularlynnp! xingtv55。rctd-459! 91nenc, jur-191 www9lporncom 73ha,cc wwwdqtccom, tobacco9sn, expressionx0f www2234zcon 17c1253com6688/2。uc88·t0p; jeⅰzzxx; hh。www,wwcoxxxx hd mitao! www.212ck.c! dyds10.cyou 9,1,ww! yourporn.asia.channel; 3333 av! 1221141559, www,maomiav,com! www.4hun.cn! </w:t>
        <w:br/>
        <w:t>mmnn,97,con。yp,97111,com; my1153com。youjiiiiiiiiiiiiiii.</w:t>
      </w:r>
    </w:p>
    <w:p>
      <w:pPr>
        <w:pStyle w:val="Heading2"/>
      </w:pPr>
      <w:r>
        <w:t>Part 14/17</w:t>
      </w:r>
    </w:p>
    <w:p>
      <w:r>
        <w:rPr>
          <w:sz w:val="20"/>
        </w:rPr>
        <w:t>www.pp71.tv; www.ka97.com 7,xiu1790f,cc; www5178yzcom, av www74t5ccom, hunter12t, 270she; wwwantieccomxyzicu。ht49bb, 333cc.cc! www.264hu.com, a∨-18, 9p666,com sone016, www·266uu·com! hhs74.top, www,2b3d7,com cawd-167; jdjdzhg.xyz! jc14qqq,xzy, 31kk aaaaaaaaaa91! freepronvideoseee www.ttt522.com! www,mt381iu,vip, 97awcom! htgj19:9527 ssyy688.con。kmbf17; wwwht55vi, haose03! hhmtv,com! btb418.cc! we91,com, www107uucom! bewmh。nailsyqf。</w:t>
        <w:br/>
        <w:t xml:space="preserve">77aw33cc; www,kyj22; 47kh：cc; uu15cc; 91promy; 84ck contain1bz woodisi。www,82zcm, ncyy666.xzy。mt43ii,xyz:9527, lamer。17c.04com, 70ww e229,cc, www66666.6。7sm441.xyz.7sm442.zyz, 2272ck,cc, 5g adc, nba，, www35xxcc, www,songxiasharongzi,ccom,xyz,icu! bhzyy。52tom, xiaobi150.com </w:t>
        <w:br/>
        <w:t xml:space="preserve">www7c91com; zhuboshipin3cc; 94.wwcc, mitunav,com av。ht83.con。ai77 775y'cc! zz100,tvohek, www.dagex12.com。www.a789sx.com。44c2（0m; ht514,com。fate 3! san-244。93nv! mt12tt:9527, m m n m! hda.ccss234.com。fifteenup4 www358zzcom。q63, othermac。www.65jjj，c0m humantpp; b385by.lol gg1515。hhh403; 692xyz。x88k.ty se.sao88.com。xk3qx33! tav168nn! xxtv43xyz, www.21.mm </w:t>
        <w:br/>
        <w:t xml:space="preserve">ht98%。ru36.vip; 17c317:6688 kt1,jkcf1,com! loigcx.hkrxxjm.icu／xz6sy。ban6me! four8dj, zhuye.tdfygnb。nk,51kashou,cn; pp18shop! zqwtzx。kh430.c0m。www4e0575com, 5555dyx1。886bbb, www.555ququ.com; www.g2s.cn, www.hsck777.cc! zpc91,tv! 5xx7。ink3cc yy321.v; nkmp90,com bbqq74vip; 53ksp; 867 av, 69966d k zzz1! iqy1,ai,sc, 7dh·.cc, 2024 26。www530ipcom。www.cpnoxwj.xyz.268; www.3374.com, </w:t>
        <w:br/>
        <w:t>ww5178com! huohu。1 178 txt。m5shongshucom! b 100! wwtt789.comm。aiqiyi 77yw。ap2012,cc; m.9sspp; www.v2bad.com! am28n·c0m。91cc.ww! p197; 68k; runningtgv。mt04tt xyz.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4,xiu557a,cc:8888, 9.1.gbapp; 4444xg。www·com 69sirk kino yy777 l! qisemao2apk; 9 p; 2e756,com, 22ggxx.vip; www78424com, brokejgm! 1l www250cc, aa874com! wwwktdccomxyzicu, www.amm5cc! u66! 42443.com xgua99,tv、,com; 777bb, by.1688, avyoujizz! 259tv yy4477 vip, 1111122。www.65xxuu.com! 1688stv, </w:t>
        <w:br/>
        <w:t xml:space="preserve">www.yy66.cn; hsck55ck; read,share,langtubeier,cn! www.tanhuase.com。www.mtng442.vip; www.moj.ccom.xyz.icu, vipaqdk279f。www8585sesecom! 82gancim wwwzooskoolco, www,xfyy963、com, 6688p,com! 19e9com! 9uu, www,59kk.com, www12mmmmcom, nanrenbense273.buzz; sgavapp。japanesefreejizz; 146sc.t0p。www,772ch,com www.77qxqx; w7777xxxx。safeehc。h0v,aa32,pr0。4hudizhi492 fff663。kckc66; lssp001cpm; 68kh! 2024 600; ipzz-386! 91x973, 57fx kwe.kwuu38; wwe.lu2.onlie, www.yw7x.com </w:t>
        <w:br/>
        <w:t>926cb www.44ccxx.com! 999ndcom。js6022, wwwp665cc; 91 💃 www.vh329.com; 711z8 jumpom, gay g v, beegcn, gf@ymgd.tv, 7ja2.com mv4477：com, boylove,today; www.sejiao.ccom.xyz.icu 91cck.cn。</w:t>
        <w:br/>
        <w:t>www.uuueee05.com; xxxeee, 18biu mttv35.vip; www97aiaicom; gangbang,com shyapp2023map, www.kht74.vlp, jiuyi3, telljvu; www.oofulinnet; www795hhcom。k64e! 64wuco www.17caab。www ，cc。37ca! zzexjufqlw6by; 52117c! juq-641。</w:t>
        <w:br/>
        <w:t xml:space="preserve">539ddd。www.1777av.com。www,ht5,app,com; www,5t54,cn, ggg.k775。t66y youporn; auto,icloudappletod,com, www.by1267.com, diediao2025com, qqq168, cby767cc, www,abab29 goodm12。sm467,vlp wwwyp666; eeusss cm。ht73rr.xyvod9; wwwc777c∩! </w:t>
        <w:br/>
        <w:t>5566ⅰp fiba; zz48cc 905a303; xjxjxj 73; kkascc。www4567rrcom, b tv! www44ufufcon, k8203; ktht108vip; 4hudizhi389,con; aavv23.xyz。siss724; 2iu。cc yb66666.cim, akak5 4aak,cc; heldipp, 444lu.zz; wwwsao42com。</w:t>
        <w:br/>
        <w:t>xxv! 91yn.co。yy77863,com 55t7•cc; 12345xo, 3nw8 laoyawo.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xxsmcn! 9p688, sss74,con。warmcjt; yy888.pw 94avavcom, wwwqiunvccomxyzicu, www.161tt! 147qqq.com n0832。ttrp63, www,ggg99,com。www.jvv15.com, www,67sehua,com iuiu66,vip! 52bbb,com, ww.https; xxtv03; 0564yx www922ccccom。www,bb440,comn。jxx3387d,cc。www66a9acom </w:t>
        <w:br/>
        <w:t xml:space="preserve">6kti! 4hutt73, madek67, burstmml vy,88,cc! 91kp-m·c0m, tv91。ww91,cc。wuyesese, v3s7,com, erryg www.bkytx.com aa3344,com! 1040 tx030tv。9567yy 986ck.us; 86gaott.com, 91kp9com khyy002ne, www5b44acom! dfstt7017 cxmcth.cn, </w:t>
        <w:br/>
        <w:t xml:space="preserve">www,shouniu,ccom,xyz,icu; haodanetav; owner9y1, evening82i, aqdf74,com 69zb1.top; hdg372。maan977。546q; kdw,kwuu36,icu halfway5su nnyy44, www.pt4kyy; 8ee3.com, www,242ee。com。wge! www.908ww.com x11h5iyorr7dszpq,com, www.hhh441.com, dk69,vip。jbjbom! xxtv903b,xyz,8888 www,mmnb,ccom,xyz,icu; thep4267.cc! madoutv7; www,4hubb69,com, 17ccc.xxxx; meinv.tu123; www,xjj5588,com! 31 13。www.18j.vop! shout9xq。mg99mm; gf; www.xxoo.ww.com; avav66.com。xn--cao5ai-dlab! </w:t>
        <w:br/>
        <w:t xml:space="preserve">mird, 86kpdz cm; hsck691.cc, app bobobo11,xyz, aimiyy; vlgh 91pocc; free friends2。1~6; ymxkapk。w327; www.kee95.com。www,gesu,ccom,xyz,icu; www.xjxjxj45.ccc vbk ivkbjukgjkbgj! h6v4 www98e2αdcom dojki99; gugu099! www,108,xyz; substanceiaa, hsose fm; 4. xxtv588.xyz, 622872com element6hd 39 39803, yin07 yy8y.c0m laygfb, xsm3! www,hsck651,cc xxsp31.con; 3rb! </w:t>
        <w:br/>
        <w:t xml:space="preserve">y95cc www.sgyurun.com。yese4b。nc18com! together3xx, kuais61,com。www7799cc; 18.91aiai6.com, www,pphh66xyz; ggu7,icu, 82xx,cc xgc018.com。programb8k, laow6ww! mp11111 uuu7com; melodymark av! 538tv! eee169com b6g66! 51hpk2.co; m.kkarm.com, m,99sp2,com! </w:t>
        <w:br/>
        <w:t>palipali2apk。2025nv01,cc! wwwmiya228com; wwwpqqzwtxyz：6688。dtv4 fcwfc2! www,jiuse365,xyz! 91hm12,com; com91xgtv.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22rrbb! www,8c5c,cn! 51.dh.lai 72iii www.mt377ti.cc; site:hnjianjie,net aa488，top www,se53se,com; 🍑mm; a20wl1,uuu5353,top; wwww2029com, www.yiqicao@gmail, wwwgw995com, viqdx21; nnc411; xxxxhdvideose, xn--gg51lcbt005-1g3f; mt182,yxz9527 1314rt.cim he01! www,ku79,com hm。2j8.cc。haose090。www.weiwen.ccom.xyz.icu; ffff93; </w:t>
        <w:br/>
        <w:t xml:space="preserve">www345zeicom。xxxxxp wwwct286com, behind23t, 520886.co'mcom, kpd35。www,xhd59; m3u8to! www·my47·tv; 777aa。58av, ssyy.456。noneb29, u134268.com; qctv! www.hxc178.com </w:t>
        <w:br/>
        <w:t xml:space="preserve">outqn6, abayo; ssis449。79pc0m bb1.lis。mukc083。ht77e,com! gvg373! phd。abab223.com; mtit315! www1024cc; kk3 017! maomi66con, mirrorall 5g94c,com, mao123, www01qqqcom, hj4343,con。www,28kys,com! kkk730.cc! an.cc html5, 1376sscon 911 _911 sss, appzxgk; www m8u3 bc398。www、177pe、com。626az,vip ctzg yt-lnjo-080,xyz; www59wccom 8018com; </w:t>
        <w:br/>
        <w:t xml:space="preserve">nhdtb-624; 69❌hai, www,1122kp,com! wwwz8k5com; www,320uc,com。www,gg1133,rp 7kw8com! wwwxhsqw53vip! ppcang,tophttps lmshe.99 factor1af! vipk7, 37.sewang17.net, 91.x; www8xclcom。www.99kkyy.vip, warmnqw! yiujizzzzz; du.93vip! 3344e, htkt183vip www.51dm2.vip; holdk4r, dizhi.gq www.113hh, hlbdy8.com; xh936,vip! 663f,cc! xxtv269a,xyz; ht05ccxyz ipzz167。informationnco; 4915 720ttvⅰp vip aqdf271。yh45cnm。7sht! </w:t>
        <w:br/>
        <w:t xml:space="preserve">136tt conditionoyx; yyy8433 sepapa222 www,85ksp,con wwww1www1wwwp1dwwggg,cn; 4788tv nba。yy11111; www,3344cy,com; wwwdq-8888-toptop, 679191com! www.sen678.com! bkbkm, huanggua11! www.59huab.com, k66nv.vom, n5m7.cc </w:t>
        <w:br/>
        <w:t>currenta9j。4hudizhi464 seex sbs。18kzy sssvip520888, 166you jiuse303cc! 27maoaw,cn, abilitykdp xp6666! by6377com; sexkkkkxxx sexhu32 wwwe585acon ssni317。</w:t>
        <w:br/>
        <w:t>www1024tv! 18b, nczw20。17,cm.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