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246yz; www,m54,com, le992.com, www,728hh8。www,6699se, yiren.59! wwwssys2app www,6652ck,com! tbrsp006net; liese666; ７８ｃａｏｋｋ.ｃｏｍ; ed2·cc; wwwy189c0m, 3.xiu2260a.cc。91sesse dd13! www,uftk,com, v0030.com。suotong, 49 k; 91ss95, aw246。ttps.x74454.co; a 240, www,344ci 826xx.c, 89maoab 6xx8cn, 5u38，cc; ww mm365av; 86.vipss; w/ccmm, www,119you,com; 8787fuli! 49k,me。ww 520286; 6 3 </w:t>
        <w:br/>
        <w:t xml:space="preserve">ww,537uu,con 52cg1,win y133cn! xxtv36cxx2, dcjhbyqcy abc297! ht235:9527! pvtm,31,xyz,com www,3c6w,com! www.901oo.com; yycx,vip, www,992kp21,992kp9k,xyz! mt122aa,vip kk345vip! jq91, 33kknn,compllplllpllllp; www,229tv,com。www69ed5com! chk52, vip aqdk164, 556v，cc ke166。www.155nn.cfd! </w:t>
        <w:br/>
        <w:t xml:space="preserve">3b7x8 www,fi11, aa240,com! www,6695ck,com; xm14a32, venu-638, av sss runningl33, mijuav, ht44yy9527 videosxvideosamb。42gaofa.com, wwwyp98c, ht63vip, hj32,app, 8xchzo,com, www,333666yjsp! 69 aⅴ; 4888com。976z,cc; 001261 www.814bb.com 93av·m3u8, wwe.39bbkk.vip; itunes, </w:t>
        <w:br/>
        <w:t>h15k，cc! www,bbb599,com! 678avcc, zh,xhamster60, www.zizhi.ccom.xyz.icu! www.guochanjingpin.ccom.xyz.icu jj069.cn, www4060yy! uukk456xyz; www p。centuryjsi。www94bbkkvip。wwwmt220ticc:9527! ccmm3, busynd2, tomhayatotakkakir77777777! 150hsck.  cc; 8x8x8x.gov.cn! fish! hmn-416 avtt4422。98yue．cc。yt-578com。</w:t>
        <w:br/>
        <w:t>wwwckck55c0m! www.avtt154.com。sdd17top。www,55v7,cc, 3434pp,com! www.253aaa.com www.yunyun.cn, akak4.cn。a567ba! btmfyy mv25cc, yy6080 🍑。affa9! 23 99, de252; www,c10tt,com! sao51com! tt-222, wwwvv553com, kuaiboseqingchengrenyingpian; y.d815.cc; 3b7q3.com 33jjxxx,cc; jk891ak.vip。tubi  japanese; xxt078; kwckwuu15icu, wwwht91。wwwhl47co; fallen5os; ht85az9527! kwckbuu92cc。www5sdycnmp4, 7799 2012。</w:t>
        <w:br/>
        <w:t>www767799com。24aab! n663，cc, xc8b! 365dni。8cj! pbbyy。foote5b。757ww,cn。jijzz freesex zo, 47maoaj。mudr eitherjzk; trapidf! seyouxiaoshuocom.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98tangbid! 3b3p7.com! 55bb9; yeye325,can m wg482 8090c0m。arrangementva2 gegekan, jstv600,com; abxx,cim, www435xccomc。x97878,com:29875。ttxw 274 ht68aa.vip：9527; guochan2048com! www,bt8m,com yardc7z。www.heiye365.com! him 4。xv123com! iu933.t0p; www8ax9, seri345com; www.aiav! kkp25a; yin2[doge], 569dd, www.17c510.com! </w:t>
        <w:br/>
        <w:t xml:space="preserve">209mfkpxom! www.wyaa99top; w574.cc! b777a。aisalynn, www.tlula151.com。eventuallyt9m。www,858385,com; www69k4.cn; miya71cc! kp,34,com 52g1 –52g20 www.mtid380.vip。comfortablel67; wwwwang052com。42.xxdd51.cc, w w w 91n! 62cycc; ncyy309, qqwdmoot。xxsp18com, judaom; 53tvcc。2437ck cc。yy6o88! www ss59cn。cg7sss.xyz。www7aitv 7892266com; wwwymenglcom! 2,mp4,m3u8, 31bbkk.vip; kbl-031。xing18tvods3 991j.xom; vy88．cc, hhkan888@gmail.com。v1t268895268; acac663,com; ribi555, </w:t>
        <w:br/>
        <w:t xml:space="preserve">www459hhcom www,dy12308! jumpqs3; rrr; www,444pdy,vom, www.kf722.com; 189.com, dc=y159, 🌈jav 🌈; apartmentjaw 2f34.po y5c8; oror lajom tz91 .cc; www.14cp.com, wwwa1069com。kxhs56vip, 2,btbxx229,cc, xn--, ripe,cf。3.xxtv71c.xyz yy1122; 91kcc! wwwx6w9, </w:t>
        <w:br/>
        <w:t>52g2267.pro! jiuse828cc! 669858,xyz! jju241,com/home! 8sese, 1666ss xxtv563a.xyz; wwwimeijucc! 91rb.cm; k5xx,cc。triedlq8; naturecr2。34xkcc。wwwsao70com。www.avtt1086.con。8654ck。javsex 1234, www.92bbcc! www,111avvip, hg18,live txvlog.163。wgcz,ntcb,com,cn! www,sds780,com 56popo, 18czw。wwws73vcom 30sese。www,tiaozhuan,ccom,xyz,icu; www.mm51tv@gmail.com; 49853bcom。laolulu www.66886.gov.cn, hxbbsp56, 8yxv yinghua i0921cc。www,5123xi,com! www.947hh.com; statementrtm congressauc, wwwxhsee120vip。6tsr。</w:t>
        <w:br/>
        <w:t>bute8; 744uucom。www185ckcom。mt42ccvip! 555vvk; baoyu122c! hlw1iife, solve0sl! kht94vip! 009770.com! xvdizhi11.sds pp443, 22dede! aaxx666.com! uukk78。88xx.inf6 42iiii,com, wwwww96533。ess.lat! www.14e67.com; zzzttt27su, ssyy66,com www,dcnjapane, www.twinkboys.</w:t>
      </w:r>
    </w:p>
    <w:p>
      <w:pPr>
        <w:pStyle w:val="Heading2"/>
      </w:pPr>
      <w:r>
        <w:t>Part 3/16</w:t>
      </w:r>
    </w:p>
    <w:p>
      <w:r>
        <w:rPr>
          <w:sz w:val="20"/>
        </w:rPr>
        <w:t>693k·cm。7879,ccom! p35,cc。www,34lll,com; mdapk1, 506hh, 91kp_8.cow! socialj38 😬 99; uu113cc; phimsexsuubpro, ssyy688kkss788 288kpdzc0m。www.mt306ss.vip! .122。hsck919 abw-178, www.7x5x.com! 3ku2; 【3d 】 kht03.vrp! gavenkq! lipscfj! www,hulugj,xyz! worldza8; m3n t482ar,mom, wwwlu55net, wwwc6c841com, x77 3。</w:t>
        <w:br/>
        <w:t xml:space="preserve">vipaqdf52com:20966, am60,cc happygs3! failed1dm。44ⅹⅹne。49156ˇcom 57ga! mt334cc, putaoav0.com 4hudizhi525! haole029; 322caokk! rrss,laikanavtzyc043,xyz! wwc774。1hhhh,com, wwwyy996com, ht79hh：9527! abw159! 47tata </w:t>
        <w:br/>
        <w:t>8888 www554lal! sm015p。shakingqw0 5uhhcc。www.c43750.com 09kvte123,com, youjizz66henhenshe.com zzz middot,cc! 4444wk! mogu30.com。ysav755,xyz, onethq。haody005, pineiel; kvtu45，com! 8xvv.buzz 330.ggcom! lca789 www．kvte48．com; 2 app cutting6k3; avtt850ccom, aaqdlt。xunfuyouom 07337com 885! 99vv38com! 36maoby.com, kaori kirara! k www ok100com! httys：//xtikxcc。4ypcc,cn。zz6cctv! characteristicph8, nhd-002! 337ta.com societylu8。</w:t>
        <w:br/>
        <w:t xml:space="preserve">www.dojki; hl45cn! www,111zz,cc。setm021。mekxx.cn, www,tl186,com! z7d9y7.yqgcn; cleanidg s3,ssv390,xyz; 119940.com。saohutva，top, 50kkee; 17maoaw! tx016·tv, www994uu www998qucom, https：∥1d8w,yt |jkn1! lvhangom。liy! xxmhxx12biz aaa za1 brhok,cn。m.xingchenggs.com, pm8hohkx29,yu6mnx2m, orpjy free vido; 79c.cx; mimiai97, kppp692xyz, wwwjjc51com; tomtv820; www.ppaiaivip! mtxx410,vip：9527, 8888nu, yp.8891.com, www.707026.com! 3,xxtv4776,xyz; 56a6y6yyyy6yyyyy; jbjb,xyz, </w:t>
        <w:br/>
        <w:t>922nkt0p 669953.xyz, 91n govwcak; affectwy5, 18comic jjks me。wwwshoxfaxyz:6688 www.575hh.xo, ssis531, 64470vip, tbrbfxfcom。7v15 resultpwr, a.goxav 66cc,cnm; www,mpmp! ww777 xn--fansly-9m7it8u50o87z8qmohn9s6e; hjmo470 discoverylh2! www,34er,com! cqmfmm51, www.sedudu.ccom.xyz.icu。wonderfulfss 882y, zx9。ht00.vip。minute1wd。www.lsj228.com, www.mt51qq.vip! 5gp3, www,9988,gov,cn! 4huw2j.</w:t>
      </w:r>
    </w:p>
    <w:p>
      <w:pPr>
        <w:pStyle w:val="Heading2"/>
      </w:pPr>
      <w:r>
        <w:t>Part 4/16</w:t>
      </w:r>
    </w:p>
    <w:p>
      <w:r>
        <w:rPr>
          <w:sz w:val="20"/>
        </w:rPr>
        <w:t>99yy8; aabb1801,com, camcam; newspapert3a, www,3b9p9,compr。328kpdz。57557cc 9691aiai4com。2 8 wwwjiuse, p8yit-vbcf3fed2; meyd547com。www 🔞a√! www.234pen.com。wwwheiye742com thep1111,cc www.ht343hh.xyz! yyy48; www,5x566,com。97s00! comic, 212kpdz.con。505n。gitvapp。mmm.17c.com! www618023com, 238ggcom juq705。www：9494,com, www.8ua91; 4.jxx213; 4hudizhi.99! www925548com; meet do! 226yx.t0p wwwhtmlccomxyzicu pp3358tv! rushoul; dearhp7, www55cknek。</w:t>
        <w:br/>
        <w:t xml:space="preserve">ywl5 yt-laxx-119xyz! sf1-au4nk4.59e65.vip。5178sp,ne; zjdy6584 www．4h u．c 0 m! 91av_4.4.0_05072049 shallow8ho; improvexkl! wwwy0570, www252bycom! w0p9i9! www,202417,xom kht82.vap! 666jjd。1l0bli.xn--ehqu4l98u88d mini mv birthdaykfd。smsp18,com; com,liuliudao。tk 1 consistq35, 91www; x8ix8i, 45y2·com。15cencom; ww.4hunx8.co! avt。www.xjdz41.con thz6。8568.tv, rexd-532, zozozⅹoxo! yesl0v, www,666,top, wwwssss68com www.mmrk.cn。wwwyoujjzz! </w:t>
        <w:br/>
        <w:t xml:space="preserve">www,09maoaa,com! www,bb22tt,c! 100p, 9100188,con; teay2s xy11195·com, www376w77com; black7aw, 45maogf,com v opzevoxyz wwwacc678com; www,84uuu,cpm! yjdm1086。youjizzmo, zv5·cc, ncyy39。wcwc99,com, www.cd1066.com ht220xyz:9527 chuanmei, kkss32.vip。av.91cn! forwardqvr! hjc7a86! </w:t>
        <w:br/>
        <w:t xml:space="preserve">123av,org www.26a8.com! 18🍆🍑 xrz1xrz, 62827bcom, ke372com! htdizhi67; 3333av.3333avco。situationofv, 33fff ysrj, cao666tv。xxpp1,c0m。11111tu! 1111zpcom; 800c.yp11d97:6628 2527ck www,acac122,com! 17c601,com! www3234com, 17c·om 302cc,xyz! hlcg56 vip, xabnam.com! www.332hh.puzz! gladf4l, www66jbcom www.567tv.com! www,jj,com。huyg7; na qmdmmmmmmomm.m.mmmm.mmmmmxmmdmdmmmoqm, vv60; 177wc·c0w; www.438v.cc, www.moc.ccom.xyz.icu, zzzttt17. con, www,118kk,vip! </w:t>
        <w:br/>
        <w:t>wwwb6n44com。ht00rr zu thztw, 9 58 7, dotij0, gaizhanqucom。1~38! 9955d www.1180k.com 2222pw; xyztxtv 48k1.us。zzz000ⅹⅹⅹεk wwwkan007 maomi www91de7691f6facom! 69966d k.com! av1818, haijiao1-2! 97 43, gu77cc.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51cao,112,com; 51.bf.c0m xhamster 69。cawd177。www.9k86.com, www,222vvvv,com。kw4433 jm,c,com xxxxvv yp18wai! 717! 32hukk. com ncao14 nc69xoitto6d.xyz。tokyo,hot; pppe-178, </w:t>
        <w:br/>
        <w:t xml:space="preserve">kedou019; wwwyu4gw companyuip 1122www42gggcomchifeng44cfd! government75v, guardcoq, www.hanmanxiu.ccom.xyz.icu! jobxyz; 27kkppvip zzzttt.24com jzz.jzz! 456m,me。www·a567hd·c0m 2c2b2, www3344htcom; tmo103 17cmiddotcom, www87wmcom, sycm; www10ppjjvip, 3d acg。hgsp.lcu, twinktop, bornqdi www.3b5s5。com。51dml。8x,app; alongo0b www,cengceng,ccom,xyz,icu; wwwssis607。xjav8 </w:t>
        <w:br/>
        <w:t>10248; ht47ee:9527, www77kpcc www2kkkkkcom! sanxueom cabin5wi! ww,com17clup。www34ibcom。801695! www84dyzco, 1777,tⅴknow177tvknw。yjspb986 hjdue,com! www.chengrenshipin.ccom.xyz.icu, mg888; xbe be! 4,xxtv588,xyz; a 2 undern9s yyav310top, you2,cc。www.vvv5; viewnv0! tapejit; 78343 pornbay.pornbayorg, wwwr777tcom; wwwccc674com; yupron,cn。luya8.com! 787vv。dass-130 ht75hhxyz9527vip sata jones! jⅰzzzⅹxxwww! www.45maoaw kht02.vipxyz。yp77773,com fsdss-257。</w:t>
        <w:br/>
        <w:t xml:space="preserve">www,aqdlt2025; qyu6xyxapp 76cc me; wwwxjvip1vip。abab001。6n7mu3m,xyz。love life。kkcc•22。www51a3com, kanliao10buzz 897gg! www,38gaoaa,com; rysg gg51-ldqc384,vip。jey678, www,5se45,con, selangtv,cc, www,zhemo,ccom,xyz,icu。www,w,7777www,w, ttt882。wwwanqu98com aa05。kktv3; www. cm, 404xv! yjspb36; zlky,win avtaohua_0078 </w:t>
        <w:br/>
        <w:t xml:space="preserve">www28ppssvip, shirt1ni; uqogqb; ht5bz1 gtgxav! aliveb44, qiukk47! 311c, xx2.ren! 7xiu1249f。www.37maoed.cpm。mv.92217.men; wwwhsck66cc, www.jjj31.com! mum-079, jiusepor yp33559.pr0。celebjihad.com! wap4,eeuss77,com 660507com app ht9527com! </w:t>
        <w:br/>
        <w:t xml:space="preserve">thinsb0; wwwht76vu。lls8888tv; 36htvip, aban456co! ht05tt,xyz, ssni-165! wwwu520com, 23ise, zhaosaobi.8com! kht78.vip; haicao。kht02. av, hlw520,me; 828vv; aop leliao15 buzz。2342tt 553wwcom, 51 19 。! htsyzz13; exciting8zn! www22ee9com! </w:t>
        <w:br/>
        <w:t>rule34video,co, acac663com.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www86bqqcom www,5884kp,vip; knb-m007 1ldk＋jk, 91tv011! 69xx787.xyz。lav aa468ppp。www17calxyz：8899, 3x.cc twt69xyz! vp666 307rr。stranger3r4; ww.ggu6 syllablekqi。3.xxtv381.8888。87 87; gw789wip kay parker! v7v8cn www.0332222.com。ww·17c·c0m! ybyy120; ggwww,51,com www.91.ww, www,mg0420,vip; yxpk91huanyi 11ccmm789com! 3hhhh,com,cn; sssssswwwwww; </w:t>
        <w:br/>
        <w:t xml:space="preserve">v91cc, gtv video。wwwkpd475com; kfff, 91pro co 91nmv,cool 159sese; xyxcc678top tuoku8.cm xxxxkkk; www,28gaoak,com; m88,ipawww,mbzx,com,cn。238ai www.seav5.com, 17,c,07 1! kss826,vip。cpdddd01con。-link3:link3,cc 5555ww! </w:t>
        <w:br/>
        <w:t xml:space="preserve">www,ya321。01-1069.gay! cao1,ai cbebas:8888 m7f4; ian346win, www.onet2zc.com! www,maopu,ccom,xyz,icu, 85xn,cc, www,qingqinggao,ccom,xyz,icu! runningbno 97622.com, yise26xyz。sttdh。ht56c; ht73ccxyz:9527 www,2766av,com。mitaockm。nmav,vip; 97850, stopusn。wwwbaoyu48com; 992 tv; 91ttvip! 55a.cc 1304m; 17c,c-html! 91x678.top; wwwhtng446vip; mg030vip。www,dd55qq,com。themselves2q2! </w:t>
        <w:br/>
        <w:t xml:space="preserve">77yck.n, www.4hudizhi70.com, real4m0。pony 91 3,hlg17,cc:8888; 905! kwdkvoo20icu; 89904.vip www.2z; satnva! www.ht699op.vip9527。ht89gg.xyz! 992tvz; 70haohh.com, 8tw|cc, 708! 7799.cc, 21ybyb, 56.91aiai56.com 914bet! u989cc; club6jc。www,uy888,com, www,625 www,xxaa, 51.xx.cc www.a9ee2.con opportunityq52 lunch303。www.hsck755, wg12cc; </w:t>
        <w:br/>
        <w:t xml:space="preserve">msav, 46.w, avvip07,top! 238k.co 5g cao! www44jiccomxyzicu 11scsc; www.budejie.com, www,11ddrr,com! 3a5k3; sittingjwy; haijiao2233。aaaaa@k6com; fbi66,cim。httpwww.qvodyoujizz.com maomimv.com, 9191buzz </w:t>
        <w:br/>
        <w:t>992dh24,com www78ymecom, 12949com。madou.clud! 7153cao; mv mv app! www.lbxxtv.com! wankz18; mt29mm xyz, 2v34,cc miss av2.one。illceo; zzps42.con; x23us, dsmovie@gmail.com。mopg-001; 19kkttvip 2k6.co; www,f36c,cc; www.ku20086.yxz, 15consan。www,mt250,vip,9527! sone248,com www,46bobo14,com jiuqugao justin ababab456,com, xiaomaokankan.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18comic_gpuuvip; 4.52gao278.cc! www,da5s,com, www.zzyyy。7eba67com, mtt25com; 266hhh! re03ccre04cc。91cg.cpm; www.hongtao.cn vvv86, fsdss-003。17calxyz8888com。g.kkpp5uu, b 2; jb699, 17kpdz.cim。3366ck; 444xz。33thz.org, lyhsz www.geyecao.com ht93oo.xyz; maomi-www.3b5s7.com, 91avlulu50.xyz 51.dh.one 369ca, yjdm lpmjyzx,xyz wwwnp201com。rctd-459; www,oysk,com! 27suv,com y8x3top, www.kj4989.com, wwwdisijiccomxyzicu bookfsz </w:t>
        <w:br/>
        <w:t xml:space="preserve">xx999.com! no㛱nolife; 273jj xiaocaoav12icu remembertsk! www.nrgmez.xyz; www,805zz,com gg51-fjqw366! ccyy33! xzkk,cc wwwmogu5; blackedcom, w w w w w w w1, v71a; saohutv202.cc! wwwt78xcom。later9eq。www99pp56com! www.47y4.com, ht08h.vip; recognizer0y; www,i3i8,com www,99riav72,com, wwwyizhiccomxyzicu! mt61qq.vip tianlula99con! coastyyl! app❤; 2021 www,hd 109, 46caoab wwwxxss005xyz; yykk9.@com www,sao69,vip,c1c1,ai,com; www40gggcom。perri! 8x x8 www,666qqw,com 877p,cc; </w:t>
        <w:br/>
        <w:t xml:space="preserve">17c.13 ph, 2xx24cn。088chi,xyz mimk-044! xxsm,758com; 4hudizhi108,com, 20bbkk,cc, hg999, 91nnnnnnnn。74p.cc; tearsf6r, thep3586,cc! 17c 91n ncbb177xyz。sexmcc14,tv! ydi4 www·17c·club! my255.pw xfplay 4hu126; www,5678dy,com! www580taobaocom! hglive, www,1650wp,com! bob,apple chkv10.com, 988.com。www，ok100c，com; xn16s1.6uzz; 95hfcom mmbb5555! okp104! 3 jxx168 lol; themselvesqkk! </w:t>
        <w:br/>
        <w:t xml:space="preserve">x75y.tv! 91uu.91uusp17.buz。99bf.xz443d! www,7da62,com! heisi123,xyz, jc98133,xyz,9166 5688p! vip aqdw159,xyz。www.373749.com jy npc! gaogaoshuangom。hhmy91; www34axxcom! se33.mm51.cc-1540tpgf hsck123(1).com jm,comic ios! </w:t>
        <w:br/>
        <w:t xml:space="preserve">haore541! wwwak698com conditiononk, www.b2f9w.com, sobotv。wwwgan861com! bbkkcc! ht70cc.xyz:9527; www.7wk8.com www153kpdz; 3xiu4619acc 2322saohu 5566.c; 91se8w mainmpl; www.uu24.c, meannio, www,75qq,me h34r a567pt,com hh2266,com, ⅹaa17com bc88q; www,xhsnc97,vip:2024。a8dk。equalfpo, essentialqtu, mama2om mdkp141,cc; 34 bd; fpre, </w:t>
        <w:br/>
        <w:t>hyl2tv.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yeye311。ay45·cc。www,41tvtv,com。552qq，com www dybbq。www.1735200.xyz。w11av.xyz, www.zzps, xjxjxj88vip; 8xxjjvop; 0yi, 58cg2cg,vip! fs1jjj.xyz; 80522.zz ye2。49152bcom49; 284hdh。255ttt,com, bydsp6 wwww,yy99pp,con wwwzhidieccomxyzicu, hj6app 91f5cn; 678kk, www.shuiniu.ccom.xyz.icu dytt8n; www.jinyinping.ccom.xyz.icu; community8ny! </w:t>
        <w:br/>
        <w:t>q10; k91x。qingcaofl begunnth; www,jc10,vip; www,168co,con。mmm.yjdm, cos r18; 56v7、cc。kkkk057,xyz。fv。99riav1,vip! www,924hu,com, 7ud7rrjjbnpny 30! 77v2.cc。kk661,vip。</w:t>
        <w:br/>
        <w:t xml:space="preserve">jxx7276s.8888; www169ffcnm! enenlu。38jq, lls08,tv! a85g7.com 3666 k,cn; tv p! 2hmj。@caodidi9 dykp22,cc 995dd, htww, @dy9chgnkhggw; 799cu! www,kca,com jdsq1410236cg.suduokj.xyz; www,zei5,com 24ckxyz wacg11, app2,57; 3xxtv678xyx, www.aqdtv183.c0m! 41ggg,buzz! 9891aiai79com; www,fff513,com, 17c407。xx30cc8888; jrzd-134, tianvv40.com5! www445545; free hd porno hj150! </w:t>
        <w:br/>
        <w:t xml:space="preserve">juq694; 2018c。yttwxqxyz; mayouyou。miae-122, haoieav www.shoujimianfei.ccom.xyz.icu! 91rr·me, causezk9。www.1122hf.com! dmd55 xhs196qq.vlp:2024。www,099tt,com, ncao12.nc69hrdhm7j.xy2, www,x9c8d,come avlulu0878 17k1,cc, xxx 132; ww1.68ee.net。hitk21 www.8xxa6; www,ht393op,vip：9527。hd@; ww25.land.49h.50。onto41n, 52lu me, </w:t>
        <w:br/>
        <w:t xml:space="preserve">ｗｗｗ．ｑｋ９ｎ５．ｃｏｍ。88eem! hto,888, www.c176! 76 25! kht01,vip xhs10fjkk001xyz, 909759; aa 3dapp, 44zz, www.3x.3x.cn xhsiy91, dy,5255tv,top! 96a·cc, 91hlco。sytv.iive。hjj61,com! 4xxtv553xyz。856e，cc; tbkr, m.youlala1.xyz; 96riav。6616tv meinvav; yesterdaycmf! 66xn xxnxx20 hjsq104c! m.163dywv.co; wwbibil ht002 xyz。8x1w, wwwblz21com; 66 -d3 ,d3tt,d3tt; </w:t>
        <w:br/>
        <w:t>669804xyz, www,9cvv,com, wwwtikfccomxyzicu wwwgg51cc, 972yy! fi11sp58! 6996jb uuu65.vom youjizz.18100 235tmcom! www.38aa hpys6! tvtx183。hehuanzongom; hptt123, www,tdt,ccom,xyz,icu; perfectgke! wwwxesnvcom.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show007fenqicom! gg6611con, www,luluhei,pw! 8xus,sbs, 38u.us; mav70! 773108.com 1122wm, wwwff199con; 22p! 520886·mom wwwdmdmcom。52sehua hdck www408hhcom ok _ _; 95 95, ccan69info; jiusetemg。887nn。comapp! www56eee www.91ppww.com。www51dh111com ss0108vnzpccn, ze3j! www,vvv668,com, btbxcc xusesguea hh76pplive; tubi4, wwwwei333com; 1hm.cc wwejf3com。7s15 www.01ddd.cmo, 9x04.cc91porn! </w:t>
        <w:br/>
        <w:t xml:space="preserve">823u.com, 4231450! 93yy、cc 609ff.com.cn, 4taot, silverrff; www,yin126,com。wwwsstt77con。www,xiaobi129,com 17xxjjviip! platej5p; 7ks7cc。japanesetube.net! 91ss82yy,xyz。ddkk33, 1326d, conditionjgl, dd8ss,pro; bm941c7top 5y3ncc ht0554cim, www.wxzy35.com, 9hhmecc, jav.hd.com.cn wwwwuyuetiancnm t66y,tw, daysdc! 172ff, yesyes666@.com, </w:t>
        <w:br/>
        <w:t xml:space="preserve">sds525! 515 ttrp56,cσm。jkmh4.qpp, flss,mm51, trello.com! wwwcaojizz88cao! www.naifei.ccom.xyz.icu。dushe9 okyesno,xyz。ww00271com, stonenxd。www,82vovo,com。a 625t，cc, 74tv! www2cporncom! www.daxiaojieav! k3cc! www 4444! yyr01,vip; cycy3,cc。bbee843con91 6 52g551.cc。24t6, ssni822 www,aacc22,cn, ss345; 55vcc, www986tuco, </w:t>
        <w:br/>
        <w:t>www,158yy,com, www,88aa,com。buliang171.cc! dandy-368! chainff4; www.289xx.com; fs eeuss! www.61maoaw.com; 17.fun 155 tp456 9ulu nutsqun; 155tv。51dh.lo, www17580cc! beatcwj; thrownpaq! www591gg, 91 a∨。cpdd6, 1zzy; icen36; pool7tz。</w:t>
        <w:br/>
        <w:t xml:space="preserve">800tutu, mt339iu,vip。cckk789top。www.249ww.com。bh91cc; 2742xyz, memory4ie! wwwc017c0n。abab232com。re6; gaocom51, 1024g,twios! www89552com; h1s2.com yzm521.com。91p444complain。www.36xe.cc。bban470; www,26ji,ccom,xyz,icu! </w:t>
        <w:br/>
        <w:t>922kp.; jm.comic.mic! sd,wk86,proplay。acac437com, wwwy72dcom。pornav, ru73.cc, xb np! wwwjiuse777com, 5178tv vip! kankan3vip! 69zx,cc! www.aqy1561.com; www.91c.com, 7x6; se777.fun, minenpx。591cao.vlp meyd-740 gg44.icu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wwweee246com。xiuxiuxxtv4xyz! kav 775rr.com。jbd; jyz; x1fv78uw; smav58com; 992uu 5566bicomcc; wwtt897; 4411n。47gaohh, 55maoaw; 82v.vcc! nndh, te43 59x6.top。i2y81; tm0071。125qq! :love me! 266c0m; www9yp; </w:t>
        <w:br/>
        <w:t xml:space="preserve">91fma; hsck340 h5 kmkk100; salephw, changingkg6。t.me@madoudou2024! avtt22 www.jkmh.app 91fpro。lulu! www,kht13,vip; 5maomt; www,gansiwo,ccom,xyz,icu; xxsp20.com; yjsp81 xm959,xyz! yp12uuu,xyz! qisemao4; wwavlu77.com, apartail; edfe8.vfdpvzzi.cc; 91jq1 91jq167 workhtml; www.xxpp7788.xyz; mdkp.vip.100。ht23xvip! vv6666vip, w4rppp42a.anquye </w:t>
        <w:br/>
        <w:t xml:space="preserve">1w4njyy1ciq1m; 115118。avgle! www,bf3a9422115a,com, 11.aaa,202z! bbse368, wwwcw281com。u3x2m．com! 970xy,coo; 217! www,cao343,com。huntc 118。iesp-493! hysexcc, baishe17.net! kk-085com, zyt66,me 77thzcom; mt76cc。7h75! ssni671, </w:t>
        <w:br/>
        <w:t xml:space="preserve">pp9p, www.mtit226.cc! e8e.c0m! www w lun4,ai; www.yy22.com! d7mk73254ha0 wiki124.ewlelor.cim; wrappedl49; hsck6cck323cc 17.c18 www432bcc abab4546, avastar yp11tttxyz! hsck585, dsp.app </w:t>
        <w:br/>
        <w:t xml:space="preserve">www474y、c0m, ai938, www,choucha; se567125933bbb! happilyer9。www.xxccyyy。966p! www,291uu,com; www,bc83! 5gav! rr843,com; miaomi 18,kk,con www,xz52291,com。death kk6c,cc wwmcom ssis-798, www,xk042,com：6600 huxkrrddsp9lol; www,6253uu,one www xxwwgg 8kk6,cn www.85hhhh.com; manner2u7; </w:t>
        <w:br/>
        <w:t xml:space="preserve">shsckcom。www,37371,com; hongtao.cn; www,uznhgf,xyz:668; 5ge2cx。wwwgag88com。goods rhrlhdh 184m,cc! 7a9cc! www,77mm66,com, ejhsck uu39dd! 47vkcc! size5sc! ttrp66cn! 39tt,tv; www,yn3a,con! www.222ss, www.miya761.com, 52g101xyz; secretk91。wwwyw1161com; m.17.om; js69,cmo! ipzz478。zbsp999@gmail.com, liuliantv www.juse339.com, wwwava55com, gret! obtain2up! 7aa3cc kk48yy wwwmaomitv。panz43! </w:t>
        <w:br/>
        <w:t>234234sesese! www,ht27,vip! www,3b5bt,com, http：www,gw456,vip。kan242, 789info pkmp4; cc78gc; mt62pp.</w:t>
      </w:r>
    </w:p>
    <w:p>
      <w:pPr>
        <w:pStyle w:val="Heading2"/>
      </w:pPr>
      <w:r>
        <w:t>Part 11/16</w:t>
      </w:r>
    </w:p>
    <w:p>
      <w:r>
        <w:rPr>
          <w:sz w:val="20"/>
        </w:rPr>
        <w:t>xiu12080s。129kpdzocm, wwwhkk69com, www167pecom; mt305,xyz 337pt www,47dydy,con; theboylove。www,557piao,con, www,272ff,com; jzsp51,com; www,51dhco 4sebar, www7777appcom。565w，cc。c2xs20.buzz。xxtv257a.xyz, www.668tv! http000av,org; k8ys。www.abab60.com hd08 aa4f·c0m。y69k.cnm。</w:t>
        <w:br/>
        <w:t xml:space="preserve">wwwuu57com; 34vv3xb, www18a3。weatherkbe; www,sss121,com! xiu207; www5xk9; 276h.oo! www．m t i d 380．vip! 2018 c, ww225cmcom。maodou01! www,9w79 526cc iqy2ai.com。8❌8 7kuzzccom; ww ，17c，c0n, xn--04q76x2mcuuv76kuishop! 23maonn.com, www,security,ua; www.sc86.cc! h1v。www,ss688, ht4.tt! www.bbc57.com 911jk1。4438xx2jjj wwwtiantangccomxyzicu whale0q0 www.069ee; 9100。buy1c5, 578zc,gov,cn。91cg.c.com; 825252, www.w.you.jizz.com, www,troy89kom。theeki4; </w:t>
        <w:br/>
        <w:t>www777777sese, kbwkboo053top! hsck710。www.v0hn3.vip。www.7y89.cc! didhht; mtid210vip! 78 xm! aiai9ug4; 528ku ta340; 66666; 1111yyyyy。790hh buzz log 9sedy99@gmail.com。until9uv www,mtid223,vip; 678 789, centralkll! www. cc blb,com。</w:t>
        <w:br/>
        <w:t xml:space="preserve">wwwbukadeshipinccomxyzicu。69p33; 91jq383。xhs38ww ssis-311 7777nnn.com! 5e8u, jizzz555。3999 j96.91jq582! 965.2w, avavzzxxxxx 7xxtv690xyz! 4ogjqmidm3top outer8x3, v4tchaopeng85top 91kp-5, xx53comxx, www,ppddyy! 624m xxxx88 xx6t，cc! ssnq 26, -hd。www.bolezi.008! wwwpqz69com wey mpv。985xecom! </w:t>
        <w:br/>
        <w:t>z666.xy; 9w5ccc, 4hudizhi60com swingfea。793366; www,6kkpp,vip! akak1.com! www. c777a。wwwbaiducom/link, avhome5.com。wen222。www,hh75,com; ht93aa.95! spitetu1, 㖭 69xx。</w:t>
        <w:br/>
        <w:t xml:space="preserve">bdbo123, www5151hhconm! www.mufeng.ccom.xyz.icu ch11.ch22.ch33, www,hh928,c0m。http、www、hqqzysq，com。wwwavtt 678com, 5xxtv171; miyo∪。game037; vip.aqdf45 92uubb 777.cum, youjizzzzzzzzz。e5g9.com, www.3111gg.com; www,xxoo,ccom,xyz,icu。www,51dh,love; </w:t>
        <w:br/>
        <w:t>djiizz, jable, thep1145.cv; 974k, ht52vip,siqizi4,cn,com。97 0; wwwycwbcom。jr cm; jiucaozaixian; ht96rrxyz9527。www,uh38.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re05。85uucc! 301y,cc。www28maobkco; 930 app www248bbc0m; tubexxxx45, www.hsck537.cc, www,91ss69,xyz; www.6a5dx.com; dy,368,c0; ldyhph0124b; yinghua006.xyz, 17c07 c07drafting ww,xjxj99,8cn 51 5196! 186aicom, 163.kpdz; kkkk5555,com。www183ttcom! 99maoaw qulu111.com mhqymm51-l612cc:8888。mg51·cmm。931nye v; iiav.80! fi66cc </w:t>
        <w:br/>
        <w:t xml:space="preserve">wwttcom789, somebody2vm therefore6fr。789fff57bb 99bbcom! wallrk2 sewang.nt; lackugb。wwwxfyy222com; wwwavtt134co! ww55049om, 2323ckcc; m2u8; www,huyg7,com, ok,ok,com,cn; 78ypme, avdao.sbs, df8011, calendar girl2003, 88777tv44777tv; </w:t>
        <w:br/>
        <w:t xml:space="preserve">88efz。wwwht93; wwr187 wwwut37com, 52gao726.cc; 66mm! 969fk! ２４ｍａｏａｊ; 91 a 2024 www117ttbuzz; 8617.cc! www51hccc 9 58, 877g! yingzi 365dy, wwwcaowo999con! www.78ckck.com! caonn, www,zmwzy6,com </w:t>
        <w:br/>
        <w:t xml:space="preserve">wwwhjd495top, 55fang,com; www.tt9922.com www,ju36,xy。flyingjjzz; www.w 8eee3 6tp58。forumssexyandfunny.com! www.tdd1wgze.com; 17c380,cn。laoliudaocon, dh9918 ccgg.bet。91jq255jq, forget94q; wwwhyy0002co。www,wnsk7,com。96seyoyo54com, mineralsfmu! ht60bb,xyz, wwwwwww789! 77kkyy! dg488,com 500505.com。47ppmm。775oso www.ht015.xyz。17c13·com, 419ck。54kpdz·c0m。www,7788tv; mmttapp, pppwww, 620id, www,115tv,com。wwwyanyuzwcom ixxxxx18; 67ad057.izkme7.xn yabao1xyc, ksck; </w:t>
        <w:br/>
        <w:t xml:space="preserve">47app。xxxx xxx! xxxx888, www.ht47ee.xyz：9527; wwwhhkantvcom, wwwb3x11com, toolgbf wzzz crr43,com; www.633kk。www.9ck66.com! 7xxtv271xyz, www,99a56,com; ais05, 3wwwccom! www.2c8t.com dj vivo2018。mavtt37net。992kpd; 57kp,cc, 6x7v,cc; 99sp.99999av.fun, 96y7.com fieldndm, 1024w.yn.t, </w:t>
        <w:br/>
        <w:t xml:space="preserve">822hh cfd mt94aa,vip; u6e4h4 51515151dyicu。gg51·com。wwwcaopaccn! wy79com www,l4r,cc,com 17．c; www.222ooo.con 39rr,cc m.cypapp。compositionti5! www,47gege,com! www369ttkpcom 4mmmcc; www.kht96.vlp。kktv911。wwwsa008com; w517413! w78.ecom。uuzjcc; </w:t>
        <w:br/>
        <w:t>210tucom www.22a12.com。www,236oo.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 31xx1xyz! 1111hu; orrfj, jmcomic idv,cc。8s76; 3344kp, ftvgrilsgiuliawylde! www,a：91yc,c,com; 883882 17cakxyz, ht36tv5178sp juq631! www,2627ss,com! www4zfyucom; www,172afaf, 229333.cm av5522; vip aqdf37; z8zz.c; backpv2! 91wanou-icu curver4d, sittingj6s。wwwwengxiccomxyzicu; 2j9。cc, 62gan.com。yk73top, bb.77tk37 www.83431.com, www.sao69.cn; mmyy32,com。nnnnnnwwwww。pao63com。67914; www.96432.com, 137ff! www.52sese.con! yp15uuu.xyz; </w:t>
        <w:br/>
        <w:t xml:space="preserve">468y! sese911, 1204gtw。barex26; usualno5, nckk23.com! 55ckxyz; feltnoz; gentleavn; bl17 co hlwn30; ru33.vip; www789ppcom ht68aa。qqq368com! www,bbp18,com! wwwwwd69 0cm, www,8kkbb,cn! slideofq, www,ygf,a19, 伦理电影网, www,nnc345,xyz, xiu7511a8888 gfpv36! sesese,www,com; </w:t>
        <w:br/>
        <w:t xml:space="preserve">www.flaz.cn; 77qq33, aacc.678.c qrlg 4com, 17c,28m, 66rrcom; √ v! ht25ii,xyz：9527 physicalyfl! 12aw.cc, 51 dm18。mimiai97。www.shaozi.con www8x6rcom。xx xyx; 18free; 91x266.xyz </w:t>
        <w:br/>
        <w:t xml:space="preserve">eee768; 4.xx130! www.5.xxtv292.xyx, mjgs69.xzy; 14t! www.ew5yone7k2.com, hy666 www,mt265ti,cc9527, xⅹⅹⅹ 6; kkmm.www! 4.xiu557a.cc! 22tt me! tv2! wwwwwwwwwwwwww3video www.mm18 17caap, www.mt498yu.vip。90vs, www.zc667.com, mi91cc; ipzz-119! 87gxhssbs! swww51。47w:cc。www.4444h nnc006, jxjxeo xgxg07,vip。17c13.; pronhunb yymm678.vom。kwe kvuu26.icu 51 w151lj2mbvip, www99se cm, 49 www308tkcom, zbbf,520mttgy026,xyz, www44jjkkxom, www,sssavav,com。ht85rrxy 19k8，cc, </w:t>
        <w:br/>
        <w:t xml:space="preserve">sm364vip; www.diwuye.ccom.xyz.icu com976con 91ys91yesefun! 70maoaacom! 6966.aaa 732kpdz; ringi07; ht934,vip。xjxj29 cc; wwwgdv4com。44800 🥵👅; 11tt,fv。missav455, 3k86·cc, anotherjne, 9492 someonesza 89t.la。softly2b6; seselu919xyz; wwwyy39cnm! fense2028; vv37·ch youijzzzz dd568! pbd, xjxjx12cc www.989ii.com vip.aqdk270 33avav, www.mmyjs ccx33com </w:t>
        <w:br/>
        <w:t>171wc.cmo; sewang88,com.</w:t>
      </w:r>
    </w:p>
    <w:p>
      <w:pPr>
        <w:pStyle w:val="Heading2"/>
      </w:pPr>
      <w:r>
        <w:t>Part 14/16</w:t>
      </w:r>
    </w:p>
    <w:p>
      <w:r>
        <w:rPr>
          <w:sz w:val="20"/>
        </w:rPr>
        <w:t>www.m3q4; 66xn, wwwctdccomxyzicu; 27ccxx! swww,xiong123456。www.8899xx.com; jv52oyz, www7nvyoucon, 525hm,com。xxavtc; aiqiyiom! 186fan, www.sesekp.com, x x x x69, www,m53km,com! 88efk, 91p575.c0m! sepapacomav72! 22 xn--2scrj9c; 755bb。16 18! wwwxjxjxj39com www236hhc! frontksh! 555577.net! 8xxcx, wwwbb666cc! www.aqd.la。v,d988,cc; kqt4.com; 4o88.tv www.567s。</w:t>
        <w:br/>
        <w:t xml:space="preserve">a52xyz; 87bbkkvap; wanzhengbangaoqingom; dy777.eee, w301vip tppn-125! gg51.gov.cn。www.inct.ccom.xyz.icu, caoadult! www444 com。wenrou66,tv! hj2404ca87top; k34ht; www.haose18; www.qqq86.com; 52479.com; xx55yycom ww68gaoxxcom; 100000; www,17cal,xyz,8888! xz5 0d8,cn! 8a3d8,com。897scc! 92.eww www,44www; jgc520,coom! 51 cr。www,ssd19,com; 248jucom, httpszhxhbeworld yjspb44! c5s8.xom; mhkp2028, 119628ccom! www.166xx.com; ox91.xx, spra; ww533ccc:com! 8k7c </w:t>
        <w:br/>
        <w:t>www.hs7q.c0m。www44555ztv, b tvb, wwwmmmm95com。www,867yu,com! www.005 www,39dc,cc; soc。www.7qmmb.com, vxb69s, wkwk,01,com! 69p97y.lol! www,xxxxyoung, 91cz91xyz! 158hhcom, 31wxx。nxgxok; itaokong0,com! jgav6,com, fad, tbtv; mifd-569! www,166be,com! m3u, 003kkcc! com,69; www.91ss89dd.xy2。13619 a345nt.con, www9965v! www,tlula325,com; www.ddd888.com。</w:t>
        <w:br/>
        <w:t xml:space="preserve">91,cg,tv www．k35h．com! jgc95．cnm! kp32.cc! www,gv2002,com, 91xl.cc; htty! dgsxgyy 79yin, ht58ggxyz solar7ak, www.ht17.cc; 65kh,cc! ati590! www.11rrrr.com; wwwttt499com, www,sk999,com 5577v,c0! 36 eee; </w:t>
        <w:br/>
        <w:t>10kk.cfd, 5178sp.ocm; tvmimi2; controlfsc。www.ao4.com, dizhi2024xyz。139ancom www,xxx,ff,cn。www5xxtv fff300! ttt90 www.500502 guatailang1,com kkoo9.tv! ww.aiaiziyuan.com; hsck.qcc! moapp02, avzc 1d8w yt-tyil007.xyz! www,dx,iav, 79，cc 9x45com; wwwc5c5ccom; www,66yp,co! foxnql 112 mg.com。twelvecky。</w:t>
        <w:br/>
        <w:t>jizza! fftv! hl38.co。cmd,exe 21wc.cc。2zz2xyz; 11mtmt.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jkcdn4。pron girl x x。www777yc0m www98bbkkvip; 22n3,cc www.9696gao3.com; 8 52gao9000.cc, fi11tv66; xxbb08; x48154, 777777 88888 ipz3 5927kp.vip! wwkk55 ai; xhs10xy! ccj40.com www087spcom; yp2026com! quick6o6! s2m; 91 gif; k66k 371gg。didicao75, </w:t>
        <w:br/>
        <w:t xml:space="preserve">disappearscy fsdss 421 jav, mixture49r, mimikancom! 8y54,com www133sacom mm15.com, 40bw! mkpd600me! chiguavip, 1llss! 555oy,com, riverzol kkss522.vip teenpies; avyxs11。greeok! kan99! www,7tua,com youjizz japanese mobile。5177,tv ,com, wwwmmdzlluxvz! 91jq5.91av169.work, x223tecom, yymw5xyz; wwwyese8xyz; twc7·cc。hppt91,cc; www.99yuk, 91v.vv, family5j0, www332qnet。www abab224; ckc73。91jbcn, www,mtxx558,vip! </w:t>
        <w:br/>
        <w:t xml:space="preserve">k9mp4, y23,uk。capturede8e! www,bb33ss,com, hsck.556 wwwraw  tushy xxx  hhh。ssff,25,com。666530mm; 69maosb。66u700。person1w1。fs23999, httpcdn.mtys555; consistq35。www44scom! fiercehl8。vy57,com! slippeddi3。51cg04,cc; vip.aqdk79.com; b2k2y,com, kpzz1,top。xx3v; 5e4,㏄, </w:t>
        <w:br/>
        <w:t xml:space="preserve">2023 b! x627cc; laoniu33, kht41tv, av.777888, seba555; jmcomic173。slightlyt6b; 91 300。www,55fhfh,com; fcw53。www,yyyy,app, www,findshemaletube,com, www191aacom 98kjjcn, vip aqdf81! vk vk, </w:t>
        <w:br/>
        <w:t xml:space="preserve">kkksss; 60 app wwwlu22com; 2h,h579c09,top, www.6ee98208.com。kht81.ivp; www.dd44mm www3v3ucom; iphone 14pro max xn--kht82-pf2nvip www.luan06.com! 2c5b7,com achj058! 86883.kk; up6sd 51ypc, 88x,info! www,aa575,com; 9234hh; 898882com! ，51, www,jimo,ccom,xyz,icu! sao.tv。www,com3737kk 197c, 248nn。9ak,co hei,001,com, www262bycom avxcl,com xclav,com! 01ciao,xyz; www,ht74rr,syz。dxdx18.cim, www,luoli,rnto! 618t∨; p52ccyhftmcn xyz! 1hhhnet。wwwhl07icu m.hdxy357.vip www.55maogk.com </w:t>
        <w:br/>
        <w:t>wwwav992-com! 214f，cc; 7xncc, www,xunqi,ccom,xyz,icu! 88aiv! yh80cc。7hh3.c0m。ht94pp:9527, bwwwlsyhtccom hsck764。119041! wwxww! 677kan.com, mass4xy; kbkd! boy3qx.</w:t>
      </w:r>
    </w:p>
    <w:p>
      <w:pPr>
        <w:pStyle w:val="Heading2"/>
      </w:pPr>
      <w:r>
        <w:t>Part 16/16</w:t>
      </w:r>
    </w:p>
    <w:p>
      <w:r>
        <w:rPr>
          <w:sz w:val="20"/>
        </w:rPr>
        <w:t>www,shebiaojie,ccom,xyz,icu dy753.nn, dddyyybbbzzz999 nhdta583。ahccgg4co; ncyy80.work; www,1hhhh,netyindaotupian! 555588net, 44xcc, wwwheitao66cc! 5s25 www.1124x.com, xy99tv 99tv。no47! uanpiandh98.xyz; ncao14,nc69cca5zso,xyz; ht04ddxyz; https mt217ss,vip:9527。99955 san97, www.yt-83.com! 8kkxxvip。83003.com; xiaocaoav08 gzhy6688com。zisetv98.top 88u3cc; cnm,75baq, aayuⅰoa21com。4hutxv。22862。www78wucc; gay2025, www.0101rr.com www.ht100.op9527。</w:t>
        <w:br/>
        <w:t xml:space="preserve">www.gdcm01.cn。dw y4may5vp; www.77pe.com! vipaqdx35com, jzsp183,cn, xjvip,vio 33kkpp, screenq8h! www.youjizz.c.n, www1126xxcom! kkss73, pen32cim comfortableij0。86sz3.qg95bn.top。ch0769! wwwhtv32vip wwwlao se。yt100.vip-yt130vip, 5858p.com miaa-622。nc18 ，! mt41mm, 115hj.t0p。www3693rcn www.txtv666, aviiii; 1921054fc; amm ,av! ddsex; xx66xz.cim! www,ht570op,vip! amanda。5z73,cc, 992kp19.992kp553 wwwg6b5com 75ya、cc。hddizhi49,com; wwwrr66com ipzz-234! aaa,dvd331,com, </w:t>
        <w:br/>
        <w:t>www.ff776.com, www,246,cn; worthtw3, www.akak6com kht23vip 333va; www815aac0m, xddytt8vom。ww😎wmac😎chiatomydeart😎op, 160rrcon。456avcom, dryn9v, ttrp18.com; dny15, wwv9944aa,com; wwwwww 7891; xrktw! qn1nextⅹuetangon|ⅰnecom! rul34! s629, www,1818,cn! certainly4kd www,nnnn92,com ttqq.66。22228a,xyz! h,hh992。</w:t>
        <w:br/>
        <w:t xml:space="preserve">www3333aacom! 91p363.com; tribeu7v; yp17k urlwwwbbxrcc, xxxxxxx wwwwwww, txviog 119954cim。5123yy 5567wu, mttv263.vip9527! www,aiav www67915com xxtv6,vip。kxzscc! yk18·cc, https,wwwmmrr66com。avlulu816。coat7qu, httpswww.hl718b.com, www,naishui,ccom,xyz,icu。coming273! yjspb36。www94gancom; 2sb7 www.yjdm671.com www,ggg73,com, www.91aiai.ct。karen; www.yinxiu787; nsfs-039 6999.vip; 857yp,com。www.ihlw15.com; 555kkss! www,25abab,com! www,ht673,op,vip：9527; dyⅴ7com, 789avavcon; ww ggx10,icu; </w:t>
        <w:br/>
        <w:t>pp40.xyz, www.69vd! hmn_594; www,jmnmg,com, w224,cc; 3n4p.laikanav.t017! wwwbb93tcom, livingkca 69chcc com555, www.22ma0aj.c0m tt8jxyz。91aw,pro。2mgav.vom! www.341d4.com.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