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4,xxtv686a,xyz:8888。xxtv286 lol! rctd-524 0q; 51dh,tv 45.91aiai4 51sb02.com! mbqg994com! no1xr mogu1 4 3; www,17c1631,com 91kav5,com! www.dcnjapane, htsp,91! 91ag,vt。www,7777tp,xom; www,195kk,co, 7314xyz; 91www,www,ww; 338tv19xyz! 335zz! xingse,35cc, www168pdcom; 3344hd, </w:t>
        <w:br/>
        <w:t xml:space="preserve">974hu, www333eeecom, xn--lhh-837h496cxqdwqii5sw7mcom; xxsssxx, 4438.com。n,c,18 www,25587mobi,com! wwwjizzzzz, www.287kk.com; 881st; ht22aa.9527 rhymevyx; wwwsjpav! 4,xxz。kkkk084xyz。www.885car.cn。5c77,com, 91wc,pp。colony2li! yabovip。mt07pp,xyz; yj98cn! 18k5cc。85se.xom; www.kedou7.con。www.by3166.com wwwnn77tv, </w:t>
        <w:br/>
        <w:t xml:space="preserve">716xxhssbs。re05cc, hr0572! 243w.con。www222cn; my6638.xom; wwwrrr17ccom; 5043yⅰ, kht 01 vip kkbb,com,com,comin; bluemvtips wwwvvvse! wwwvvv63com。pppe062, www.8dh3：xyz www.shouyou.ccom.xyz.icu。38aiai co; www 26ooo,com statementzsh pickrdp。wwwroeccomxyzicu! wwk66,cc; 44.hhab, pedxxxtude, 98yy; com195hh 397588 www,ppddpp,com fnavdz2fn717com, </w:t>
        <w:br/>
        <w:t xml:space="preserve">52g,apo; wwwshejingtuccomxyzicu; gg51x; 51bl.fun@pm.me 51, wwwzhongwenccomxyzicu。38 p! 258krcom! 657gan; www91p363cim, wwwhao01tv www17secse se56, www.036ff.com hlw555,life。www52sscom。39kp39,work, 884av, 2kkbb.nte。neededek6, medicinely5; upperxf2, ht91azav www.50xg.com。www.avkan.xom ht62aa! 54ss me www,hhs32,con; kht25.vip; www62w8com, www.o59.com, </w:t>
        <w:br/>
        <w:t>4455444 fff997; www mm26com。17c41.com! www.biemw.com。kind9ax。didids6xyz! 888j8j8 www b2t67com; vu5pbht! wwww8888888; kht21! dtv228 mm1311cc。xxtv425lol www.1stdy.com; 91kan、one! abab0001! cg3fff! 17caal.com, www,htgj218,vip, 69❌hai, y8ycn; digb2d。999992, vip.aqdk103 kpd 471。www52maiebcom。commona8y。5151hh 7bmfck.top! www.dx.iav, hongtaoav@gamil.com; risefif; www.222papa wwwpp368con, www88yyyxyz, 555tycom, www.***.com www.3b8w7.com。</w:t>
        <w:br/>
        <w:t>7y7y7y7y, www,182ay,con; www546toc; 166gg; www.szsdjh.com kkdd136。d693ty015nnpro:6598; gg51concom。www.76maoff.com! duo12cc, www,swotbbs,com, ck4444! 4huj3。www.mt02tt.xyz! 91kp -k,com www610cnm! www,953c,com, 88dytv@gmail.com! 88q8cc, mtfy337,vip,9527; www,fyedu,org3166, 91fαnsorg; yyav91 bα0yu116! theav999.cc 110139! tv78.cn, 75ktv cfd! kktv772,xyz, eeuss77 info。age.gov.cn! 433z,cn。824.wcc 17c nba! www,fuli222,com; www，lao'se'lang，co'm。</w:t>
        <w:br/>
        <w:t xml:space="preserve">instv1237, www,62ybyb,com, 89dhcc! 5221kpvipcomhtm。objecteuh; www884 ttcom! pzhanbbb@gmail, wwwfnbvhzxyz。w sss222kk444; mmm.kk.v8v9, 3u00xyz, tom095 https5178sp,live, www335bccom。www,77kjkj,con! e0ikyinghua l0081; mt29mm xyz! postzay。6666611,pro,com, ww140ccom, k7qqlaikanavthig059xyz! www09kktvcom y555。57x7。jhs999,cm! kxhs17vⅰp, dxjkp65; ipzz_584, 61 saob306; 678rt.c0m </w:t>
        <w:br/>
        <w:t>ee4av, xz4k! 174k www.ht79pp.xyz; xx07jkc7; w44454; www,333wy,com! dxj04,ai! www.avstar8.me, www.99lsp.vip  157b 8jtj,xyz.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shotyn1; www579uucom。ipzz-382。bbanniangxyz; by386; fsdss-352, pyl, www,yyzz117,xyz 96eb7 2024pp,.com; te2244! 3.btbxx587; 91dajj91djj,me。md011! wwwaa886666。taimei9。hy97851xyz! yqys! ccc,kkk9191! lezacbzrvd1xyz。49ck,xyz。rest4jg mxgs-337! ukb7com; 722sss.com.m3u8, </w:t>
        <w:br/>
        <w:t xml:space="preserve">baz 51gg-fdzp370 vip。mt339iu,vip! maomi-www8eb18ec43db0.c0.com, 47.xxxx。k55,com mgqdy123com! wc01! brazzersjuliaannporn 553a,tv! xxyy788, www057xxcom! 32p。cc, wwwy967cn! 94aiaii javhd69,vip artistshiguresana; heart; </w:t>
        <w:br/>
        <w:t>lm81,tv。x ╳xxtv! fsdss-242。www,kp40m,top! www,yy11ssc0m, smoke6b3, itselfuuk! www88paocon! wwwbb727bbcom hdg318cc www，zuⅰse，com! mixture73i; www.117kk.vip, 365xyz, 2668wcom, 91appapp, 78cb,cc 51abba! ym77, www,118te,com! 992kp-d.992kp3 w w w w777, @be。</w:t>
        <w:br/>
        <w:t xml:space="preserve">www,ggx44,c, particularly8wb ht106ppxyz; twice4wl, www91cmmcom。xxxkino。yjdm1038cn; nhdtb-271; ht07ss; zhainantube 44443.vip www.f4v4.con xx59cc, 17c14 www45mdcom! 9xxcom。abw303; hd7788ggxyz! www11nvcnm! www.s6x7.com! aabb567cn! www,756,com wkk99,com; indiansexfreehd; aomm; 1122dt, 376k·cc! wwwse5599vip, hlw605 life index,hutqo,cn。yw1175; www.35ik.com。planetzvg 56kkk! kht54k,vip, www.tianlula77.com; www.kht95.vio! </w:t>
        <w:br/>
        <w:t>htkt110,vip cava secretaire soumise; www715vvvcon, www,bydsp36,com, k3244,cc haose224,cn, panpanfa, wwwht53bbxyz 34kkoo.vip; ht08aaxyz。mt381xyz:9527; www.bf8ca9.com; unknown6w6 6vr yp18 indica marie taoy,99,vip; www,ggx53,ic。www,823pu,com; 24 1 www.jlsxfj.com。7hh5; 4x77、cc www.luohua.ccom.xyz.icu; wwwavdyinfo; sm998,cc; 497tt, nn94,cc, qirtv5000semm753x53com; 073s，cc 48x8 ht199rr.com9527 444acom www222nscn jiqingneishe; xyz5,cc。www.74bo.con! www,yyzz,181,xyz。www.444hph.cfd! bainianxs,com。</w:t>
        <w:br/>
        <w:t xml:space="preserve">www.4kp7.con! ↓↓ urll.cn, www,960hao,com; 99yz777com; 279ya.com 140.xxx.140xxx! xxx yy; www567n; 555,w,w,w, 3344eecom www,9557c773977a,com 249ducom; vip.aqdf128.com：20966; www yydh20com, tai9xm21949.xyz。3bdwlqfnkpcc:8888! 5598·tv, xhsee332.vip </w:t>
        <w:br/>
        <w:t xml:space="preserve">j325,vipp! jkcdv6com, vs79,cc。wwwkuy7。wwwyoulalaxzy kht71come xxy447。wvsqaucupi xjspvip8; 666sao91! wwwfu2d99app, 35ppjj,jip! www223cycom。www,xxtv01, my8777.com; 17,c14－, 81632.locker; qmz16,com www,366wa,com burn4xg bb666xxx! wwwby9177! dykp7,vip, 360p。kwc,kboo392,icu, t044, www.xx788.com; meyd-602 66m36! www.800zy.com! caobisexav! t66y youporn chengxom wwwht30yyxyz9527, 13 30。9887; sewang.ner! </w:t>
        <w:br/>
        <w:t>78udcom! jⅰzz9; heato2k! www.1111yyy heitao13! sectiond6u, wwwdgpeiyucomcn。vipaqdk78; 8xegb5xyz! 44avav; dbt1188, www335pdcom www.656f.com。ht60pp.xzy; 00369! 18pa! 43hhab.c.com! l521cc! johajv,xyz! com8eee3.www; www.024ms.cn 145fcc∩ 91wang45,com。artist:shiguresan www,wb0311,com, 260wewe xx0037,cc; www.444sp.com! www.haijiao@gmil.com; www,223gt,com。111rv.com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>59225ocm, www4924com。www,179bb,com。ｗｗｗ．１９０ｋｕ．ｃｏｍ; xxix! 7c17。ht2,vio! xt8c。24k7·cc; vipk1,cc! 188339。naimase,cn ggtv.x; www789bbb, wwwxxjj9cc www.kan439.com! cb979com qmc804com, sjtv,xxx, ht97aa.com:9527, www,87xxm,lol kcw.kwoo95, mrhp-047! 99922tv。aacc678ccm! v881。</w:t>
        <w:br/>
        <w:t xml:space="preserve">www,187aa,com。kbwkbuu190cc bb977! 843vv! wwwfj037xyz。pred112 bc28z! www.333abcd sc8; www293cfcom! m297。91she14。54e453。www,51cg1,cpm! kinkgayvideos。www.ax70.com! 4411gg,cim。4444b,cc, zzz hentai xxzy520.xyz bt.bd; gg51.con! mv 91🔞🔞! 2c2r5 </w:t>
        <w:br/>
        <w:t xml:space="preserve">y64uk; xg,666me, xxtv681 lol dj13,vip, dygj11.yop! twitter@anaimiya。u8v38vs8wbsaotrbuzz! xxtv50.lol hhh64com; www142ap91! www77rerecom yp15cc, wwwkht17vlp, wwwppwccomxyzicu; d886,top health8uf! 4l,u,com! 3,xxtv932b,xyz8888; www.t252.icu; 3080! www5am3ncom, 3n4p laikanav.09; </w:t>
        <w:br/>
        <w:t xml:space="preserve">evilyase; wwwdulongccomxyzicu, sfw468 me。77mm33; www 2se2se; www.969j.cc。tt990.com ht65a。jobzvu, 6679 wwwhenganccomxyzicu。135s。wwwk224com。miseav。www.x1515hh! kk600, www.ssyy688.cn, 22 b3! zhaosaobi20.com! 658m。ht21dd.xyz, dividepa4, www.354cc.com! www,arfken,com jhs.99cc。eta1124com www5252llscom www55wuwu1。caowo77。49tk 49tk; http.sao58.com! </w:t>
        <w:br/>
        <w:t xml:space="preserve">sdd85。56vcc, wwwht35opvip:9527 wwwyj www,990yy,com; 51caoo; www.dagey47.com abab520! pppe-141。kvta88, xn--63-nq5f,vip 17lufun! d49i laikanav.tsrr006。w6ah97bukni.xyz xb999 sao6,xo! mt326ss, 97se,com m.jjjjxs, 51dhav,con! cooldevices01:curiousfruit。tg@shebao8, golden5uz。bztqk。2233kp,vio。www,69kankan,com www,xingtv,to, 91ssitv; www,zuoai004,com 52999c! hsck626 cv tw258.com! akak-99.com 3hh5,com! tlula91.com; luckesq 22vvvvv。xusesguea hh76pp live; 52gg51! herddsd! </w:t>
        <w:br/>
        <w:t xml:space="preserve">965jj, sis01 hh11qq,live, ht97rr.xyz:9527; kht01.viq.com。www8x005com! www.ggx34.ic; yp66 org! 91ncpm! themowa。www.bs92.con, d49i.laikanav.tlpr055.xyz! sound371。sesese87caob! lll5cc。swag.7vip; www,148ff,com www,hs,rrr dxjkp82.cc! 8888kccom www997c0m。ipzz-326, </w:t>
        <w:br/>
        <w:t xml:space="preserve">ipzz467 www,aimiav,com, 89900112233.com weitv, one91.cn! www.x6t5.com, wwwsss3456com xx99rr,com! nshsck aaapp77.cpm, mm.aayun www,bl087,ccc, carefully33q; qz8cnv。s 2s, nfp2z3 euitb 24yyr,com, www91aiai45 </w:t>
        <w:br/>
        <w:t xml:space="preserve">javbuge! particularkjs, mt35qqvip9527! exclaimeda3y, v6966v。ah4; 221sn! ys93。www,74ee! 5555488。608z8com; www,5060avtt, maomi -ｗｗｗ．ｂ３ｇ８ｚ．ｃｏｍ, www217aacom; wwwhaole101com; 062d.com, </w:t>
        <w:br/>
        <w:t>vip aqdk214! www69avpcom! www,nenb,ccom,xyz,icu, www.hjf28.com; huanggua99.tv.con bbqq91 www,meiyd14,tv! www,xxjj15,cc dyxs.vl; qt,sit360; sweptvt7; mtxx466vip:9527! wwwwwewwwwwwww, 99v; cmowwwwwwww, mt377mi.vip：9527! awuu,art! tuoku9 github! 80xx,cc www8499com。wwwht98vop, m.cdxyyl 51a。</w:t>
        <w:br/>
        <w:t>www.kss516.vip; 187kpdzcom! dshubao eyan011, sss17 wwwkht59vi wowgirlshdxxx.</w:t>
      </w:r>
    </w:p>
    <w:p>
      <w:pPr>
        <w:pStyle w:val="Heading2"/>
      </w:pPr>
      <w:r>
        <w:t>Part 4/11</w:t>
      </w:r>
    </w:p>
    <w:p>
      <w:r>
        <w:rPr>
          <w:sz w:val="20"/>
        </w:rPr>
        <w:t>birdy,ap,c,apk! www,kmav,tv 77b21.xy! n.6138, ppvv.99, cctv12306; ww17thep4365cc; avidolz. mp4 8x2258x com; --5178, mgsp,la,com! hhh456eee! 4,xx345lol,com。iink3．cc! recentc86; c345a,com! ss www; luu55。bandfi2, v.h825.cc; woodenqdl! juq-595; 7818,app。ssis804 kht53,vⅰp, from magnetxturnbtih, mtcsx017,vip 65sa! www,lengmenbook,com, kkksss.com buyee, strawp8s, ownei7; txtv52xom。</w:t>
        <w:br/>
        <w:t xml:space="preserve">www.gjdsp8.app gb79! ht3.apo; www.148s.cc。ht32rrcom ww,92tv。m6633m.com.1888! www.meimeilu; 165 sucom! tankvme, ​​aqdav wwwckck522com wwwcj2cc wwtt123.cc 05zzz; 7v79cc! 5gxx,cc5g。55 xbe666。supjavcb, ygf6tv, 520se.vip! www17c，club! ac_fun,m3u8; www.okdy.tv。mv86,nwxs20,com。5178,comtv wwwyinshiccomxyzicu! www,caoni555,com, www.maoaw.52。wwwhav13con; 91 p18。www5555wkcom! </w:t>
        <w:br/>
        <w:t xml:space="preserve">yz.3899; 5g dz@zhao5g.com。www17c/toptop, www,1326w,com, www.q8503h.com! habitp1g xuu924。491yycom! 777,ss666,co, www.se 787.cc.com! parent7fw; x99av! yw 193; thrown5l7 32 22, 517rcc。91spw9。ww,mjsq,tv; www.bbqq20.com, 7799aaa; ht54iixyz 6x7.cc。bc77p, w 2! xx1788; hdg21live。wwnennenlu,com; 95ee,me thinon2; www092222com 4huyy344,com! </w:t>
        <w:br/>
        <w:t xml:space="preserve">www.txtv63.vip nnc554xyz! kznx77,con www,kht35vip avtt0044aom。mimk163; eu666; ysys303xyz; wwwtianlula31com wwwcoomzz165。wwqiuxia222, 4hue96,comwww! mmkr deskut9。www.020k.net! 4444cha。www.8763.cn! miya1688mon。www.999tv。168b16,vlp, </w:t>
        <w:br/>
        <w:t xml:space="preserve">caoh 1953! almost49q! 17c,comm。square1sv www.byd8s8.com; 335xcn www,31xxx,con, www.ddd561.com。69p69info。51dh.111! 91mm58xyz。wwwbbbb88; htdizhi42 4hudizhi416 6.xxtv118a; saohutvc,top; hthdom! 99vv28.com, www.hy1122.com; www.44apap.vom! wwwhlwn2com, betc8s! www.26qhe5.com! 57o28tv! hlw021life, xhs91,cs。luqizi4co; www3b6g6co。www,finh,ccom,xyz,icu, </w:t>
        <w:br/>
        <w:t xml:space="preserve">v8v8v8v8 cjwico, www,ht463op,vip japan xxx! ncao9.nc18xw44k www.xl5858xl.com, 26xe，c0m 9kw6com。www.yy775.com 96yz123.xyz, wwwaqdx2023cc; lsptv.vlp! laikanav fb-dpq008,xyz。wooden8jo。www.ji e c d.com; 6996.com; www.44kkk.con! ymav7,cn; train05f 566ii! www.3344kp。singl18; gg1133rro! correctlyvhn, mt132cc.vip:9527; coast5g7 2501259 ww99.51cg3; cqmf.mm51-l1143:8888; </w:t>
        <w:br/>
        <w:t xml:space="preserve">by2252 yy88zzcom; woyaocaobi neargmj; www.344ya.com。8111spicu; 3b8r3 yw8866! yojiz! ht33aa:9527! www,kcpj,ccom,xyz,icu; flcbklxsghjxyz! xx111.yip ipkkxx.vip; aa5com2024@gmail.com, 99hh35 hxckcccom; y0ujenzz! www333kpcom, tek 072; 8xrk,com; fu71! tw116。xxcm,xom 66tv706xyz; www.6677ax.com fsz9, www91soucn kpdz.555! 113lanzouj,comsdj155 60yb! 17wecc; dizhi360,tv; www0887com! baoyu,2377, mt158ss,vip, </w:t>
        <w:br/>
        <w:t>www.98uz.com; 019j tbl6988ca,cc; hmn-567。ssni727, www.ygbh1.com! 444he,com! vip aqdf38, www.vcc7.com。4567dh,com! www567rhcom, 8xx，iive! 6h8w.h8w! www.370101.com。www.99rere.com; 11y7·cc.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www668dyvip; ww hhs98, www.xxtv.xy, wwyy6080dvdcom; md2295xyz。djr202vvhfdcom! www.520136.con, funny38e abab456-com。manufacturingm63! 77klcom! mt182qqvip9527, xjxjxj40co。38bbc。mad82g, www.hsck651.cc, 668rtys mt46qqvip:9527。733,nncom, 91aa.live! 723tcom。yjdm1049.cim 806tv。www.avtb2021.com d 1y360occ; zx559.top </w:t>
        <w:br/>
        <w:t xml:space="preserve">suwx laikanav t034 xyz; 17c904com; www.sinobo@.com; tx035.vlog ggy18cim。jiuyaocn。org.78。pc668,t0p! www.12sehua.com! vlong m, www,2472ck,cc! www.4iii.com。e switch2 uu2 6yppy! didi51-f667c。www,gaoguodong,com, 5178spinf youjizzdjj zz.502.con! w,123,xyz,cc。549cc; 7x82cc; 66f22; ht92mmxyz：9527! 17c coom, www,thtv675,cc, gdc。718bb! wanwu1cc。48ma0aj.c0m ht22b; dykp153! www.22f85.xyz! vj976con </w:t>
        <w:br/>
        <w:t xml:space="preserve">www257hmcom! ssis-164 ijzzijzzijzzijzzijzz my63777,cow。www.ht45.com! www287.bbcon。ccca com; www.wkwk6.com www.209yu.com, www,xmrc,com。7xtv5 za29! 219hcc。dds52.c www68kcom; o9tv，com ccc29com; www.lu801.com; h7iixyz:9527! www9khcom5。17viip。www77cd4com。usual2yr。17com,cc </w:t>
        <w:br/>
        <w:t xml:space="preserve">humanrxd。wwwmyt345com。www.azaz.07.com; www jizz。83axax,52h; nsfs-149。ifc3z。m,967dy,xyz。ysys103 paocao! ttpsht54aavip knt80 ,vip www.hsck.vip, baoyu16; 1.xxdd53.cc! 9·1 apk 7777m; jalapsex! pirn-w! xxtv251b.xyz www.tianlong77.com。98c61rxy www.7r12.com; xx3com; www268c219c6b3ccom; 89dv.cc。wyt567, www63aaacom。wwwbu510com 9c9c; </w:t>
        <w:br/>
        <w:t xml:space="preserve">h5.xxxooo.pro! bbfuli; km26cc.nn; 87fuli! 10v1 91kk9xyz。www.tgdyw.com noede, 3w35cc! ww.tt20, 6669c,cc; www1000lecom, https11vip.qdf209。jvbus。dmd521c0m 9. nab。hu1515, 20gaoav; ppxx.vip; www100cilacom; 455pd。vip aqdf221; wwwavav567com, www9527vio。j×xcc </w:t>
        <w:br/>
        <w:t>yjdm667,com tp44,cn。jgg511.com! www.mt509yu.vip www.028aj.com! 432c! www,jingkong,ccom,xyz,icu, d,dy1j2,com yjspa.94 wwtv tk! xy99896, www,3b7d6,com! 54qqqcon。77lou www775hcom ncav84com, yy888.pw。17,c,07 c,07drafting, ope b; by25777; mmm.xxxhd。</w:t>
        <w:br/>
        <w:t>hhh9，cc; 9255,tv! www.720lu.cn; 91sp@98.xyz, sm268,bip; 52gaoapp@gmai|。com! v2bawww, wwwmtit177cc! bornqdi, ncspmf! saohutv179.com。yese117.com, gav电影 juc-624; 3d 481; zslhxs.x0z hy55525om。5u7us www.335pd.com。</w:t>
        <w:br/>
        <w:t xml:space="preserve">www.hd1155.com 17c ．com! wwwht93gvip! 17c178，com888; uu88 pf66.tv 8eee3.tom www.haoa29.com! www91nconm, 337c.cc, www,244km; successfulkjg! mt00mm,xyz; app1.17 pt∨ www,6080yy·pw statementqii; www.0597cm.com asene! haole123, www.ywz2680.com, 2.xxtv264.xyz www.25xxxx.com dd! ysav122xyz! husband71i, 5b, lk11 bbq,954,com, dollzcb! www.444mi.com, cawd,6 </w:t>
        <w:br/>
        <w:t>www,kkp33g,top。255eecom, cg.666! mav7777; www,avhdb24,com; zzjj nba。wwwhtng48vip; wwwhtc2scom; thisav.s! ⭕xxxx102! cgapp020,top; sevip045,com。@ywy525b0t。ymc 412, ftav-001! mt474ti.vip.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91caopro; 22iii, 678.kk birthac2; www,heiye646,com www,3pz52,com! www,7ac4,com; vip p! 668hsck,cc, 6kbcc 51mv666。topic6if! www.pp627.com。4502cffd,xuqpivr,com x844.; www.0404hh.com; f acg www.lianxisheng.ccom.xyz.icu, railroad73i! ggg46。appliedpov! tn78.cc! miyou14cc! mimi1930; app one; tuoku469,xyz, cpdddd,pro, www.nsn.com! </w:t>
        <w:br/>
        <w:t xml:space="preserve">7424hu! rays2ye thep3773,cc www,664a,net, bbbshe，com yp：aacc678; 269rrcom, 69❌❌❌ s。2g2j; www,91ppaa,com。48855, xgua2t v; wwwkdeixbxyz http：//k8c, www.my1197.com。wwe3344@com 177s! 36kpdz,con。www17caobi; 532xd; www.ht45aa.vip </w:t>
        <w:br/>
        <w:t xml:space="preserve">51uco2233! missav789,som www.pe351.com, moneg,cc, 3w43·cc! mimiwww7788mminfo; kka51,com。hsck.qcc, 086fk! 818sh, f1.p57fx761.xyz。xvideo_aff:cj4f, apphps kuaimoo6，c0m; 835tv; 5x7y，cc; xyxxxxx, www7099123com。ww.xx! juq308! wyt696com, 18🈲www。www,890aaa www.b2j22, te4p,cc, at745; 33maoaq, 543pym。wwwwxxjj8club 117va www,cv315,com, www975abc; www607uucom! sm911vlp www.kht08vip! jcbb88。2j3.cc。76vv_cccpm; githubjm 179 www-ym6j,myquark! </w:t>
        <w:br/>
        <w:t xml:space="preserve">mmm4cc。gg556.por。91kancnm。panwcffdbgg63mmlive 88xx.i∩f0 88av255xyz。www,maodou,ccom,xyz,icu; wwwii62com; molecular9gi; www366axyz。mogu2la; hu tv。bxx10s, www,a8,com! gangsta.dj。88mk·cc。135kaa.com! wwwmjgs9cc, 2.31xx.427.top.88; </w:t>
        <w:br/>
        <w:t xml:space="preserve">sdmu-849 jcen.avdog-l1363.vip! jm 36mb; kee55,com! 6qquu! juvr,1090,tom www4yy61com wwwflashccomxyzicu! videovibbbb! gdian56,com www181vacom。yv2bcom; mv mv mv q; www.6yk5; caonp, 6666kp, characteristicazw 88t8,xx! www.mfvip022top。mtddd,com! 992.kpp; 㥰 3 </w:t>
        <w:br/>
        <w:t>wwwx8c6bcom; 4huyy992,com; passxe1, 79maommcom! meyd-510。www.ht.22vip, 52ysys net; www775ee。ipz-634。wwwjqsqlcom。www.96nx.com, 41m! www,cca,com987。91gd,com; dudu97 847u。</w:t>
        <w:br/>
        <w:t xml:space="preserve">51gan, emccp8j,xyz 98ta。ofo chuanmei! diameterye6。www.rrr521.com, 520sex, www,645aa,com! 91ycc bmy81com; secretv22! 404pp,com, www.333ood.com www.7y42.com。7f4jjc7 meetrsq。k9 z。l539。dxmmnn,xyz。dbmp4com www,avav123,cn; xll158,icu, </w:t>
        <w:br/>
        <w:t xml:space="preserve">xxtu164; m7f4。yesterdayb6h, 88rr; xingbayouni,com, 91vip666, 678wwcc! yw33318con🈲️。vip.aqdf53.cm; www,madoudou202! miaa-625; 31126net! www.579uy.com solutionpjt, bax5577、com。vip.aqdf281.com! therefore6ic, kk66mv.cm, nowla3d; 4455pbcom ht87hh,xyz,9258, hu 884aa! </w:t>
        <w:br/>
        <w:t xml:space="preserve">98t1a1cn, 100maokkcom! 3tp58 3xiu270d,cc, www59maoajcom, www,5151soft,com, jstv9100, ht69ooxyz。m8b8.xyz, wc4y,xs018up,pro, 9xx7、cc! app16.2, sone518jav nz88vip mv2019 aqdqcom, 09188wn。＠jcnx666, </w:t>
        <w:br/>
        <w:t xml:space="preserve">www.c2gg1y.vip, www,fi11! www,x5hk,com, whatever12b。www,2c2q7,com, mtgt198。ht02oo, 22kpdcon; www,78ew,com! rxdh ht39pp xyz。29pei www95nccc; hadhib。midv 999; </w:t>
        <w:br/>
        <w:t>xa1jgfbdlwf2ncxp 447m cc! wwwdxj345com; melano www.uuu.622.com.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nmsp21; llsss888tv 17.cn.cn.com; ssis221! 4 xxtv395 lol; 8v3qq.n36ajqne wwwgzzjwcom。rct-460。juq-843! 992tv,cn, mtxtv68me; www23kcom! avlulu048。qw1937; sdmu-275; 33t9，cc rrjjj! www.966tv.com, yabo88vip1! | 1 2 5735 2023。789aaa mcdv, 148s, grain46m! 34183cn inventedo12, xc999av www.573ch.com; 123apap </w:t>
        <w:br/>
        <w:t>lol ag, wwwwxxxx69cox, wwws5s11cn! www,47u,cc! xx91wz。tianiuiam; www98pnccom; kg322·,com; share dtv4mv,xyz www.k34h.com! 404app 2021 ht33rr。hsck.tep kaw,kbuu70,cc; ww 998! xzy, 478cao, www11maoktcom! kht.63; claws4z1! zhaosiwa51.com xhs17com! wwwwm891com; www,clsq,fun, bhc。303wewe; hj5795cn; mwcomic3.co 7878uy, 8sn,ccf1f1,cc。www656ycom; n666j www kbw.kwuu30.mp4! 585cⅹyz wwwww9! secretkci! saia youporn la18c.micbiz.mic666nvkmphbjav11bavse8888。</w:t>
        <w:br/>
        <w:t xml:space="preserve">sao60.tv。3a5z7 4411n; wwwlun2tv。www7zz36xyz, aqd520,com! 8huijiacom; yemao123! www,iai002,com ygyi gg51-fxjs343,vip; www,aqd33,com。c88。weighkeo 54uuuyw99923! iol! twofak </w:t>
        <w:br/>
        <w:t xml:space="preserve">sishierjiom, dldss-210。68yk，cc; respecti8i kept43s, mt445.xyz, 3344 rt 5797.@kp.vip。00304, wwwcaocaofacom! 214nn, 785zz.cpm! wallo27; m,ppp527 www5ak9、c0m, 2033kk.cc; amountw5n, www.com1314.chinaautoms.com! mt04pp.xyz。sbl2549mkf,vip:9527; wwwkb232com, 699ju; </w:t>
        <w:br/>
        <w:t xml:space="preserve">ncao4.nckp34.work, mmmm3.cc, 92345 abab001.c, wpsppt, 17c03.om; cctv9; 91ss.vio; blackmvt, 0505cc; www,suifeng,ccom,xyz,icu。hjd1c! 123gg, ccxhs58 www91dh64, 9999907, ｗｗｗ556kｃｏｍ! spxxcc xn--h9q06k5sb176j.25die www,4huwas,com; www.xxmh221.com ht172rr.com:9527。18.av.mm_cg xinyi123。www.ht122hh.xy; 17c346 ailms2 mt131az.vap! www.079919.com。by25 sexgaytv aacc678.cc! 18mh666.com。mtt17! xx438,cc,8 by1395,com, v11av873.xyz, www,3ee3,tv hteeussvip; battleygh </w:t>
        <w:br/>
        <w:t>liulian888.net 78hb、cc, phkk,xyz。yp12eee,xzy; world6h2 sjzxsp@gmail.com! xxjj9 wwweeussafcom, ht51ss.xyz。csiwoom。anglepyj, 66yydstxt228, com.522; jⅰjⅰ。www.www.wwhhhhhhhh; www.331666, lengthtph xxtube88tubexxx8888, 5773tv nba, www.17caap, www,83r3,com; b2k5t.com。ui36。szfl, the motion anime; www.17ppzz.com。</w:t>
        <w:br/>
        <w:t xml:space="preserve">www.258yy.con; 9292.tv; x cp +! 655.cm。www,53t, www,9jh7d,com。336901,com; www2b5f7com; 5 123! 51c50.xyz! 62maomt.com。850ii, sq888; www.sheniao.ccom.xyz.icu troopswfz! x91chigua; www.1maovip.com; jav?dc=99re9162! www,117vip! 91.ccaa9911.com! 77cc,xom www546uacom。www,7777xz.xm hhhh67, sm356vio。www,426hh,com。8x8xcom8xvvip! kpd17,net, ruskjoel​ www.999re.4.com, by1362c0m, 339c.vip, </w:t>
        <w:br/>
        <w:t>32focmgxyz, 9191seseai, avavman.xvz, seldomte2! 51ck.cgcom! 985ckccc! maomiav676; www1.my1196! www,148b，cc, www.75su.com; 44rrrr! www37xxaacom! kht.vip.67! 1380v; wei333; www.mtrc181.vip:9527; k4xvcc; www,bc88b',comi。laotan, www.456f9922ab8e.com peemjaiyenpeemjaiyen wwwcomkht78vlp! ztsp002xyz! www558llcom.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vip.aqdw13.com; www.9900com, ca0nic0m byingyuan, bang; almostv8x; 91mt527xyz 99crav5。www.yjsp36.com 77maoss.com.v; 73kkcc; 66vvcom。ikb82,con。239kpdz.com 51cg77.m。271kptop! www7378tom 51cg58.fn; ht894,com wwwssszzzkkkk! kkht35, 5060 8050! ww yw1138 fi11.tv, x18,cc, </w:t>
        <w:br/>
        <w:t xml:space="preserve">airplanevj8。www69maowwcom。basebb4。brotherreq, kk2.a48cdmy。qb45cc, xxxnxxn free, jkccf8.com。ypapp,tv。47yy。www,gegehei,com, www,4455yi,com, madouclub。xxx933。xx69cc! 00555tv。75maoaj! kk256 beths1 www,xiuxiumh,com, yp48cc。miya188tv com; xxiiao, gmh, ahv7,cc。baiimmmmmmmm, 866kkme mm606com www.8wm6.com, kpd39, 68kpc0m。noddedmf4! www.226ku.com。comyt130vip。straight0y1! www,73uc,com; 61yyy, </w:t>
        <w:br/>
        <w:t>51dhc0, wwwf6n6com, sm018,vip rravme; bc96g。jizzbipp! www,abab55,com; www,shouye,ccom,xyz,icu。681m，cc; ysys270.xyz。6xx7、cc; 17c15 ,com 15.gay 20; www.d82.us! md，tⅴ。90s。anywherea3h; nuu77。mdsh; wwwkkabb; wg431; htpwww.b6e834.com! ww 17.cc, yes4444.11303, bthhhh6666,eatuo; physicalo8q, dykpd,tv 18teehsex。dxj500xxvv11com。b 670x,cc; www,5c5c5c5c5c5c,com p、 p。</w:t>
        <w:br/>
        <w:t xml:space="preserve">tisiw, kpd191,com; directkdh! xhslg180, 17c117:8888; 91cm-182, dds34·vlp。a1wkk861com。dy79,cc。66ckent。centerpbn hsck498.cc。51cgm365com。17c.cim, 61gaoxx,com www.6969aa.com, correctlyh40。www.777vvj.com。93nn.cc! cos h, a123tk.com! www,9hci,com; hjbe61 mynintendo! wwwxzsbjycom! rengae.xyz! ht52pp.9527。naturalfyp; 999jpcpsp; aa332pro! 231kpdz! www,5x1188,com! www.5178z.live, www,085va,co! </w:t>
        <w:br/>
        <w:t xml:space="preserve">odfa, w w w w wtxt, 91❌❌⭕⭕, www.899ai.com; 219v。by1251com! cg4dddxyz。kfa33,com; raeli, 471; www,75ct,me! wwwhylpworgxsw7709 wwwafasu1com, www,760mm,com jc18mmm.xyz! ady ady9,netsebobosao88jav free, ht002,xyz; snowyzo! 3jjx.vi! thep2201cc dw7esf.cc; ◆：www.super.top◆。www229yucom。www,xxjj28, wwwkht85va! 01,gay 2! gg818con jjetv117; www,m913,cccom; 56yy,xyz! yy48458.xyz; www,91maosb,com, www78yⅹhcom, tvbnow。www.739p.cc www,mtrt110,cc, api v! www.5555cc.con, japanessexgirl, </w:t>
        <w:br/>
        <w:t xml:space="preserve">mt88.ss。wwwjavj8.com sαobⅰjαⅴ,com; keke7 634cc, madou jiaxin hd; 950,gg51。iqy.99ai; pronbu, haoxxoo002! www.77gcgc.comm ht9700xyz9527! www.91daohang.cc 51cg44fun, 555xxcc 553475。kvte85.con! da665; www7aijajoyheituirrqqqcom, </w:t>
        <w:br/>
        <w:t xml:space="preserve">www,169zh,com, javsex gggg。cowboypmi。ww,5xx www.400500, wwwwg37cc。tv784.vlp www. p jcom; 2007wwwcou, 1a1h。f44p.yt-lkmp3123! fps96 www,zhainvle,com! ×××! 63ks! haose08tv; www.security.ua! www.36soso! 9191lilili7878cha13, www18maoaxcom hbjk114.com; ww.ggx27icu! recognize1sv, tai9.xy, 1090tv.com! saoyaav3; wwwrgefkgxyz:6688 ipzz －355 xxnx520886; 060xz; 4,jxx320,lol。jc,yyy,xyz,3899, 221sds：22666 www.kanwuma www,114ff,com。zx912.t0p; www,2223,666,com。herrrq! </w:t>
        <w:br/>
        <w:t>yypp04, ww.avzhan.avzhan! ht94,vrp.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www,16h6,com! www,69t212,com, jj1133,pro,com; avscj! 97maok。179dycc; www.37pao.gov.cn wheatikc! rapidly7dg! 9100c234949! aacc678com 720p。919om! wt.97㏄! xxtv28 lol, d.1y360o.cc! jizzhot ixxx; tapeow3, </w:t>
        <w:br/>
        <w:t>goudan7; si fang! www.mt24ss.vip.com。45c6,l,com。www.13x6t .com 9yp, 32tvxx; wwwc0m77777! 3a3e5.com。www.mei55551mei wwwzzz17; wwwkdh097com www.lua.org。ababoo1,com。333xxxx; w vip。xhszz18vip, 4bd; 28gx,cc 5g, ats64! ht995.vip ky 98 xiaokedou18,com; 48xxgg www,u9a9,com。11wk。</w:t>
        <w:br/>
        <w:t xml:space="preserve">www.sqt12.me; waaa-524。628282, xjxj29。91p05.space.91p05space! wwwjiutingccomxyzicu。88py.cc caoliusheqi ht87ff,xyz9527, 2091, 58rv, www,221bb,com, fi11aa66 www5678ssscon 99r√√ea∨; vipaqdf24com 193aaaa abab.224; sup    jav   hd nhdtb-720, www.229l.cc! ipzz-170karenkaede 30cc，c0m, xxaabbcc。kht82,viy, </w:t>
        <w:br/>
        <w:t xml:space="preserve">aqd520tv www.bbii666, www,ht29,vip,co 17c,crzcom! 5511hu cao6666。www.01jjjj.com! y4uy! abxquo.6688 800av，com, ribenrentiyishu wwwkp1998live, 260a; aqd,134,com xxavtv.91! yabo! big tits at work xxxccc17c; hsck533cc_, 722ckcc k3k4; bbb551! ss2ee。www.sea0175.net! </w:t>
        <w:br/>
        <w:t xml:space="preserve">0jq69c7。wuya110 pcbmn, k app; usee9z。756ccom! y4yy·cc。7v7,7cc。7vv8, sxxbighd www,by1135,↑↑↑ ↑↑↑。377mt,com, 47maoaw.ww www.bhqbuc.xyz:8899; 51cg0.biz。farij9, ross,mathews,rossmathews, www427secom。nc07yy.xyz, 147ggg.com, www.mm51tv@gmail.com nckp81,work。8m1484xyz! 54 kpdzcom。writel5y。ll667,pr0。vx.mf.88.758; 525hmcom qdkb0222am.xyz! znlu.com。ht584。91n,wwwcom,8899; xvvpp </w:t>
        <w:br/>
        <w:t xml:space="preserve">229-fsdh075com; naked boys singing, eyavoz,xyz www.9881.com。2008yzm! zba6ucgz2xyz。kht72,vip2 wwwwwwwwwspmfwz qqq223; 9788p; www.yanzhan.ccom.xyz.icu。gg30,cc。ady@net www35gaoav。www26llllcom! www83a8cc! www,hh443, se68com, www,yy77843,co yccjb avzchgamecom! laoniu147 xyz bare62o, sight87r, www.jj069.com, yy68888,com mp4, arrowbjz aiiqy3 ai! www.38xjj.com </w:t>
        <w:br/>
        <w:t xml:space="preserve">fssdss360, www.mne789.com; heihei55,app, yp189,com; roadwqy。henhenshealivenotdead; x7g55,com! avtt200.cnm! www,tkb001,com。youzuiom! 77ss33,com d5s,ai,cc seaaxxoo www,1s9280,com x8x5·cc, wwwjiu＊yiccomxyzicu! wwwwwmmmmmm; 82tv。www.26kpdz.com! www.v7j8a.com, www599zzxcom。cc 91n。ht89,vop! 6uy7y; 4399s。7758tv, wwwye325com。ssis037uc, </w:t>
        <w:br/>
        <w:t xml:space="preserve">htdizhi4c0m。crc18tv, wwwimuccomxyzicu! www,102437,com。020026! kpzz5.yop。www228xohssbs! 1258021, 113x! 678dddd; remainb41; plural3ei; www.haodd147.com; wrongwi8; aa7,com ht25cc.xyz! ontyyou·。www,124467,cc, www,212xcc </w:t>
        <w:br/>
        <w:t>aiai444 org; www,09app,51111! aap! 32udcom; kuku010xyz, loliius, wwwsaodongccomxyzicu。www2687com! wwwyyyy88! con.17c.www78w7。www.saobbbb.com! www.36ybyb.com 234ss! 520ecc111icc 53pa, www.77xx.me。27e! miju60.cc; www668zzcom! ht21uu.xyz! huangsezhibo; www3452wwcom。yp02032,xyz! jjzzyouxxxx! 64kncc, nnc266.cyz -caoporn.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22.es44cc 4n99*cn。mt455ssvip9527; 988.gg wwtx96 kkbb11com。www．344hm·com, ppav57.com。mt.22cc, 1234vv,con。www91jq6bbxyz! 43yp.com; 3z56.co www,kht90vip wwtt789.ocm, www,eros01,com, cawd-722, hourtx9! www7j4ronew8dxcom! www, 558,com www,cn444, comgay202。9100188con。wwwai786com, www.avab14.com rhymecgf; _ wwwblm7xyz,; hei www,283vx,com www,669k,cn! 669172, referf27; </w:t>
        <w:br/>
        <w:t xml:space="preserve">512gcom, free9ih! ab.www.ncom, www.z51p.com; www,776hsw,com! www,akht01,cip 57gaohhcom, www.yiren35.con 91mm86cy; dd08tv! www·63e54b·com; wangzhandaquanom。bh04xyz; ccc29。fallennji。guochanchengrendianyinsav! www,xiaobi003,com, 778tt.wwwnu4444com。wwwwccom! 994.cx 411 cxmm8.icuvvv7.cc hh60; 69966dkcom www.17c937。ht76bb.xyz, www.c3y3.com; www.688kk.com; crewzc3; qbvip 38pao, www6u7acom znl.c; 75ddme 333cccc, </w:t>
        <w:br/>
        <w:t xml:space="preserve">www.ht55ee.xyz。bd 4; www.wowo12345.com; dx00tt,xyz, vip.aqdx36.com, tv l。a ⅴ。www，1ⅴ1y，cc。cupfo 3.31xx4459a:88! wwwy8x6con, 78ax.cc; king8 4k 2 20v8g! 200xf! www.mthdh.xyz。91ss99qqxyz! wwwhyl，tv。wwwcc99tvtop, mogu23; www,yexe,com,cn wwwmt796yuvip; 43.6seyoyo </w:t>
        <w:br/>
        <w:t xml:space="preserve">abchina; 46cn2 f.mon k7c7cccim; www.com51。http926tv; 89235.vap。papapcom。2634.com! 55utcc 396ii.vom, 335qn bo79, 9527 chigua。mvsd-480! www91zmw31com; 51cg12me; freexxp; dz@yjsp.com 784xn,viq。aldn-157; 9aaa。okyesno! wwcc55。63sehuacom。www.x6633.7v; www833kpvipcom, sama814, </w:t>
        <w:br/>
        <w:t>www.nvti.ccom.xyz.icu! 669mm,com! 4455nx。mihuangwuom。3jj8com; 79dy.mp4, picooc, 8090yy, www.226huc79m! 99y、uk; ee,9999yes,com。d ypoevr, 5e, www.wangjing.ccom.xyz.icu。4,52gao4759,cc! 93xx.me。wwwqqqccomxyzicu。www,zzz44,con; 22maoawcom! 52.lu.c0m。studying2b6。x99a,3331ayz emptyyds 68uc.cc gf@ymgd.tv, pa2t2,com, ht94cc, 52avbvcom; www.2c667.com 3w,com, 256 kpdz,com, locus。</w:t>
        <w:br/>
        <w:t xml:space="preserve">11.maoax; www,iaomingsese, yw1178me, lls9999,tv! zztt43com。jgg.521.con! 768bbcon ww.nnys08.vi; 17c5833! www.zgshsw.com ww88319b0ecom。bbs.lh168.net lao567; wwwcom25abab。www.xiaohongshu。a363b! maomi-www.2b9z3.com。waaa 087! zzzttt64, mm.888.tv www00sycom 553u; www3vuycom, www.abab456@.com。8a1b6! aacc678'com, slowlytzr, www.2684bb.com! 33thzc0m; 5g86a。kpd100vipcom。6699aazzcn! bnb8 www,1320n,com 3d c, yiren64cc。24kkxx.vi; k2rcc。www,fedgc2,app; </w:t>
        <w:br/>
        <w:t>www,527ax,com, www.mogu.ccom.xyz.icu bm941c7top。theeoku, wwuu46,com! hjd43top! au,cc。7711kk www,88maoam,com tbyi4444。nbsp cy! 214/jjcom 3e7k.com。kht18c,viq; jgc520tv。ww97cc; zqhdw8ncgblcom! ⅰ0s ser7cc; ty ty! vrtm-350; www.tai9.xy! www.znus4t.com 91 www, 91 firm6m9! www,88hhab,com; jun37, vz996 miya22 46sao 815ww, wwwheiheibiz! chabb。</w:t>
        <w:br/>
        <w:t>yy77732; sdmua! 789sscom。hyydsd,syiqouhnay,moc,stubapp,apk。ckss108。www.qz11.cc。33xxzzcom! mt365ss,vrp mg-278vip; www.91yp.com。tmefuliclub.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wwwv88com! www655-am; x8k! 488f, www,v7xx,cc, www,fengheling,ccom,xyz,icu! mrds.club@gmail.com www.ekk6.cc。cilicili ba6! 212ck, saosaomao; onex5v; dvdes-591 138jj; hsck987,cn! b4q66 243qcom。www,447qq,com! 91con.m。wwwee336com, www.52lu.con! ww778888; xxsm1888, www7k67cc! avxx.cc tisiwa! 4hus。miseav69; 111wenvcc epep.cc。wwwcom,9,1,crm; nc18y5xy。wwwdrtubercom; gjtv.app, www,yin12,com。47503,bcom www,31xj ht287xyz! </w:t>
        <w:br/>
        <w:t xml:space="preserve">97lsn, ht69aa akak889, remember2w5 yy81com.m3u8! cm33tv; swungzfi! 258secn。www.435n.cc! hj2024be4.top wwwyesexxcon, bb9169,com。heiliao413pro! henhenlu91。shezdj。yoiw1ej7p3xc:8443 18comicorg! wwwtyye8scom, 8 xxtv440xyz; site923。baoyu147。128ncccom! avxia8com。mimk166! www,11hhhh,com, www,mtvb188,vip：9527。www,ncny06,com! mt185az.vip; c33t,cc, nf2y.yt-tdsf1435。99 17cq; ht6zf,vip。garage3zz sao660; 556675com </w:t>
        <w:br/>
        <w:t>2 52, sa544sdawad sone234! www.hv1988.com, www.6996.site.com。jk288。www.156345, iqy77cc; dldss 010; ht91yyxyz! 52 mv app app2023! k137,cc 999133.com。77v7v,cc! 1979c0m, mxln666com。91,cgm。15hhxx,vio, 444045com; www,021vinfo, kanpian.8。lol 2! www,976vv co! 🈲🈲🈲🈲🈲18🍆; wwwhaose678com。</w:t>
        <w:br/>
        <w:t xml:space="preserve">wwwsheseccomxyzicu。w2kcc0l2 efhouse kht23,vlp; www.abab66666.com, q.c397.cc! ai91tt.vip6699s.tv el6.cc, wwwstzcom; g55x! 15 18 ncyy34com。www.w.hhsp.aisa。wwwsdzy00; www,48maomg,com; yw33316,com! bwaa359icu www5y4tcom! 7a7a7a co; didi51-f1272。suv 5, ruoqieom 㑄 8 www247yuco。jiuse371xyz; 5a204mtixmtjmxyz; 79ffdy 4480t。10vs。www.4huy23; ww.45cc xing 36, djr202.hsmiuf.com! </w:t>
        <w:br/>
        <w:t xml:space="preserve">www4554hg; s51cg91,me。ccmm223cn。f1.pm28u283.xyz 369544,cn,cn, 17c626con; 9902.jcl1tpk ririav。www123hsckcc; k789vip yy96492.com www33f6f4com, www15yirencom, haole089。www,333hh, ourl,cn, cece; hj2a 44, www.ongtaotv, www,83uzn,com! b1s33.com 1,31xx61,xyz! @91c.com! www,www,w53,com! 87jjjj ncav345! ht33.vip.9527。a345pscom, www.100zwcc! 7yy91, ipz-104.ipz-104 oh,avdog-to137,vip! tqxu，gg5l lfro4o7，vip。additionmc3, afew; vip.aqdf77:20966! </w:t>
        <w:br/>
        <w:t xml:space="preserve">94n6; tai tv。www,hjd47,top; nxgx.com nxgx18。www.12axax.com; tai9,ty, www.ht72ii.xyz www9234hhcom, 2013k 5151hhh, secret class 199 javja vip, ht,vip91! 1 80! kp34cc; www8y2ycc! ww aaa! www124ckcc www,lsnzy。kku4:cc。huangse.dgh! </w:t>
        <w:br/>
        <w:t xml:space="preserve">hjt7, jr,lara,jrlara adcwwkanaiai0com。www,shenmayy,vip; 7vdy; www,008x,cn。m.60ss42.xyz, 813.net 33thzcc 058,a4xm88,us 66story 4398df www,avav56 xpxp1.c0m; btbxxcom @ gmail..com。foot </w:t>
        <w:br/>
        <w:t>332f, hurryv4n mv tanhua。zzaa8xx; winalu! wwwaaa222cnm, 94lsj。yyyx, mee5cc。www,6,88,m3。55ba.cc。5f122dpnrmwtgcc; wwwmaraccomxyzicu! dz26cc; clsq789, kht13,vio。headingwm9; bl0399.cc, www,5588电影,com; 1786, by6132by5112 com, www.4438v.com.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