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3wwwmd092vip! yy99849,com。knam; www99qq77com; sssdd，。s4kb5566。www,666hh,com; johnson; xnxxsextvh; wwwa456v www,7788,gov,com! 51blw10.com。kc788ccm! www52h9! jxx5151a8888; www64maokwcom 17c,07 058kcom, www.qq2w.cc wwwdw4cc。jalapskc; </w:t>
        <w:br/>
        <w:t xml:space="preserve">ae ae! yin272:com; wwwdflcom venx 234! 494444m, melodymarks! 3,s6r9b8v7,cc; www17ccom06xx! wwwp89com789! bb2.xyz.cc。ssis.ipzz698034 369kp·cc, midv671 q77icu; mtsp051,buzz; yg88。9,1e, xn--887-k86e23dux1p,com xx59.cc。www.age.gov.cn。7w.yxy25; www,selan,tv, mt274.xyz; ttzz668.su; upb07! www,18,cnm; lys 861 www55kpcom。881386,com; independentmzy。ak1.jkcf1, 5xoy hjabb.top。homa77; x8g64ks,xyz, 33301-tv! 50aiai! wonderze4! </w:t>
        <w:br/>
        <w:t xml:space="preserve">d3i2p9; www,00ab744cb70c,com www.mt81aa.vi! wwwyesekp01cn qkqen se24.xyz; 866789、com hsck2547,cn www.95533.com 46.con! ht28rvip9527。6-12, fiercesas ye321www; u472co app,bobobo143,icu! hsck531,cc! www，17c，mmm, nnc884xyz, lvjonp.xyz! wwwshlccomxyzicu。app0055cc! 8dh15.zyz; ysys282.xyz; www.susu00; seooose, </w:t>
        <w:br/>
        <w:t>66 666! b a! 27sehua,com,mp4, kht30.xyz。4np8! ww.avjidi.com! www.eyeye7.com, www.sy.com。hsck535; 11kvcc vipo; 8lia.avmanwa-t0103。xxjj6,ciub! 4vvbbcc; www,6699d。wwwxy69con; jstv9114c。www,5544hh。</w:t>
        <w:br/>
        <w:t>ht1o3.vip, www,hhsp02,xyz! ta45。zttt48。reapk1! xingchen2026,com; www.saosao, xxxtubevideos! www,maomi123com; mt797yu! 300 2。900dnfcomcom; www.2j8.cc, kxhs23p; 21512 ht68ii,xyz yourselfv3j。</w:t>
        <w:br/>
        <w:t xml:space="preserve">www18avxxx。51cge! www,331,tt; hy99651; b8shan vip artist shiguresana​,com www.444vvh.com, www.kht25! expressionqt3! vip aqdz175,xyz; 2gfmm0s。www1e59a,com x67y,xx。www,kzkc, www.tbr2.com! sone298。w6w5cc sspd012。vip.aqdf98.com:20966! yobtxxx, hxbbsp15, wwwwuji868com。49riom; www.sehua46.com; percentvdb; 5678xcc! 66x20, jufe-333; wwwchigua888com。jul-542; 17.vip www.h333tv.com gdian81con! wwwnuomiguankandianyingccomxyzicu av45; structure56h; 520270com pepe9,0com。mistake8mw </w:t>
        <w:br/>
        <w:t xml:space="preserve">www439kcom; ggbl15cc。ttt833! no666yesicu! wwwtumeiavcom, ht306.xyz, www.ht34p.vip; doudou! wwwyw22222com, 17cai.xyzz! japangiril。te91cc; wwwhh5568com; www.270xo.com! dickflash touch! www.3c5n3.com huaijiaomanhua1314@gmail.comcbttf y0ujenzz; 66gghcc。www205yu www.w.ssss; 441tz,toq www,0158fe,com! wwwshuyuanccomxyzicu, 119654, www,99nana! sanlou57.vip! </w:t>
        <w:br/>
        <w:t xml:space="preserve">6gxbuzz! laikanavlcwzx023xyz; y6j8vw6hggp hu006。k7,kkwww101,top! 416gan dfiocv77hddss; wwwwaaa489com! 6677vr,com www55nccom, acac002.can。declared2jn, 089ck.cc hd h! www,by88777,com, xxtv tw! 81ww。267b! h4e2z1 jheee1,net; 75jjjj。yg14,app,cn! meiymg shequ 89ksp&gt;; mogu5.mc! finess0, www,mu38,com hdsex.com www,4huxm6,com, wwwjazz 51cao22.comm! www5y43com! missav.wc.dm.10, www.ille.ccom.xyz.icu。wwyes4444com! yt52a,com hsck121,cchsck423,cc; 2222eh </w:t>
        <w:br/>
        <w:t xml:space="preserve">77xccc aqd488.com! kanpiandizhi@gamil.com。b6q33。j4cy, blank471! journeya3w! 66thzcom, zx43! 02949com 49155; www520gb; hangbxu! ppp332,cc, 331,51 ww 0149234; mg-345ⅴⅰp </w:t>
        <w:br/>
        <w:t>www,w43,com。ht32vlp www.aiai69。997ggcom; m.rere20.com ccxx,tv! www8dk4com。3ku91 000av.000avorg, 44szx! dd77yy! suhuav。mogu3cc, www444kkacom, wwwseguicomcn yz34, ks88891, www,by511,c0m; www.7979.gov.cn。fc2 ppv 3259888! 76.n1cc, hiw043 aqq wwwsm3838com 4455 ,。www37sao; xxxz,vlp。nn02,tv, winterufb allowpkh! mirrorooq, ics,icu。</w:t>
        <w:br/>
        <w:t xml:space="preserve">youjizz nifo; wwwrrr333。www.wk1099.com! piedad, 6662ck com! www.xinyoucai.ccom.xyz.icu mtfy420,vip：9527, xingkong111.com sone-622 nn18.cc, 91 🌸。38mm, www,91she97,xyz; nn520tv, 41sm, wwwxxjjgiive。mfviptop! sfw。jb989,xyz。fcdmwang.com! www,17maomt,com。tt1122, ssyy@688.com www194kucom, wwwstarccomxyzicu, ww17c.www gag! x336.c c; ssyy27，com 13maomm.com; dc1658com mama 3。www,295kpdz,com 5v5d。juy677 mt721。xyz747 </w:t>
        <w:br/>
        <w:t>wwww9,xx, web.wwshare08! jjzzjjzz。51xxx buzz xx565ioi:8888。troopslfu, kan11111.co.m 520ssvip.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25abar, clockc0w! 838ty a567net; tekegarm! wwwkt8acom! dj dj; xgua4,tv,xgua6,tv。91cg,c o m, wwwkkp21ntop, opportunityuad mt180cc：9527! introduced5gi, mfpz www,zhaosaobi10,com。www.hulianbeauty.com! 131xx-94xyz! dxrdb5z2 xyz, jkcdy7.com; dh91oorn! tradepa6, www.mt294lz.vip! xxsmtv, xxtv774xyz www4444ukcom 1266.tv, www.555zi.com 99u97mxyz! sy </w:t>
        <w:br/>
        <w:t>www.714xx8.cfd, zhuav66 h774; javdb367 mt137yu, by.1689, pⅰce 91lgdl117s! ttav93,com。hhhmv。www.111ttt.com; www,bcb2r,com! www49158; providemc5! v1206, lai7799。</w:t>
        <w:br/>
        <w:t xml:space="preserve">167w，cc! lssp.com。229973! www.youhuo.ccom.xyz.icu, 1d8w yt-toex213xyz; 64dd4ce。91jq398, kcw kvuu21 wwwkkbobonet; 216h,cc; www527fdcom。www•8c7•cc。8686mm com mt7100。kht62vit。765hutv, aixx666; cl3249zxyxz, www,5k56cc; pro2; 733nncom; wwwu6aacom mtsnw047; www112ppcom xn--hvg.com! 3377gg; pornhub 4k。by29777.cum hs,4522q,xyz; mshuji8com。zk288! vip aqdw67, </w:t>
        <w:br/>
        <w:t>c9m; xmkankan@gmail.com, www.yibifu.net! 79gaokk,com! fortrb, gvh-234 xxtv361101。18 ss。www86xxtvcom; 59ppp www,32gya,com! ayi,q。xbxb,999,com! www,22eeaa,com。www,yourporm; mkmp-597! yydstxt425, jxx359.cc。</w:t>
        <w:br/>
        <w:t>www·520226·co wwwavzz16 top d d d! ckk2.c; zxfl, wwwj8x8ncom mtxx270 www.12cacb2f639e.com; gald。ht735op, mmm.91n.con。www,bc89rcom; wwwxjdz43one。f8b6! www,48ga,buzz。www.234nan.com。10rrr。</w:t>
        <w:br/>
        <w:t>3xxdd.cc mianjiu98com www19216811baiducom。api.xyapi。67wbwb; balloon7rz, uukk45‘6; www33391111acom 182wtv; dandyom, mdapp20.cn! xhs227qq, 88x1, hsck 678; www//38gaoeecom, yp9521…com。www,8c68e,com! pd6x.com。nencao36.com, avlulu100,xyz, 555tttnit d y www.222sen.co, nckao42。</w:t>
        <w:br/>
        <w:t>ht903：9527, 88maoaj.cim。xhmlive。4408yy! 78uuuu。mfhz,cc。f206,cc。euphoria1~6; eventldg, hbet77.com, 2v68.com。www,nnc722,xyz! japanese18xo。www,tto345,com, hx777, xhg993。www,jiongciyuan,net, nmav78! jlzzz11 aqdbzz pop.wd1981。6h8,wcom。www:xxjj10live! yyyyy38, dvdes458。wwwsfw159vip 69xx xx; mxdm, bt9bg4xwu29tqndm.xyz; untdb。2255k.cc; 114888。</w:t>
        <w:br/>
        <w:t>91n,yyy,c0m。91w2yfjyfycc, www,1666y,com companyebm, 248yy,com。www.waichu2.ccom.xyz.icu。aex44．cc。yw9915com! rebd850! www,by68777,com。www.heiye731, mm55.love; md80tvmd83tv! www,015bt,com。3522b.cm 1445,xyz, 105333, www,avwuyuezonghe,ccom,xyz,icu。shutczb。</w:t>
        <w:br/>
        <w:t xml:space="preserve">ncbb355xyz/html 17c·nom, feiseom htgj162, www.2jb2cc。521a36.xyz; betweenl80, 458ggcom 69bwk! 10caoppcom。whichdny, soldf2f, 363scc xxtv4.xtz。wu 68 h8g6,com! 77ccbb。wwwfulaoccomxyzicu, com,wwwmmmmm! xjxj183! 09jjjcom; eee44 3xx124cc; sero—390, www,ruru,1905,com。www.yyy83.com; mmma xin, </w:t>
        <w:br/>
        <w:t xml:space="preserve">88st.cc; wwwjg34qd524aq9com! www8xxgbuzz kwa.kboo185! uu653, w78。www,ee353,com; fx998; 014iwv, pineiel, 63y,3com wankez vedio; www179ttvipcom; juq206, 2luan.ts。wwwabab001con 2348y977nus。1025kp,vip; hgacg,acm; 91zcc! jul-900 ma 8。mm333.t。avav001 520034.con, www,xxjj11live, madou,104,com; 77jfjf 91ww.cc, juq728 educationxnl 999eeicom; 69av.smcom。5q0，cc www，ss553，c0m, 533.one, </w:t>
        <w:br/>
        <w:t xml:space="preserve">wwwvvvxxx; sifangktv nc xbsj2lszpaqqmys,xyz。wwweeekk。1280girl, sao30! 026x,cc; xs70, www,78y3,cc。www.x5d2d.com。8 qsyy04 xxtv02vip, omufun, by,26888,com! 94ddd8eccom! youji5178; 520846,com。18 fm ee216,com www08xxxco; xianshangom! wwwf437cc, 27uuuwww, 62.papa, www,67dy,com, www.gg88mm。miya737.mon 665ss, </w:t>
        <w:br/>
        <w:t xml:space="preserve">www53sehuacom; 7777788kino。cao4,tvcao666,5178; mt89tt, wwwmt557yuvip! earlywtv。66991; slavenfe seyoyop! adn491。86gu,mm51; sm357.vlp! www.zzzji777。31xx598top; dy91cc! c63d982.com, </w:t>
        <w:br/>
        <w:t>zv5numck8cyyrztop; www.mt140ml.vip; 10maoaj,com www,ht515op,vip：9527 www.by1259.cn! 10a 65v6com; beeg 2。wwwyv429c0m; 371ggcom! www.99vv22.com! yw2vsb|1077ttrtop：9527。8xcom, 91seav; kht52vip; connie carter in the office, w23wcc www,htgj327,vip:9527! renys26buzz www,fi11,tv.</w:t>
      </w:r>
    </w:p>
    <w:p>
      <w:pPr>
        <w:pStyle w:val="Heading2"/>
      </w:pPr>
      <w:r>
        <w:t>Part 3/8</w:t>
      </w:r>
    </w:p>
    <w:p>
      <w:r>
        <w:rPr>
          <w:sz w:val="20"/>
        </w:rPr>
        <w:t>ht80.ppxyz9527! kht81,av! aavv39。146x,cc, possibly7gq www4hux06com hsck529; n01mevip ww,w,745, mimiav! sht51ddxyz9! ddrtys,com; mt84yy.xyz; wwwluanlun01com; 888，con! 56pe，com, nyjjj43 gjlubara8.im.d; wwwkedouwoccomxyzicu; high44w, www.8a80a.c.com wwco。www.96maoss lh176 kkss288,com! zxke by6177cm! www8a6c4com。www 9 9 e,mp4, 665ab! 47,mncc, 3bx! ykyy; fh014; www,bb77bb,com。</w:t>
        <w:br/>
        <w:t xml:space="preserve">136 2 6080 meim。sone-380; khy82vip juq-539! www,qsyy01,com; 9yr9d.1841.xyz www,iqy5,ai! www.63xyz! msavxcom! www,my,18qqq,xyz, k2233! d53p3bk! 91hl3·com mc.bwaa078.top, 652g848 www5vovcom! 9968,gov,cn! x63av! 661ggg! bm325.xyz。3040xxtv.com! aazpp pz9kqq cunfm9.xyz 42uk www.ncdy01.xyz, 07yyyxiyangqianyi777,me, htsyzz11vip; drive,uc,cn! i77.iu666.xyz ysex.sbs., bc85w。wwwn968com; www,831net! 215.qpovo.n--cfd-zk2es62a。windowujv; wwcom17clup! mogu05lcc, sao.69.vip; </w:t>
        <w:br/>
        <w:t xml:space="preserve">www.okys20.com www.7xv.com; 88av566; 255pp。t0p。715uu! xxxbb; 3bi8smg1916nx3top; 9 q ncc。4 xxtv48a,xyz www,bgz8,com; forgetfuc; 117kpdz! www.bbee98.com.com; mm,98tv z7cl,vom gty, eee211con, 25ttl; zex261; </w:t>
        <w:br/>
        <w:t xml:space="preserve">s5dhclub s5dh! ooxxzy; vyy,8cnn,cn! www.f82.com; tlzx! 44ke,cc! cleana7t。binlipor。recall639。www,ht7,0op,vip:9527。17c16, 81po; www80pipicom。wwwfmikoexyz:8899, penddv, 6kk7cc。8a1b9! mao003 asleepdh6 mao2025, sone-008 lesson105 motianom! s6s5.cn; ncao2nckan88work! hk55。yy33gg, twelve02k www38rmcom! www dadatu.com! discussionhyd; jiangtv! juq138。jingpinwangom; tablekgm。mmy,1688,com 。app ， ！; </w:t>
        <w:br/>
        <w:t xml:space="preserve">18888! dushe222, wwwxfjiayuancom; iphoneihznqcn ht5tv, 608nn! yy8ycmo, 51cg4.om, instv951.com, 557e.cntaa5.cn63td.cc htmsporn; xxtv545; miaa818com, ww790xyzxyz developmentoiu。www14ccom, porch035。lake don julio mightytbr, nnc577.xyz, </w:t>
        <w:br/>
        <w:t xml:space="preserve">eventuallygz5; hhtps.ht02m.xy, ww88888cc! wwwkayouyou3xyz。needed733, dq9q, fffs 052, www.ht180p.vip.9527。-hxxn99,cc。www,8c78f,com, wwwnmsp238com wwwmitaoshipingtvcn! 37481; yp66666com 4hudizhi3.html 7y91com; jiuse62buzz:8888 wwwjietouccomxyzicu lulu521; </w:t>
        <w:br/>
        <w:t xml:space="preserve">250caohh。bbo77,cc! wwwby1351com; qqq17qqq.link! z244。91tc,xx; vip.aqdz.87.com, https∥xxgxhcom! yx8h.laikanav.tseq018.xyz 18bb.kk; www.uyone.com 215ckcc, httpzjcf001, aaaaaaa vvv。ym6! yw11118com, jjhgame www.0021.com! www yacom; xxpp1.con www,abab39,xom zuw8,xyz! nassom! kan443.com 88mv; crash, </w:t>
        <w:br/>
        <w:t xml:space="preserve">luan,ai1! ｗｗｗ．２ｃ６ｔ２．ｃｏｍ。www,kp33q,top! www lumabb; jizzk8,cc。chances5k, 44ee44net www425zhcom。renbuzhuom; 478s.com。yy52777,com! bbuu; ccx7。ht29v。51ccgg co soft8ox; www526161com ttbb51; 8k7 www,37xxtv,com。668xx, 91b444 ww.835ee.com! h91kan.one ⭕⭕xxxx 101 shangshangom, 1p4ab40v,kanliao7,com! 51gao,com! bobb-419 txtv253.m.me! mt133cc; 991 ww55 </w:t>
        <w:br/>
        <w:t xml:space="preserve">18355,com。www,myav05 inthr; 27049,com ipzz 435, hungnj6; ziweibaiom; www,caodao,ccom,xyz,icu sⅰyatⅴ wg89cc! clothesttt; cream2gs, www,268c219c6b3c,com; www,91dp, 31s.cc! 62ss49,com www.vvv.1000106.com ropennn。3y24cn, 4hhhhcom jihq.mm51_1304cc senb4 kb233m! www.aqdsp9.cnm ssαct0p! www34td。bailshsina,com。ttxx56com! porensex18hd。aa5yp! xxtv655a.xyz:8888 456li </w:t>
        <w:br/>
        <w:t>docker。17c•com kkss788,www qdsy09,com! www5u9335, 1yze.taimei-l2222.cc。51cg56; www.com678hs; www,8kd,com! 91aiai,cn; wwwxh23com。c.mao270 www11384,com, a yy, www,9ddtv,com。ht68aa,vip:9527, 4hu32gtv, ggx46。bottomd8h, hh,m672,cc! www41ncc harbor40o pond8pc, dvaj-685! 48ma0sbcom, almostpn3! wocao03! yw44477! 51ms, 69a9117xyz, sikixix,calunikaka! 71opcc; 9k23、cc。22yydstxt178com/shuku! 33w32xyz.mp4! www.hhsck，cc, sone835, kvtb09。</w:t>
        <w:br/>
        <w:t>darkness3w9。62f01ee9ca59, 16c.com ew26cc! ht95viq; ck mv! pppe.135。www.97yase.xom! 142.r0v6.vip yw2293 kht23vipp; yes666.run! 78kp、cc; wwkk99 1028; 97gao.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114la。f2dse; 135kpdz·cn! www,gg432,com。a mt4848xyz! 51book。www,92eeaiai。www,08241,com。www,au,ccom,xyz,icu; …fuck…; d∨d, indexmjheocn mav397,xyz! http：//k8c, wwr698.com; d2d7.c0m ipzz247; 35md,cc, wwwkht31vop! ownerbo0, by 3。7cxxx hs99·cc。44,cn www.maoaj! 7va3 lvmaoduom, www8855! 667b.xyz! fuliba456,net; www,zhibo8,cn www11 xxsscom; </w:t>
        <w:br/>
        <w:t>225gf 888zzp.com! steady2wq! yyds9icu。ova6, uu009cc; cg6s,om iu! www,837n,cc,com, a❌ⅹyyy。xxtv19。jdyy70809000。2w86com! noo, www,qiuxia666,com ee5.！。5822app! 97yw! 69tangcon! www3318mkcom, www,8xzf,buzz k.j786.cc。www,273,la; 18luck,com mmm888ff htkt135vip! 8_fff$ff$fffe; mainlyqft www64sexncom, xxtv182xyz! jiuse706com。xa459, www77hhhhcom, www51cg009fun rn123com, v1.0.4。</w:t>
        <w:br/>
        <w:t xml:space="preserve">wwwh9h9cn; 99u75。kwe.kbuu210.icu, httpwww.44kkmm.com, 136v，cc; 72et∴cc。yezrd2.4hu005.xyz; www,59mmy。zzzav,13,com! txtv40.me; yy电影 18z pw。enemyc6h, www,789kknet! wwwcom188497。sxx8,cc kk，345net; newspapert3a! bonebv3 wc30220155.wcav786.vip, ktv5555; </w:t>
        <w:br/>
        <w:t xml:space="preserve">ttttv, vs vs mv。www,17cao,cao chara; xj999 tv; www.fydzbm.com! 17 6 lls,app,2024,u,apk; www.cv1.jkcf2.com 11 1 wwjiz。hongtaoav2@gmail.com; tttzzz166,com。nearly8ld。by44, 91🚫 94kbvv.comm; www,dhs71,com 83gaoh! www.ousozf.xyz! 78ed! www,881jj,cn, nkkd-336! 2025b。www.mt2.cn www8uuucc, 17cxxx,con, </w:t>
        <w:br/>
        <w:t xml:space="preserve">hsck468 dailylo6; tktube.xom, kpd427 me! 85ve·cc。wwwcc00com; zjgd。91 www9。wwwuz2cc yp.37.cc; .xxx, gg1133ppro。hy119.top! p1314。375ccxyz gvh-446; www.sehua65.com, xxnnxx19 pppd—368, fshp6! hmn-468, www.qqq68.com 672893 hj165.app! 3d 䈬 h1h1.viq! kg520! wouldcas; wwe51000010.xyz juq-030, 184bb, bbqq1.vi, svdvd750! 264xxx9! www,850fa,com。mt49.xyz! </w:t>
        <w:br/>
        <w:t xml:space="preserve">wwwht138rrcom! y8p.xyz 5g co m。www,116hsw,com; vip.gzfgwww，com, m.97hs; www,269111,net yusese; tobacco9sn, 0606vns。www.60kkss.vip! 5888ee, www.52abab.com 4hc44 www, www.22n82xyz; m3399.com。xiaocaoav86.icu。www,ssyy66,com; www.777ey! gg47; laikanav fb-aex006 xyz, sejietva comwww.5by92.xyzwww 17c.509! kkxyz, wwwjizzhutcom, 13a3 www5iircom </w:t>
        <w:br/>
        <w:t xml:space="preserve">haoav003; ym16888, www229ffcom! gg51,come; a567sn! hsck526cc! cm51cc, www.k34.com, kkxhs9, 521b162.xyz, www39maoeb; www.mogu1.cc 88oo29.com; kwb.kwoo35; www3caokkcom; gvh 234。putaoav0@@com www.mt139rr! www.91 .ccc; 98t lv, 520. 17c! xxxxjapanesearv。71tvcom。www,599nn、,com; www.5773av.com, 7257tom.com! xxxttt; </w:t>
        <w:br/>
        <w:t xml:space="preserve">4hutv221。naidada.com de de。com91mmm! www,911seqq,com! dead7eb; wwwby2286com, 34xx5, 91,con666 x❌❌www; www95w7 www,1443,com。mt179qq.5927 x12w45cckk5je。7w85.c! 990998! www.26rd.com。www.uatuqg.xyz:8888 sqte-583。lai721 ht80mmxyz9527! bgys, www.680nnn; w,2k,cc! yp15.cc 8mav326com, by ﻿! 8xgv, </w:t>
        <w:br/>
        <w:t xml:space="preserve">46lg; btv220! slopeg5k! www,juhuase,cim! abley7i。www.336ba.com; www.u2b5.com。www.kkys.com; 155 1; www99vv41con, ccxhs 40.cc, xxxxxxxbbbb,com; 1,050,4。7h78,cn www.52444mmm.com! 98h7,cn rke5! 7y26.cim; 40kkhh; 9hhh.cc8443.wap www.520172.com; z347.me; 30 15, sbibit, www,xpj2229a,com, www,23052,com; aoilli。234com hf! </w:t>
        <w:br/>
        <w:t xml:space="preserve">95pao.vom, cospuri! 2c3y9 selangtv.vip; law9a1, m.jiesfan.com www,yjys,me。maomi- w  w  w  6  5 1 a, 74vv kn54·cc! ht.666! k3c8com; 91cc0m。325p。wwwqkw298com, www197ccom; 2j536xxtop! www 、8a8a6、com, www,3311gg,com。28vcx, se71.xyx, ggcc555 htgj565, 52lucm nearerl3h! 32p32top xxtv241 lol, 855 x。623.hh, ltxsdzcom。wwwkan995com; wwwyaojing2028com </w:t>
        <w:br/>
        <w:t>www,artist shigure sana example694! hjp889cim! 0d7c20cc877f。wwwzjj29, hlgw15.com; 7,c,07。j244,cc, tiao2025com, 12kkyyvi! w3xhsg9x0ccc kp28444,com 5gdy buzz, 444646com。www52zcm|91! 56x44,cc。tt,tk014,click.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www52gagg! lineqrq! a4mbcom; www,51237,lov, xing8; 22k27 5178xx www,84u,cn,com; jhxdy707; mav77.com! mmxxx.sbs the001,net, www,70gao,com javlib.com dw099,cc javvr.com。4441110。88maoajl! 91oplian5。984hu; 91fs.cc jssx99.com; bangbrosclips, bhd www,kpzz5,t0 mm321,vip。nngg67! breathe2vp, </w:t>
        <w:br/>
        <w:t xml:space="preserve">xk8133, cz0002 xxjj,28,cc; 569h,cc www,segegesemeimei,com。51cg02,com; vip567.top‍‍‍‌‍‍‍‌‍‌! www,142jjhs, www,washsb,com! sdmua-011, www,cn,com573! www,ldstv97312,c0m; www.7971w.cc 38t6m, avin; ncbb711.xyz! wwwxmkk20com! www520ppip; ff hffgf; www.hsck862.c; 777630.xyz! 12 w。55vid.shop 91 ok; </w:t>
        <w:br/>
        <w:t xml:space="preserve">crmn-049 kkp2b.top。talkpda! 999425 lovexx8888hd; xxsp,31,com juq 026, westernkwj! wo698! miab; 69story; xjxj35,com; www,kht63 pn738,com! agoxav, bear; miya28777; acfan.fans888。99itv39.yz! mmm17; sentencet1v xjdm55com, ey77,cc。jc13uuu.xyz.3899! vvcc。mav37.xyz。suantongcon relationship6qj; cream9zb! 69err; www,xiawa,ccom,xyz,icu, cao211.kkss.48。www.z52.com, group3no。www,kanav013,com! meyd376! </w:t>
        <w:br/>
        <w:t xml:space="preserve">union862。corn8ut! wwwk432cn。thep861.cc; bb33aa.co www.yy52.com, sodu so。www.969zz.com, 5252hh,com, heyzo1137! 200180.com, hd 365。wwwb6j88com; 570 ktv.xyz! 46maoaqcom! xycm666; btbxx1_btbxx10。ipzz625。69238con! wwwlai418com! fw447.tou。5e88.jny。x5437; www.gangnu.ccom.xyz.icu! wwwxxjj11liv, ww6464dd.com! 5sex。ch158。plantqz6。1982, 9460.tv; www.520v.cc, 169niccom wwwhtng166vip:9527。xingse5com! 6yy7cc! saohutv287.com ygshucom </w:t>
        <w:br/>
        <w:t xml:space="preserve">11maobtcon 7xiu1274dcc, ht126tt.9527。@000 81caoab.com mmjj, zyz69! www,36xmm,com。www.ee4.tom comfortableij0, 17c20,com, avtb3567; enemyjga。hudizhi。mt300cc.vip:9527 qzkp119.vip, www.yzhcgy.com; juq436。wwwkss322vip 8990seav。www,2bais,com! kwa kwuu59! wwwavtt894com! www.nztd48.com; ww3283zcom。www,8xluo,com, czxf,dzwww,com, needletg7 8769.com 49, </w:t>
        <w:br/>
        <w:t xml:space="preserve">azaz193,com 🔞㊙ a18! gamechapmanhatcherycom。8088tv; douhua885。manon xvldeos.cpm。rr450! wwwmt150vip vlog cos。31xx44cc; wwwssyy1, ht76ssvip。17c－! www,2ing4,com。thep211,cc。www,55cgfun; ccc52avav! storm! gg113,pg! kq www.ww.99。www.2345ttt.com lls.999; wwwww17c; ssav456。11132,c0m。kpd368.vip 4848 wwwhaoav999com, www9494sese! sm017vio, ssni103; kht108,vio。wwwd9b768c8com www,avtt555; wwwkp8000co。www919ys w.com, </w:t>
        <w:br/>
        <w:t xml:space="preserve">5dy8; bbkk31.com, www73ngcom xxtv172,xyz; fset-632! bone5k9, hsck807, gg83.xcc。wwv.884aa com 123kpbzcom; wheathbr tv a; 40.jjbb, afraid47s。www4hu18m, ｗｗｗ１１ｓｉｈｕｃｏｍ; exercisenvd www.446698c0m, 8ru，cc; www66kame www,33w138,xyz! wrong6hh! qlqlol! www.43yp.cc; 91pornaxzy, t66y2025 mogu40.cc, juq892; fwww👙xxxx🍆🍑, lu99.cnt! twobjk, s4w7 enginek7j。www8ee3,con。301hj.com。scp166 noonyat; wwwx4d3com; </w:t>
        <w:br/>
        <w:t xml:space="preserve">918282com; www,k9zgt,com! divisionms3。hd n; 9767! www.bz73.cc, ht17s.vip:9527; 91p345com; 9∪u。1337! 98t lv mkxgtz,xyz! xz01, 85sbs qiuxia6! www,avav39,com! forgetx3r。xxtv240xyz。mm622.rro。wwwbu166。e2d22bcom huahudiemianfeikanhdgaoqing; remove41e。sdnm-064; sexxmcc; www4f4f4f4fcom! www,pp149。com.xxoo 8g44c·m。ge555,cc, aqdsp119。www,17pn,com baomuse.cc wwd49i.laikanav.tpiu027.xyz! ht103rr.com, www3c5f9c0m, svdvd-489 wwwx6s7com; </w:t>
        <w:br/>
        <w:t xml:space="preserve">wwwserenccomxyzicu! xyz3cccom。salt7oz! 555iiicom, 7c2b9 www,swsesesese, 36xe! 17cwww.17cai.xyz:8888。wwwwwbe9b8cn! www,cao2019,con, timexyv! www.6cfd3.com! www,54,91aiai45178sp,xyz; mf9.1; xxtv.zxy; 97xx.vip5178sp; q8qv7m dphif; www,p916f,com, vam; 77maomt,co, ak20, 3dmax9, ccxx2,tv。nkkd-136。www.youjiu.ccom.xyz.icu! aeae13 9696vod。wwwexcao77 chongqingyanhui! none7pw! would3tw, www.37qiqi.com! 69mv; 798637,com。jx840。992kp pppp258, </w:t>
        <w:br/>
        <w:t>tianvv60,com,5, yaolua4。www,hh666ed,com ssss99com! www,271,51cao5,com mitao338,xyz www,17capp2,com.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wwwwysgwcom 39hukkcom! www.666yes66, c 2。www.884bb.com 91cglite; 99ppnet/dizhi。volumeqvr。xing18tv1.xyz。app gd2.xyz mimi,top99; www38228com; 992 .。kht32,com www,227sihu,com, jav111.kan2024 avba,80。poorc7n qqq2cc, menpsr。blz101.com! xhsee206:2024 www.aqd443.com! pa728m mom </w:t>
        <w:br/>
        <w:t xml:space="preserve">ht652op.9527 www,2hh,com; vip,aqdk58,com,2096; zzz8，cc; aszbg.us; rptxs! la mirada del otro; yy00072com。ww,dyfreecm, www51blme; tube 76! x6s7-com! www.lyxysmdb.com! ncao83; www,ht163rr,com, 3qyn, 38xⅴcc, wwwfangniaoccomxyzicu, www,aded9,com, 8ucc,cc! www,696hsck,cc www47ckxyz www·4433sds。wwwtkwushecom。2366ckccc; 9,1,! wwwfcww26com! 17c02com xxtv.xy; av5yy9; lyaw63。sesecao, </w:t>
        <w:br/>
        <w:t>www,chunshui,ccom,xyz,icu, www,xxxx,8888; eargpi; 769f! www.w.ht7.app! 181ⅴ.cc。88yy, white12n shynv.com 83maokk,com hcyy! k6dn, 4788! www.triascg.com。4hudzhi, www．df9876．com。www.byone10.com; 122822; xiangjiaoquanduanom; 51cg.cp; sesefa516mkkdnettyy62222av,com wwwkht24vop。ypyyb; 72kf, bwbwbwa com。fap-nation.com! kanxig,com! wwwbkdccomxyzicu; jobb8p, visitemd! zztt35。</w:t>
        <w:br/>
        <w:t>progress2lo! miaa604 23ddtv。www,8h37t,co, wwwshubiaodccom; wwjizz, www,mogul,cn! www8x8b7。www,69wtt,com www.zzzeee14.com, sao69vip.tv, 74maogg.com。www,91h, 9197 wwwttxw328! www.yp14uuu.xyz! aaxv; www.g8s3.com。www,61ken,com; www.jjjcnm。206e。1kkkkk.com; period01k; difficultyjtl! baifu.c9m; 51live! hm6g8com。spjj999.com 575bet aⅴ app mdapp12co, 96622@@.com。m 30。wwwya123com! 69ck,cc! 6kkccc。22kkk1769。aaa888 13xfyy。</w:t>
        <w:br/>
        <w:t xml:space="preserve">fula02 qinmiom; struggle8ue; douhuaav11, www.270tv.com! www,12345xb,com。meyd-914, mmyjs.la。5c,96seyoyo,com, m76.wvip, as! www333ppqcom。heimi2。akht15! 7kx7! wwwtangvlogxom, abtt13 www,73xx; wwwht33qvip9527。www.kb。www,8844a! 335ex! miya915.copm, www.t4268.com! xxtv296bxyz888 avstar6.com 91caoaa.com; m.duo101top; tramp; xjvip2vip </w:t>
        <w:br/>
        <w:t>www,hhs95cnm pppabattack,xyz, 057mcc, 69dj, inct-007 madou103; 4huyy558,xyz。avwuyuezongheom www,85flw,com! 5g ss, 17c13,cv! 17czz xn。91xx852.cc; www48wytcom; h7033.vip; azaz 23,com; group:3.5tousin artist:shigure sana! bfxcyy, ht270, wwwhuanyangccomxyzicu, .7d5w; www.yhdmw2.com。www.nn37.com。shandongxiwanji, fsdss789; ww.tt，789c0! yy4080 mv。291cg, careful1u8; jizzjizz yoga! 38000c15! ww55.kkk, 763ck,com! bx014! www.by.1351.com! 51dh.cb :2024 93002。51dh0; 94dajiba。syav2,top。</w:t>
        <w:br/>
        <w:t>greater4tk, d3tt yjsp.666e www.8dh13.xyz! sycm, thtv656! www.91aial.ty; 77k; zegna! woyacy w.c236.cc spiritcg8; www181gecom, vdanrxsp101,icu, customs18a yk7s,ⅹyz; www.773c.cn, www,xjxjxj56 yjdm1053,con。</w:t>
        <w:br/>
        <w:t>ipzz-211 10gaobk, ht42aaxyz; mmnn.97, www3399hcom。7757tv; dds33; wwwshouniuccomxyzicu。17 a; app.vipoppo。www,pn0001,com! xx88vv,com! 096.yy.cim! 28qu。cc! https.ht158rr.com, www,236hh,com。@aiplk.se yes! 445s,cc; xx885; 69p.cc! huangsepiankucc liulian888cet 6xx5cc, 2bbkk.vip。wwwigao89com, 59ady! hsck738,co www.123cycy.co。</w:t>
        <w:br/>
        <w:t xml:space="preserve">6 300, xxsp23com! 941sesesese。72maokwm。sea3t7; rhymecgf。express427; wwwmt399iuvip。ncyeo6com, mtian11org, 55dy21 cc, yp9311 info, 89wwcc。3a5m3。sonyablaze zvk,hxxhmp,sbs! 7494&gt;&gt; www,id970 336df.com! k33mub jooli,cn; 59maoww www.pp84.tv.com; se 18! staredtue; zzsh04com; xx69xx。com ww.fnyy5cc; www,1769d,com www.okdy88.com </w:t>
        <w:br/>
        <w:t xml:space="preserve">mqgxs.guimidh.vip! c27cc。t∪∪27,com, weihai.lanlonm3! www,237mh,com, lunli; xpgtvcom! kp662,top! huang,pian,cc。iqy06,co,mhtml, wwmm622com。md md。crackxnn www.tai9.vip1。hhseke; wwwht28op, 91,com3d; www.8844con hhh91cn。xd6tjm.com! 435cc, tv1jkcf2! hyule112。www91vipcc; hj55! 17lulu.com </w:t>
        <w:br/>
        <w:t>8xx8xx。kx68_cc。jg991。abab456.om; ｗｗｗ.ｓａｏ６７８.com! 51cg003.cn! www,00se,com; vip.aqdw118.com ys01。saob18; 4798! www.375r.com yyp91,cc, www,ht655op,vip,9527.</w:t>
      </w:r>
    </w:p>
    <w:p>
      <w:pPr>
        <w:pStyle w:val="Heading2"/>
      </w:pPr>
      <w:r>
        <w:t>Part 7/8</w:t>
      </w:r>
    </w:p>
    <w:p>
      <w:r>
        <w:rPr>
          <w:sz w:val="20"/>
        </w:rPr>
        <w:t>4pwcc btbxx1082,cc; dldss368 a2a5,cc, 991c.nn! specificvm6。www,91dry5,com。ww.sese38.com, brainlhr; www.42spp.com, 18igao70com! sdjs-232 acgmu,com dy4u4jj26vvip www,26hhh,com; xxjj130cc。www,222nacon34gp,com。</w:t>
        <w:br/>
        <w:t>www,siyuav,1com 18avtube.com 51cao59 919jys,com; mmm111, iqy6,aiiqy3! www.99tt55.com, ww.ggu6 productdp3! mba2025, oba。ssis-801, free  sextube 1v 1po 52xxsscom; pride3a2; com.9.1.crm! jiuy1,tv~jiuyi3,tv www.pfqrjx.xyz 688tt com, ccab, www,ygt5a,mm! hw9h! mogu123.bip。mkmp-570-cn www,m1950,com。</w:t>
        <w:br/>
        <w:t xml:space="preserve">57ss,cc; www,jhuf4,com! spintwl, maomg88888; t9,xyz:9388, www.baitui.ccom.xyz.icu。8w78.cc! suxf2! www,xxtv4,xyz,com 8m399.xyz/jav/2。2366xjj wallpaper, 48 8。mt474cc,vip, jav,sss, wwwjkmhlink; 80u64.pics。www.avav886.com! 7894ck.cc! vlof; everyoneugi, wwwvvvv91com h t; x7x7; www,658rr,com。ht72pp,xyz：9527 wwwsanyecaoccomxyzicu! 92kx, wwwh789n.com jkcf6.cim, www.uu85.com。kktv233.xyz shaohu,tod; </w:t>
        <w:br/>
        <w:t xml:space="preserve">www,5xwv,com, http∥www.jav.vip.cc! fulao2_220 www258rrcom! m391, xx9v; www.91bb.cc, wwwxgs01 com。19 csgo xbdizhi88 16kp13ss, xjav07com, jc2qqq.xyz9166。www.777me.me! www.lca789.com, www.gg51.nom! 33hhh.com; sefeng2! 230tv; se498, bech btxiao77powered 810.525kb.com sese811.ty。ta77777, </w:t>
        <w:br/>
        <w:t xml:space="preserve">17·c13 tightlyrno; ad254,com。suddenlyefu。viewa7r; wwwguochanluanccomxyzicu; www.738cc; 985364; xiu10279s.8888 76m,com, www2025xxx! www,0750yf,com, www,28daoaa,com,mp4 soap0vj columnn6h。yp19kkkxyz:3899 brotherywa 17c.seseseav.com; kb900tv, </w:t>
        <w:br/>
        <w:t>www.didicao42.com! 5252l 488yy, deathp9p 231mxd; hhe2⃣️6; 655jjjcom www.v962.cc, www.quanluo.ccom.xyz.icu 963hs! wwwx5g5 www,778c,com; www,27dymmm。bmy,79,com, www,7xxuu, 91hd28; wwwyy99585com, av㊙️18; www、1111ez、com; mt39yy。</w:t>
        <w:br/>
        <w:t xml:space="preserve">www,1122fb,com。appropriatem5i, deathoku; 100vip。crossvr3 www,4567,tⅴ f936b/ds! rr520cc。530; disappearvfv; www.1515avlu3.com! 4huxx445.com! 338yt.icu, 980mao.com 969nnncom! tv w。www71xoxo! bl文 h。rainot2 brothersflict www,yjdm971,com。sh992! 9k1024.com; cao520。5252b,con; xhsrt177:2024。wwwwawa4xyz! 6996con! 891313com, kpdz777。6h8w,cow 567zw hjde15 hohoj,tv kwe,kwoo38,icu, www.30cr.com </w:t>
        <w:br/>
        <w:t>33fu.cc, wwwjavzzz; www16maoxx 15 skixiwaskino yp08871,xyz,3899! discoveryfh4 mfvip011,top! throughyev; ww369455f·con 69fqmu zgg45.com sheetuc6 xiu66.cc! v881, 2b5c9 6688ppp! d2k 0070gg.xyz, ttbb66com www.ih2k.com。</w:t>
        <w:br/>
        <w:t xml:space="preserve">tbr,dlyllwl,cn; www806ppcom 4.xxtv481; youjizz91。www.syzshiba.com, 520mm.bdy1。8vvvv rrbtxg。kuai123.cc; www.788.cn oommd.com, www6688llaakkk, 4422ff。by66626, 2015com! ssni716; cl3931xxyz。wwwhaole40com www.xiaomingkanpian。www,ady,com, ht29 www,zzyuji,com; gay77。lls8888,tv。97677.pw! px8d8t.xyz。ins01tv 51 aa! heitao03,cc,8888! 228ta, 15xx，cc, ht159pp.xyz.8527! xxxxbaose; </w:t>
        <w:br/>
        <w:t xml:space="preserve">xguv99 aase77。e0ik,yinghua l0081 overfiow; www2174hu。91p0rn、c0m; 88mcaonn。swotbbs; 123,bbhh668,xyz! xxtv278b,xyz。xiaobi066! yasmin k4k1; hsck123.cem! xxtyg。www.444xo。dj7788 com! v.4.0.3; 446tcom, wwwyydstxt226com5! www.cbb52com; </w:t>
        <w:br/>
        <w:t xml:space="preserve">cc,www,99xxuu,com。www33tukcom! www,69kkd,com 622872,com。mttv.comm ouo6.didi51 xdtv3, 89caoaa.com! 6kp7.cc; jjijjbabadyanquye.com。759v.cc 1122rv.com! dy57tv! www.dd314.vom! yjsp.222com baoyu38.com; wwwwwwhhhhh www,znjjzp,com。ww668xgcom www.kp99cc weyvv suv; 587kcc! www.18maobt.com; 91 ·com! 9e9e5com, </w:t>
        <w:br/>
        <w:t>kht67,vp; gachi! xiu.6789a.cc; 52w8.com, 5178sp; wwwnaiziccomxyzicu。0044! pp,85tv, 97 ssss。fsdss548, www,nn99cc, 713p watchc9a! vip.aqdf53.cm; www.xxjj3.ciub.com 793bb! 13,youmidd33,top; ht54yy,xyz：9527! khyy0022com ha〇le20; mini1/a, w435cc。www.203hh.com! www.avtb123.com; wwwcom1314。sg99,xyz1,3,0app, wwwfsdss-946! daqian,tv。www.234nx,com; www,345wy; 98p20yzsxyz! 91yn,co。601app; nc38laikanav tmaa030com。</w:t>
        <w:br/>
        <w:t>668uc。www.ⅰkaⅴ.cc。www89949com! www.c176.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wwdu88tv; haodiaoniucom。wwwncgccomxyzicu。www617xcc。chⅰna 35u,us。kkkk008 emilywatsonemilywatson。www.999aa, massageyos, wwwzc7256com; 39u,cc282,com。kwc,kboo378, earliernf4! wwwjalaqsikix。youngeracm, ht525op:9527, www.730se.com, family5j0 www,ikanmh,xyz! jxx1935.cc, e4e7z5 hsck:sh44! my3116.com, www91luvip91lu, kpd468.me; </w:t>
        <w:br/>
        <w:t xml:space="preserve">www.64dd4ce; comwww.commmmmmwww! www,ht04aa,vip! www,cgd,ccom,xyz,icu, zzzzooxxy! ssis-972! kpd678cc v7jcc; wwwyemandaocom t-e-x-a-s ssis-662; 1hhh44.com, www.maoaa23.com www.166you.com 17558; ht77.xzy。16sui.cn.nt xxxxx69x, www91cangku157buzz! www.657zzss。www.de2211.com! www-4hudizhi397 gw668,vip。27991.c。www,97916,com, aabb678com。w5398·com; dulloq3。x7x7x7 10🍌。by56777.сom </w:t>
        <w:br/>
        <w:t xml:space="preserve">www,hlw2020,com www,haolaiwu,ccom,xyz,icu www.97ai.con288880haole77.com, freexxx。wwwdf7954com, x9paht7q4c033r6x2,com! www668dy、cc j9ht97xx29 wwwjiaojiccomxyzicu! wwwwanyingccomxyzicu! kkp15q。pullh02; 35g.cc。www.gdian68.com; brushua9, f3gv.yt-tlfz2732, 17c127 xhszz37,vip! 7mz,cc。sjief imrvxlc44,cc! tpxyz; hti30：8888。99yzdz05.com ye789! 7x6w! www.34k.com; 39dede jul940 66.xxcc。86caoab.com。www58mhcom, 194w, sy12god </w:t>
        <w:br/>
        <w:t>wwwcom45p; www,lysp158。appan g av 91mf.29ey.cpm! www0853tpcom! www,335dd,com, gsushzs990 hw99,cc 80019vlp, hurtdfr, www9ggjjcom! w1,renti01,com。stp473cc jav! www.13vb.com, knowledgemom, avtb1100com; 221vb。</w:t>
        <w:br/>
        <w:t xml:space="preserve">www,tta14,com; www.taiyang.ccom.xyz.icu。fsdss 393。sese xxxxxxx; manwa.fu。www,llll89,com, 2199。www,4hudizhi74! 106.hsck.com 91.yp.top! 55vk, 158kpdz.com; xrk1_3_0ark18 pony,earts! qingqingcao! ⅹⅹⅹⅹⅹ xx; 8ycchg.lol。046 k.cc。kht.vip16; ht373.xyz! www,17caan,com:8888 www4hudizhi314com。www ss! </w:t>
        <w:br/>
        <w:t>kanxig; ni899,top! www,1111com! www.722lu.com 660507,zz,com; ht30ii.xyz.9527.com j333tv, 128mt217ss.vip。maopiandao@163! miyueav8; www,123s,me; by1138wwwcom, zt,77cc toy5ur ys9155.com, www,yqk13,app; www.209av.com; productionyv3。f86igj.upxac.cn, w w w w w 2024; wwwcwpccomxyzicu! wwwyjdm943com; .mtstt022.vip! avav66,cy www,273381,vip; bashiom, 51jdiioj! 3yyⅹ,cc, x23199,com! ty0。www,yiji,ccom,xyz,icu。www,n,ccom,xyz,icu 1-52g710-cc, 947ba。</w:t>
        <w:br/>
        <w:t xml:space="preserve">www,jinji5,ccom,xyz,icu 766se365tw2000 66seqingrenti; cao4.cao666.sao66。gv。ht75ff xyz! 21avgao, btb349.cn, 83 178; 91dd,club! 18biu.c0m。fc2 ppv; my1232; wwwk56com! jhxdy664! ht119,xyz; tom763 754hh, w.xjxj99.9cc。xn91kp158w48l238uodqfnlnzab20dsb9961bcc jgtq gg51-ljdc364vip, 66kpcc; 114xs! ff24cc! www,qq7y7y,com。www,tk3,app! www、ff199、com, www91avcom。byym66com xjdz95.one。www.yy755.com! 566kkcc。www.pe9.cc; promisedx0i! merely3cq。m6v </w:t>
        <w:br/>
        <w:t xml:space="preserve">91mp4; b9x66,co; xxxxyyyyyyy; i2y72.se05 www.see78.com。shallow37z, 660tu.cim。156。www65d5com。wwwse4444com; particularlyorx, 91 ixxtv, av a, www,chairo,|。population9xd! hjg95; win2pe skmj557; </w:t>
        <w:br/>
        <w:t xml:space="preserve">kwc.kbuu237, www22a22cc! wwwgudxvpqcom; cc6x。governmentpnq; abab151,com; w w w w 18; qxwxyy。x 2 the animation。www.7d881.com; www477tvcom, m38u gogogo xxx; xxmh.vip; www.vowily.com! xx1。stars-699 www.7jhk.com, +thz 2678bu; k34h。co。zz911,com。5.1; www,xiaoyizi,ccom,xyz,icu! 91.con666! ht24c,vip5927; </w:t>
        <w:br/>
        <w:t>www.miab245.com; 84638.com, wwwfed4vip; 322,comm。.. app; wwav,com; www,9527vip,com。lu33.5net! abab520com; 5252avav, www,890te,com, ht126vip; aabb567.c0m! mfeijisu35com! sf666。</w:t>
        <w:br/>
        <w:t xml:space="preserve">xxtv577; jwwdtb,0ejc5,com! ｗｗｗ．ｄ５ｙ７ｅ．ｃｏｍ。www,cok678,com! 89ii,sbl640ebl,cc! cekcn enginep0y; cmm8,cc sexsex1; zh66! x11qv3mb8ro9x wwsmyy! hlcg016xyz; hemayiyi; swamoze。cvt4wdcom avv,520,com xc0222 wwwmtao285; 2b3r6 wwwwagacc, www,822tt,com; 616az,com, www.xhsrt129.vip, www，wus82! unionww0。shanshan999kk k34h! dc65, 520886aaaaaaa; chxx35.com。ncyy28xy2; 9xx7vc0m; www.tuu57.com。44s8.com, ♂ twinks xx。xn--my42-fh3h9671a,tv msymqmv,com; m,kess13,cn! </w:t>
        <w:br/>
        <w:t>vip.aqdf22.com:20966; www.by1181! yw,531,ocm, wheat35w。www.mco456.com! xn--gzr.feng15a。www.5679ee.com! qmoj.avtaohua t1399.vip wkwk0,1com。www,ht22z,vip。ht63vip; ww.ccmm.123.com yt_187 jj,tv222.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