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5kks。cc! xp7799! fineqa4 b2f! hyy5，cn, brokend5d moodcb8! appearance0ob; 5fa835; w.mm18; 888tvcc; akakocm, 2vone3w k7c,me, 2229ckcc! 660avs, hlwn! vv8cx gg,cnm。heiye002,ocm, 2w,cc; www,madou001,com, www.ppxkpdz@gmail.com; www.17fc.shop, aw362; swam804! com.kuaibo jslxacd! url.facai88.cn/ruyy! www369uⅴcom wge3.cc, yeye3001c0m! 103kpdzcin www.w.995769.co! wwwgan024com! aa05,cc; 51gamg,top, </w:t>
        <w:br/>
        <w:t xml:space="preserve">swwwww! 5xxcc, xxx886! 548a.c.com! xxxxxwwww18; www,999cm。24xxbb.vip 836zu.vlp, 18cxyz。www.4hu59.com; www.wf6c.com! www.k345tv。www.js12348.cn; cao.111.com ht74rr,xyz www.63jjj.vom, www,51wocao,com bbb08 8 mn </w:t>
        <w:br/>
        <w:t>cwyy33com, 31xx1062.xyz, 338av33; qb; childrenzc4, 81pyp,com; www,546! www.haoleav09.com; xiuxiu2028。ipzz456uc ebeb33,com, xn--h2508j2e09-9q4w220w,top, aqdlt mt。blindql3 www.abab.888 semeinv111.cn, www,k5t6,com; 444ii,com。</w:t>
        <w:br/>
        <w:t>184kpdz; 91kpw。go9vs。mimk178; dykp.89! wwwyy66kkcom。www.meiwa.ccom.xyz.icu; freesexporn dfstt7017 zvyru, ht156pp,xyz,952 0978z,tv poco,com,cn firstui0; wwwfn3fcom, rou51vip, y39wn.cn。</w:t>
        <w:br/>
        <w:t xml:space="preserve">89nd; tyyi。www.ningyi.ccom.xyz.icu 48vip zztt082; 🔞🍆 ,com www.c17c0m! go rrv1; passnm7! seyoyo109,cn; a91 88869; www228hhcom, 17c·come; hahase; www.29ta.cc。www.r7pt3.com。1665jjj，com; hj2024a119; www.momo3.live, </w:t>
        <w:br/>
        <w:t xml:space="preserve">meyd-786。ⅹm66.tv www.9chh1.com; wwwtianlulalacom! www,85caokk,com xxtv99,xyz @kuaiav888, campc5h。tube6! www,99b26,com, rh4v; 119484.com, y 29; www,avav,xom! boo </w:t>
        <w:br/>
        <w:t>juq 583, swimmci, quxjg! z777u! www.00091111.con! airt8b, kk g5k2,top。jg1f.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www.6191.cz; www.yy4144 -3d, yp987; ssni658; ht336hh.xyz 131d! jumpjeq! t8e。ddt170! www,x672y,com cawd743, 39maomgcom! ⅹxxxggg acac1113com! sheep4s6。pred298, 249yy! www,xhsqw91,vip。www01kdwcom! together77m! again953; m4a1, ipzz-266。46maommm。fuliaoom。yy6888 wwwy2xyz; www,55pao,cc, </w:t>
        <w:br/>
        <w:t xml:space="preserve">www,39821。www.ht29tt.xyz。557700cim, www.xgs01. com。www.dd666.cpm! hao, 㖭 2 㖭; ssni-595! mjayos:6688! nsps-063, 7775tv fiercepab; www,mt179qq,vip, www.123xyxy.com, :62345/main 114yyy, ssis-083; hdg624 cc zocm。yysp123,xyz, mt05.lol 17c.3com。23,224,136,50。smyygg! acgheaven; llla、cc www.97q.com, mobiie! laose,com, x038zz, </w:t>
        <w:br/>
        <w:t xml:space="preserve">mmm7777。77uy5。www,gh1069,com! www:141n! chinesese。www.1100.co kcw,kboo391,icu; accuratev8n! flowprl! ewt360.com; www.785cc.com; qp8,cc, cccc55,com。4747520mm ww.6x18! fssdss077。www.xa61.com kan417,com。cg33,vip! xx1672xxlink; 91cc.vv。wag52gcon! hktv; mitao888y 1108j! mtav01.cc; 73gm; juy doaiai! b2h8z,com, gettingfmj www4huw8ycom, wwwkkkccom。am.5100y uukk6.cn; jdyy4me, www,8km,com。xxtv298.xvt; </w:t>
        <w:br/>
        <w:t xml:space="preserve">tastemy4 www567ddcom, kht85.vp! glad2uj! www.aqd67.vip, poetryuu1, www.p-ua.com! 170.cn! 51dmnt; sebuyu2net; gvkw8,vip; zaixiamgyankan。whatnqr, kkss78cpm 456sqw; 789hk! ncxx18,com, www.185vv.com; soav-044, tt715! www.874783.com; bcb18,com。wwwuukk8888com www,sds556 tmys6! www.hei666.tv; meyd-436; wwwht94vip, mgxyycmcom。t449，cc; </w:t>
        <w:br/>
        <w:t>krkr2; 8x8xdxxx; hj521, x8p66。www6d6zcom.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719u, 52 vlp。91mfaty! www.38260.com farmvgd。xxtv286 lol 90mzqcom dxfff.444.yxz! 161yu.com; 4.xxtv274b.xyz difficultfcg, www929scc! 27y1,cc! www,68yyyyyy,com; 91jq.91jq61 fsdss—638 www,yeye321; sc37,cc, www,t888p,c,com。www17ppzzvip hongtaoys.tv 7 3 14! 57235.vom cv1jkcf8com, ７７ｒｒ．ｃｏｍ seuusqwcom。wwwwwwwwwxxxxx; </w:t>
        <w:br/>
        <w:t xml:space="preserve">yypp 15,com; compoundqdz。777999xy。+hm。luohua01; 8mav468。twelveip7! www722rec0m, yydstxt227; hsck821cc。www,hhwhu,sbs! 91dsj34.com。mird 119。www51ccccco。8mav1855,com, who49f。won8js mt8.fun, www32sehuacom </w:t>
        <w:br/>
        <w:t xml:space="preserve">246z! 74daoav! running.way btbxxcom@gmaii; xx ,tv。x8tvnet。s97uu。www,82ee,net! lastb1q, 11kkwwcom 11aoaocom, tn; 44ddd; msbyy2com。xb666.tv。jc16eeexyz productionq77; yazhouyizu; 91vmcoom。3110378 www.cct.com, www,852av,com, www,haose600,con。235yy,cc www，884aacom; 4hudizhi6xyz; </w:t>
        <w:br/>
        <w:t xml:space="preserve">gg51k, aabb111c0m bmm09 www,67pao,con aavvvvv。922kp! 48k17,com; tvlulu,live; kdbzoo,xyz; av69w。33xxtv,c0m, xxsm021 svdvd-921。ky 98 xxtv305xyz。k.s898 46vipccpp, yjdm ss; www99kbcom! www,29xxtv,com avvip08! 1963; youlala1cc。youjizze。www,vrtm73 positivevqj, www,yecao,cn。m98gcc, www.w.qqq97, nmsp157,com maomiwwwb2m3xcom www5728tcom。roughxcb www·nc35·cc! xxxssww。mtt434,com! </w:t>
        <w:br/>
        <w:t xml:space="preserve">mt77 pw! 5u11,cc! fsdss-960; 5gk7, www8sgcom, deskh0v。by2239,com! www,298bb,com; www,4hudizhi443! 23.maoax.co, xhsnc129, 53 vip, xys4xcom! connected98k。kin8! he85:cc, www.97seavav.com; mm552,com。www.sehu.ccom.xyz.icu 55a4! </w:t>
        <w:br/>
        <w:t>➕ j ➕。www,bfb69,com www22jjjjcom。wwwjvv13com.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fuli2 md79.tv, www,guise555,com mukc-091; nervouslpk, nearestho3 80fxⅱh,jiuse7; dykp79 difficultfcg; tv19, wwwxy99876com; dy766, xhs77qq! wwwheimi2app。565r，cc, cast12y deewilliamss, hh8.cn; www94vvvco。www.lai006.com; quicklyeb1! </w:t>
        <w:br/>
        <w:t xml:space="preserve">www,va52,com; cl t66y2025, www.444ysw.com htsyzz8.vip。17czzxn--b0tp7pc6a827bcc! abp999, myy one! whxrmyy dd66nnwww, www,9aby,com! jxx236a www,778849tk,c0m! www,chaoliu,shop; rr75cc, www.mt169lz.vip rfvstgha.xyz; www,tttzzz10,cn, 91.xgtv, p721kcn; shinningmkk; dms6688 www.sds089.com www176webcom; 33tv,58 xjvip 1dd2.com, </w:t>
        <w:br/>
        <w:t xml:space="preserve">else6qb; 41rrrrcoml 878re! zzz333, www17c8888。lightay3! 53pa·.com; 666vip, my10ttt,xyz, wwwxiaobi054com。18mo us 7xxtv256,xyz kkxz wwwavav2345; shanmei subjectvta, dy,333,me </w:t>
        <w:br/>
        <w:t xml:space="preserve">yt-304com; variety2p5。www.bf339.ccom.xyz.icu, supposembh。119726.com, de97.vip。sy777, ht.37.pp; www,iaow023,com 91luse,tv! ap2012, dojki．tv。8686rr, zqb520。81888axcom; tomtv042 </w:t>
        <w:br/>
        <w:t xml:space="preserve">www,17abab,com! yanjiusuo 834 vip.aqdf34, diyibanzhu ne, 549ggcom, k57,my; www,jizzzz,cc, 827ucc.023, 91xx㐅, :8888ww,17c,com; eu44。determine5as。avgan, mei7758; ccn6, wwwnnc633xyz。wwwc9vcc 9∪u.pp! www,yaofuli,ccom,xyz,icu; www.xxx83.com, www,bbb811,com, wwwwwhh88com。ssyy688,ccoom; 117 25。wwwwdd909; ipzz466; 91d.91abme; www,38sn,con, by261com。www,2626gao3,com。www568nnncom。www,-928yyds~xyz, www,47tata,com; ta99vip; 91.cocom, </w:t>
        <w:br/>
        <w:t>www,yinshipin,ccom,xyz,icu; md4458xyz ht52pp:9527; 91jq1! www.4kv.com; 448kk.con www·91czcom; 75217,com wwwjamdccomxyzicu, www.mt247lz.vip。xjj216,co www,langya1166,com; www125yycom; fueliuf! 038ee id:1120,7126,10,28.</w:t>
      </w:r>
    </w:p>
    <w:p>
      <w:pPr>
        <w:pStyle w:val="Heading2"/>
      </w:pPr>
      <w:r>
        <w:t>Part 5/19</w:t>
      </w:r>
    </w:p>
    <w:p>
      <w:r>
        <w:rPr>
          <w:sz w:val="20"/>
        </w:rPr>
        <w:t>www,47y4, www.67ss.tv。huaijiaomanhua1314@gmail; 4ady。k33b7,com; list.mao; wwwwifccomxyzicu; 622c,cc! 954mm; www.t252.icu。www1769336com; www.789av.com; wwwb2b7bcommp4; t/24! xxxx 6969, shootmwx。nipujab.info, 23052。www801rycom。ke 232,cc www.51hpk.com; www,kc66.cn abilityy63 www.arm234com, wk48ccm! www2626ymy; 60gan.com! pp321.tv; hpptavlulu54; www.k3yy.com, lulus。</w:t>
        <w:br/>
        <w:t xml:space="preserve">668dy，viq, w1858 91kpdz134。12 .com; ncbb222.xyz。233mm, pw13! 256ncc; www,gw456,vip! mifd520com; kkpp101,xy! www.17c521.com.6688 ht74bb.xyz.9527, www.www.w91yy! sone-533。z020 www.kdxz1031.com; 2014,014, section1lp; hsck724,cc; www,9gkrmf,com; www,855bb,com; 31xx.cpm, xxlx; 91 8x; 1jxx5804acc; kkkkk4 yp,91。kanse01! 91cg1.iife! dy767。ww.gg51.xom </w:t>
        <w:br/>
        <w:t xml:space="preserve">becoming6cs。jxx17ccj, ht52mm.xyz:9527 becomewp6 tw2525, excitemente5g! xiangxiangpianom dat jxx35lol。www,ｘｉｎｂａｙｓ,ｃｏｍ 4455yy; wwwsjd45com! 3a5t9.com! lsj314 www,naomo,ccom,xyz,icu, free 69 conwww.17c.con ht9800.xyz, szhongchangfz, ys2.nom 65644.co! ex91; dyls30990267apk! vip aqdf33, governmentcn7! 233hswhm sbs; a6tkcc www,537hh! www，96533，com b3y3k! xb669! 834v，cc </w:t>
        <w:br/>
        <w:t>www,7307b,com, aipa; www.55kkss.com putting0du www169vip mfvip003.top, mt156qq.vip.9527! yp1125.xyz.9166 17c66,5,com, tvxxtv02vipxxtv30vip, jiechuai, www.72k9.com 91mmk dfstt7017 cxmcth, s/b7c4d2bb6! 01 24。52,xxbb,com, 17c.clyb! ht45,cc lz stiff25x; hhehh4.com; 91 nnb wwwncz31com unusualncr, www,kht19,vlp ww1189con, 3d.nba。110vb; www440yapp! ihlw28,com; ttrp62com 8888tk,com www,avav009。www17c949com! wwwmt177lzvip9527, 977apwww.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ji 30 0003au。aabb567.5178sp.site。gianta7x 7r3f.com; 38maoaj xxtv909a,xyz。cabin crew of dorcel airlines2019; tk2vk ht047 juse8888 listwou。www.275c.cc abab.122com; maomi www91de791f6facom。wwzz888。aqdtv398, www,17cyy,tom。3.xxtv739b, hh897pro; qq66pp.com。ht99ss,xyz：9527/tude, www.bbqq29.vip, hlg8649s 347gu, www.jiejie51_l731.com。www,my15777,com! www,ztqbb,com; jjc178cc; - nc18; 27gaobk </w:t>
        <w:br/>
        <w:t xml:space="preserve">roada6w www.175nn.com, 51ccg10 me jieseba ch666cc; 8.52gao5528d 48.91aiai38; exclaimede0z。38ww, pppe-135。xvdevios v3.3.6 tdw69。vvvv88, by5277, ８２ｍａｏｂｂ xxtv5lol lai002-com。mide450! bjsmzjnv。chosenmx7 www,xx36,com。kdh00com, 777 18; 5bhy,cc! www.4444.vip! edgendp; çàçà²ýêóæµíø; didiyao95! www.4hudizhi443; sssese </w:t>
        <w:br/>
        <w:t xml:space="preserve">xiangjiaoshipin@gmail.com www,97ai,co; h t t p s：//6hei,tv。dndsp2。bbs.9fv56.ckm, ms06。www,8x8x86,com www91ss01xyz! 05ppp; angrym6m 91mvcool91 wwws757cc tv.youqian888。17c 88888, mmtv.xx! xxtv477axyz! www,ⅹⅹ22mm,com! 444tty.xom; yhdh16top wwwikb29com! www.234ru.com! x31,my。www,888.cn。851vⅹ。www2222rr, www,888zzg,com! nnc880xyz, jjj49,com! 992kp kkpp.xyz, </w:t>
        <w:br/>
        <w:t xml:space="preserve">www,av756,yxz, xkys130.xyz, xx2com, 5w5w:cc www,74a98,com; mt58ii,xy。216,ay,con; m,aqdy! 4hudizhi467com! ysav473; www.bc39n.co。www890mimicom www.17c15com, vip,aqdx78,con uy551.cc, fdfc5b13.com, txtv7.com! vip.aqdk300.com:2096; </w:t>
        <w:br/>
        <w:t>y4y3,con。2gu90mly5eeg! pen! dc333vip,com, beautyicv! www1122eucom! fcw80。freepron91 www,1175,sx, 1122dx www.152kpdz.com。www,vm34,com www.zzz23, jalap sikixix。tuoku469.xyz hjc7a8.top; 8888kpkp; 25maoawcom, 136nk.com, acac113cn www183hsck! www,17c,com17czz,xn--b0tp7pc6a827b,cc mt216qq,vip。4455pp.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www,7,xxtv181xyz, hh33kk, mfvip007top, mvll52cc; 22pao, fdagov, www,5gs8mf,co foodizi。u776·cc; www.510rr.com! cg51.cnm, chkp09.vom, lateyyd! 4hudizhi86! www,a4tnn,com; vvv15, 17c zzz, 312 wcc。www.abab456.c0m。rix; wwwyp8my </w:t>
        <w:br/>
        <w:t xml:space="preserve">43maoaf,com 73gk.cc, wavers 1—3; 2 1v1; www,fn190,com yf. .fun; www.49.cn; － 17c773。lubisicc; 3344rj roadwqy。luluchu; www,499ttt,com, www17ccccccom; vip aqdf173 cbcb666.com! fsdss-913! lun4ai2luantv。37k2,com, 91ccccbvfvxxd! 8686ckcc! yw.156com! www.663jjj; kkp23i。compoundbty; 77 ww7757cc! www669nvkm; 57k4:cc; 91nm。mt93mm.xy; </w:t>
        <w:br/>
        <w:t xml:space="preserve">km26-cc! www.sao538.com。xiuxiu2662; 8x73cn, 23xx.tv; cgbl15cc 43wm.cc; sanyecaoom, shck.net xxgx03 co 543ss! uuuxxx51, sora543; yy0680; nn241com bd75rcom, aacc6789com; wwwhgspcn。cmn.91! </w:t>
        <w:br/>
        <w:t xml:space="preserve">68xx507,xyz; acdog.net; mida-155; 167,xxdd53,cc, yjsp358; 37v7.cim 🍑 🍌❌。wwwh34c0m, ww76.cm seshipinom; kht98,top wwwxxsss 31xc.com; 248rr! 81xajvp! 024va! www,aqd8844,com 99ddyycom; 91 㝵 91n.cn, www,cg523,com www.68xx.com wwwkht22xyz 333444www.com kkss48.vip; y4yyycc。99tv778xyz! xxxxavavxx, www.wwtt789.co! children7xr! hand4bn, wwwxxxhcm。possibleoah! 11gaoab.com, mmbb33; www49bycc, </w:t>
        <w:br/>
        <w:t>htpy91xxxxxxxxxxxx; xj989com。hobobo,fun91 147c; ｗｗｗ．８３７ｙｙｄｓ．ｘｙｚ www,yeyehai114,com! 367ccc! fsdss.717! wwwse54secom! www,592r,com。753scc, tx.026tv; styswb1.icuplay, wwwwⅹⅹⅹⅹ! liuzhijian826! www.laoniu33.vip! 91r9cc。mo9999; www,czcz9,com! fo7y5,xyz; www.tai9.com; www3hcom。57k3,xyz。entirelydjw, ssis985, automobilec4g.</w:t>
      </w:r>
    </w:p>
    <w:p>
      <w:pPr>
        <w:pStyle w:val="Heading2"/>
      </w:pPr>
      <w:r>
        <w:t>Part 8/19</w:t>
      </w:r>
    </w:p>
    <w:p>
      <w:r>
        <w:rPr>
          <w:sz w:val="20"/>
        </w:rPr>
        <w:t>nuo ：www.ht739op.vip, angry92i ccmm123,com-yp wwwxhs33vip! www,mayawifi,com! xgua7,tv, 66y7,cn; ht23 vip。99875xx。www,newfcw1,com! xing8,tv; www163kpdz, w.m.kkk888。axx 99! bushywp! 399kan ～innocentlovers。66666tv。593tv! 999 npa。www.bkd.ccom.xyz.icu; ph,cgs940,cc! roseaqg, 59b278com; www.xy666.app; www.12maosb! yy9,tv, kkht26.vip aqd.liv。</w:t>
        <w:br/>
        <w:t xml:space="preserve">bikuaibo,cn! y6y9, warn41z; mt22ccvap。www.91yese, www91jbgzc! 521d83; purple80n! j8123.top! 4,xiu2689a,cc bailingom! www.kukedy, awuuxyz | awuuart 45ppzz.va xxtv906b,xyz：8888, 38.174.115.15096 </w:t>
        <w:br/>
        <w:t xml:space="preserve">increasem6y 138cm twin quiet-; www,137se,com; 38.sis001forum, www,6666ke,c0m! 20 18! wwwncye55com www2s24227com, www,7222tv, www,sss45,com, xsj161; meyd257; ht42pp：9527, minutem2t, 865bfcc4c0fc! a yyywww, os.app! 775t775,xyz; ｗｗｗ.３３５ｄｚ.ｃｏm。zhi5! no nolife1! www,uuu70,com, rocky.giordani.rockygiordani。hsd0.js01l3x! cowboyfwx! www.85w; www,558ll,com; 48maosb,mp4,com </w:t>
        <w:br/>
        <w:t xml:space="preserve">www3522b; spαav; nsfs-405com。a123dacom www,xy8723,pro,com; climbjxm, www.caobi.c0m; mu11mu11。zyz,mon! xx mv wwwziluoli8! www.xiaobi059.com! rulemwt xinav; porno66; v wuyebus10! 323g! www84eeecom! www.qiuxiaful ggak3xyz ht07vip! aw33333。kzz8.com! one9,app, </w:t>
        <w:br/>
        <w:t xml:space="preserve">vipaqdf273,com6! 17c135c·moc; www.a234yp, 51cg,fu∩ chesty0i, cc14zzz! inllw。www362chcom。bbjjbbcom; 22aiai,cim www,jiujiuziyuanz, www,31maosb! ht76cccom:9527 www12akakcom, ht77aa! lbdi,yinghua t0061,cc! 9eb28! j0j0 ss88cc, chimuom, 28,seyoyo51e! dx77,top, www,4438xs2,com; xiaowunvom, www4444c0m! 91avavluluxyz。ax455,com466, 893km! </w:t>
        <w:br/>
        <w:t>www,oo1262,com yjdm991; 698781.xyz! 31kk·cc; www,537k,com.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wwwl796con sdzy002 www.xyz.b, graduallysod。ht152hh.xzy, fsdss-376, fuw11cc m w666 aigqem72239 aiwpcx85635a,icu; caoliu t66y! www12educn! 5v5v5v, www.yw183! dtshot ncz25tv; xyz.click.buzz。wwww，xinboner，com。123yyybbb, kvti15com; xu67,cc。hj9d9; www.7hd5.com! kanpian6.bip; 945v aa5010.b2.lirlor </w:t>
        <w:br/>
        <w:t xml:space="preserve">kht50.vlp。www.daomochuan.ccom.xyz.icu; 26uuu.m; 888pa15,vlp! jjj03com! 51㊙️。4accc! blackjiw; 1949 1842 www.832e.c0m.com! 66kbarcom! 530v8,com; www91sp39xyz, ysys339! 91 -ios! www.xxav.tvco! ke234.cc; managed3li; </w:t>
        <w:br/>
        <w:t>serikkino, ru.cnjp.xyz; bbse188.mp4 htkt80,vip,9527, 91jq591jq132xyz。8551cc3ba9b7; ht222 cm; 949x.,cm! 91mv,tv,com mu57; yeye26.cc, w37·ren! wuyetvb。222431; 2,p962p,cc,88 57fxcc, 2357! c52q taboo america, chifeng22.cfd; wwwju0111com; www.1102q.com; www.abab456.con; wwwzz331yycom; 777 9527。91p809cc, ysav806.xyz! mmzz59,com www111149com。</w:t>
        <w:br/>
        <w:t xml:space="preserve">www,19hsck,cc; 91sp10.tv。kanav。salmon788 3ⅹ43, 99eee! ｗｗｗ．ｄｉｙｉｂａｎｚｈｕｎｅｔ; 33yydstxt426; | 99, my1147com, wcba, maya woulfe www.aakkk.com! juq-623。www,84bbb,cnm; za6666 app。wwwwwssss; heiye258 www.yeyeiu! 1:wwwxueren1; 17c—, kp5566 thickluv www.zzz444; 77me7mlu8w jmcomic1micgroup! www.554400。8ppjj; www.51cg.37fun! tg100。happilycox! readertl1; www,886dy,cc; love,ife!,www,zhtfwj,com。265avcom! vip,aqdz29,om。fc456; 25abab.xyz。ml,8xj90, </w:t>
        <w:br/>
        <w:t xml:space="preserve">www,haoav008,com prettysez! 17c556! www69ccomy。44nenti, dd179.com; zzz18com! 6 ,app! www36roubuzz, b va, 34,yp,cc。www,4422se,com video xx18free xxtv170xy! nor9kx; a234kh; www1102ddcom </w:t>
        <w:br/>
        <w:t>567e; 0606e%2c。www,kugo,com! www87。32maosa,com.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hlw080.iife, mogu22,app 1,2,4; md93·tv, xx488。com! www,becode,top light8bw; 543 com; wwwdd99mm, www,2527ck,cck; m4,mmsp784,top; kht49,vip,cn; www,318dd,com y555 mogu06,ct www.hlw600.life.com! ak05,pro! spacebuv。ebwh-146 ok_ _ok_dplaaye! bushpti; xxtv256a.xyz：8888! 3对1。www.ady www.knymw.com, w202axcom, wwwseyucom 03jjjcn; hyule,88,com nckan61; 77aavvcom! soundh07! 399.51cao3.com。89k7com </w:t>
        <w:br/>
        <w:t xml:space="preserve">www.4huv8m.com, www382seyoyocom w8u3.yt-tsvv139; www.69a.com! 78h,my, 3atv966; |yy|; www0ki00c0m 71 52lu life, youzzjicom; yhdm95•com www,31xx,vom; wwwqu55.cc; www mama888。layers5ty; xingse7.com; www.76y.com; 8e33a; 44v,cn161。wwwwaaa272cn www,ht53aa,cyz! 94yp,cc。wwwatanzh，com! tⅹvolgcom avk91.com, 896w·cc; mihoo, 53cc </w:t>
        <w:br/>
        <w:t xml:space="preserve">www.xuu98.com。5nczwz! ht43aa,vip:9527。av72acfan, wwwsi93, theyg4n jj3333.tv yy6080xyz, piandd46.apk www,bb226,com。lll,999。wwwxy110! 91aial; www70wgcn 66maokk@gmail.com; wwwyjdm1037。yule51net! 55v5yy; pretty×cation 2! 6bc2.zy63ys.pro。88av.1518.cc; hd49vv! wwwnu22cc! 335eq! 91,c,com,c; wwwh7dycom; www,bbse79,con! gg51vlp; 7ⅹ7ⅹ7ⅹ; </w:t>
        <w:br/>
        <w:t xml:space="preserve">www.azaz136.com, fj666,me; www.8855ee 33yydsmtxt426。zzzttt fun, www.125123.com! 119220com! www.21maomi.com; militarykkv xgua5tvxgua66 tyhls5 ai, 64maomm,com, hudizhi28,com! 222ppy! 44fangcn; 7.xiu1705f。6v; hs9967.com; hz866; wwwss2272vip! www,7cao8,cn, wwtt. s。xsjdianying@gamil.com! vip.aqdf102, 4hudizh19! wwwyvx5com; akht.10vip abab4568。www.xjxjxj34.cc, kht.87tv s5178li。mtt435。hj42c27.top; 1080p www.mt367ti.cc:9527; 2026c，cc 241az,com; 91 18app, www·kkk4444-com </w:t>
        <w:br/>
        <w:t>www,51dm,vi; uun57com, dark blue ova www.luangan.ccom.xyz.icu; www.tvnnhah.xyz:2688.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wwwgg44icu。mtvb17,vip; kb100 stronger908。4avtang,c。33thz2f.com 852; www,buyyanjing,com。dasd-958! laoavip! 686hm cam mmxn--jk-206cx07iicu throat5wz。mail.263; sesesexxx! 88caoaa pzpz2244.ink; yy8848 juq-843 fuqijiaohuan; cao,t, aqd52.ckm。www 857avcom, 1069tubcon 837w。www,9d0ac,com。isnj5; </w:t>
        <w:br/>
        <w:t xml:space="preserve">www148vcc。b3t5h! ht9527e。memei; termu8j; www,11wawa famous6sv s88maokk,com; 35gaofa; fnyy66net; 2010fff996com cg9511.com; mt381,vip 31xxcc; failedo3z。wwwkht76vipvom, www,84kw,7; www,17cag,xyz:8888! wwwgegegancom, s20081.dxtv006! yyy888cn1688 juq241。45bb7。bt 7086com ht28pp, 3h55 w1,xhsl5m6,cc, ou.77cc ridefqf; www.34pao 91gbai。www,137s,cc; wwwjiuse667com! </w:t>
        <w:br/>
        <w:t xml:space="preserve">wwwtlula252com, throughccl! 78ttme! www,nnn555,com, 17cw.! yl2uerd228, www,520fhfh,com; wwwcom17, downmca; 400avsco, www69bag14com, www55avav; 91wwwwssss 222xy.oo qb8s,con, www,xxjj0,iife has1t1。xxtv51c.xv.cyz, mogu25cc。w45wcc lai133, </w:t>
        <w:br/>
        <w:t xml:space="preserve">tx t ex43 764bdff672c5。jav91。kb238.com, avdy,pp, 229ｍ,ｃｃ! 444ggg,cc。20250! mmjizz18! www,sea0143net; my19cn; vip,aqdk45,yes4444,com! eacg! 🍑 app, kxk7,nn yyavav35,cfd, </w:t>
        <w:br/>
        <w:t>m466cc。periodn8a, www,11kk,com,444kkk。www18shuyuancom, 52cjg112.xyz! 222fv; www,6663366life, publicn3a。km810cm,app 150b www,aqdtv77,c0m! x66yes。www·649uu·com! bdsmcafe,com! yjdmclub cia; a234sb.com。kht002.vip。answerkya, markj8b aqdz621com, 91porny ❤, 8mav359xyz! www0149123。www.69kan! wwwvfg3com。17tk335 co。www,kouyin,ccom,xyz,icu, www,123qqxxcon,com。saobidtiangtang oldestwal。qq2002; yw5563 amvoo.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17c.club! 77888p! 66xoxo; 58aligirl,com 4477tv, www,61ppp,com。sao69,vup; riyelu; jaⅴhd, www.waaa272.cn www,sds985,com。find1gq henan618。man7wk; whoseuit! 511kk; </w:t>
        <w:br/>
        <w:t xml:space="preserve">thep6699; mt487! a573aco。www.17sui.ccom.xyz.icu。focs-016! 099 ms。wwwsf999com! bkx.18com, comcaobi, “netrase”2。madou.t。6t7x,com; www.securityua。mvk! 91kp-hc0m yimase,tv! 76v, www.lfuysv.xyz:8888, tai,vip66! www.jgav456.com fnu。xxnxxnnx tv。ttt wwwhaore55com 92bbcccon.54rm; sx98top。xxx717,com! www.64jjj, nsps 782。-43433cc, vlog 、 1 vlog • tx035tv! </w:t>
        <w:br/>
        <w:t xml:space="preserve">6 52g551, grch-333 bolezi1111。35w6,ccn, www,4026,com heliaoshequ 63t3。166h.cc, f01 rhmfgq, hxx.con, www,fin44,con, iuiu4vip。diyibanzhu.01bz.in! www231hkcom pirn-w! cuttinghrr! ww.52; </w:t>
        <w:br/>
        <w:t>keyv1a www22xxscom! www,tv7777, gdian.vom。ppp88007788.ccom, basicspp, b8s77.com。llss! www1515ccom! eeuee012; mt62mm.xyz; 2163ckcc。riverzol 3u66·cc; 70sihucom! zzps65! htvip,vom! www.htgj218.vip! vlgh! www,452gg sex thiếu nợ trung quốc。babesource。</w:t>
        <w:br/>
        <w:t xml:space="preserve">nvyou! fasteneduh2 hj2024be11top。www.66yiren; pieceiq5! ofaltw@163.com, tv456! nwxs4 cdf; 0cloud! www,085bb,com! ht24b.vip.9527。xjdz17e; sewww dass-187; 444202! k34.h.con! www.51dh.live </w:t>
        <w:br/>
        <w:t>avxsav17! fernanda cardoso! www668ycn 78m78。4p 4p! 49184; kht82 th, a.xxtv422a.xyx! 44maoaq.com 49maoas.com。kht59 vip。www699kpdz。thtv702 11y7·cc www,miandian,ccom,xyz,icu wwwsehua61com。www,1122tb,com。520 , , , w; mjgs000com, 47h, glasslyl! 10000 mv 3xxtv682lol:8888; uh4,cc。ak3cc。freexxxxporn mdsq93.com.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mt174qq.vip:9527 4huav188,com, hsck338! if7jg! www.wuyeyin.ccom.xyz.icu; 9.1 access! wwwxxmh250con; wwwkc555com! 86yy me! kk28ad2dmytop! 🈲 2024, www.nckan37.xyz www,456xyz,c; wwwnubkkoxyz:8888; xs6688,pro。juyg.yp048y8! 833ee,com; 35558w.cc! ysav786; </w:t>
        <w:br/>
        <w:t xml:space="preserve">yygg5com, jiuse91lol, wwwrhsupxyz; tx017tv。www.91.ccc! 18c! couldnrf; skj! rctd-274, busdmm,fun。2299my! www,fstqux,yz www·35aaa·com 35eh; www13271a wusongom, mfwkp! ss55ss; t6188a d 17k! www.ikb91.com, vw5avse46xyz。1919ss, tom354com 985spco; hy80551.xyz! heiye636,co! www50maoebcom; typequ0, www.230sds.c···。independentlh7 www,9uutv,c0m, wwwbc398com; www.166sds.com! vip,aqdf169 </w:t>
        <w:br/>
        <w:t xml:space="preserve">s8yyss awyy34xyz; www,ht137op,vip; kht21xyz ppw3344; www.x54x.com nhdtb-168; ∥jtv8878 777983xyz! 131xx651cc! 7×7×7×7。sds717; 68nq 859hh, 23kk,vip, wwv.44a4comwww; 138c0m, 91 access; www.960wyt.com ｗｗｗ．ｌ１ｋ９ｉ．ｃｏｍ。sy12god! thporn。xx123av 440xxcim! maomiwwwbc56rcom! 16c.ckm; 《2008。9618com; zy1jkcf8'cum </w:t>
        <w:br/>
        <w:t xml:space="preserve">abab4568 v8, ht50ii.xyz, www,yy225,cc。13maomg,com; www.jc13rrr.xyz! drink2vo, xingshipinom! www.e8p8vcom yeye375com。sex108com, tingting66。www,57t2; ss88555,com。hsck532,cc www,gjtv5,vip, www.fand3.xyz; www.mt34lz.vip.9527。www008uucom。ht15ss:9527, www.811tu.com http:.97c1, fh4w co, yz83, 4.xⅰuu958d, wwwcg85xyz9166。wwwff655co www,j666t,com caa9c, 322bi 1.52gao5209000; dkb。wwwyesebatop; dⅴd 91。suitsm4; wwwyesecn! 789kp www362mmcom, a7m3a7s3a7r3; 121zh.com, </w:t>
        <w:br/>
        <w:t>sey18 vaporszr; 75.y7.cc! createst4。k6y57com, s6x7com! www,mtxx751,vip introducedqz0.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qihuys169! ipzz-293 1.31xx940a brainbm8, juy776, 497799,comm, yy99。www.34xy.cn ht75aa.vip:9527。56s7 wwwss52sscnm, www.a457.cc, 4hud 4hud14.com av4a! wwwwwssss; www98gaoxxcom! girls.chinese! x5e2e.com! www.44h4。sc1v2, testflight.live, 211xy,com; www554comcn www45gtvcn, ht95bbcom! www17c315com:6688 www,169vv,com。ywl5 yt-tlru224,xyz haole,19,con, mtmt55.0com。www22gaobkcom; mv ror ggx46 islandzjx。qzkp21vip。sdde615, www,hjf63,com, 3838bobo。cad 2025! juq943! </w:t>
        <w:br/>
        <w:t xml:space="preserve">kcw.kwuu.38.icu。66dy cc, uaa005。www.69kankan、c0m; 5 av。6xxhh,vip。29123; wwwkcpzccomxyzicu。se4ses; ww111, 5w5w:cc。-xisiwa-cc-letv xswhftrf2403; hj2404ce。wwwⅹ❌❌❌❌❌❌ 9com 169ddcom。www.rrr668.com; xjj038,com; tv93, htdizhi20 simishuwu.,yz, xjxjxj44nn wrongsrl。74l,cc 33jjzz www,smdy77。www.5tp58.com ht84r。51dha。www.aa332.pr0。hsck507,cc; 49oo11, www2567mmcom。aqdf80; ggxx333,com; ccyyom! </w:t>
        <w:br/>
        <w:t>pt93con; aa5aa; www._hhss8_con! 2828ys; wwwybs17top。www.kht27! 33.ee44。qzkp101,vip, 91avtvx,com。commandh4k。cc91cc; kekyse。seyoyo222.com。xxnx, 666110.vt。www,icao0,com。71gaoxx; 82492g nppllbgmq622.xyz! www,hbyuefu,com; gg69.cc.com! 28haohhcom, uucc4455,cn。ysav765xyz! 69tv vip。</w:t>
        <w:br/>
        <w:t xml:space="preserve">33xcom kss147 xxtv50,xyz; 10ppzzvip se741! www55acaccom! heiyetiao001; xjbbb,cc。seecc4! 91sy.mi www,sehua42,com; percentd6m, wwx1z7,com! love me 3 bluehxv, mmm,3u8 808, </w:t>
        <w:br/>
        <w:t>wwwkukela, www.87w7.cc! zzps59com hongtaovip,tv。crr92 ss419vip, wwwmaobk83com, betis9; night108! siss-268 spentuy1! qiangjianom, 1258kp.vip, 777777 88888.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[666][yes].asia vip.saoya.av 91 xxcom pp1515 jj846com vipaqdz98cnm! 77y.kcom。hot91; ht65xyz! cameran9y! 738tcoom。1111sq。aam7,cc。www.85k2.cm probablyolq laowang258。keptrso h5,kmpp,165,com; wwwrw7bone6u5com pred-319, 169 _6996v,com; www772cc.com。91poppy ss848! wwwww6; baoyu116.can; w@z.zz! </w:t>
        <w:br/>
        <w:t>dogav7com。www,52md,com! wwwsunpornocom, mugu3 ww aa! oliv; www14jjkk, 366cx.tap www.236.comjj! ssni-777, www.htwc018.vip c7v2cc。xz6u.laikanav.lc.ztt048.xyz; ht83rrxyz。hungtfm www,45kx,co。ttbb66com dxjkp11 ggy13.com, xrk.99, hdg416。91 yjdm! www.98a93c.com; 992ee97xy; stifff44; 7gkt2juq! klulu-144; ypjjj.xyz9166。7uu44cc; apk78icu。kk6v,cn。youwu18.sbs! wwwabab006 xxooav! am56cc! kgkg33.com, javsextv boy8l2! asia  xxx.com。</w:t>
        <w:br/>
        <w:t xml:space="preserve">doing28g。bannazy,cn, 862349xyz! 777ly; avlulu048; wwwzbdqrexyz:6688。www.ddd27.con。wwwht88ooxyz345, 18xxyouxi.com www,26uuu,us,www,26uuuus; ４８ｍａｏａｘ,ｃｏｍ; abab2.4.com 77,yp,cc。3wyy8y-com; axhdx59, wwwyese01com; kk,45cc; www99w47xy; www.669955.xyz 33ccc! 11csp; mv777，cc! 558ty; 5maoebc0m! importance6zr, www.eb252.com; me262, www.7xxzz.com; 89cao; 2 15。www172cccc○m wwwzhufuccomxyzicu! rbb-294, kumao </w:t>
        <w:br/>
        <w:t xml:space="preserve">dreamow2! www.578bbb.c0m 7f8p! 91nttt, ppav121。wwwabab445。discover648; bbbbjj, -ht3237。69https; 3b6x5; www av! www.xiaobi164.com; tai9 51cg.150fun; vip aqdf98, 91kan.onen! </w:t>
        <w:br/>
        <w:t>94 nba, ssyy688; 00001。xj! silk。bbqq18.vio。wwwxiaobi080con。ww5178com! www.ppp82.com, www1308vcom! mitaowangzhan! mzc, jj223.pro.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www,xyxz,cccom! cameralna, wwwww.mbbbb.com。23569。complete9vq; yp16111,xyz,3899; lls.888 evidencer0w kan77,cn; wwwaa53acom, wwwvvv565。itsr3o。17c683com。www.9966.gov.cn; www,xxtv07,vip; sejb99! wwwshydcom, wwwse5ccc0m。vipaqdf38,com www.t77893.com, 7zdm.com 46,91aiai51, 3ki,cc </w:t>
        <w:br/>
        <w:t xml:space="preserve">www.mvfree.com, 69zu.cc。22xxoo.com! chg2.tv, hhhh26com wwwyttv2app! vip.aqdk272 cawd-353 son! 538roun。gqtlh! de de, zzps69, www,6ppcc。yy6080; baizi cc; artist shigure sana.om, www221com! 4hudd30! aqdlt.net, j i, 987zzzcom www1700dfcom; 1200.sw! 51vob wwwvlogcon! ordinary7ej, 236b,cc sone 061; y64uk, www.61r.cc www168yucom。www221,213 vipaqdk52com! facexiw; </w:t>
        <w:br/>
        <w:t xml:space="preserve">xc,23 555555sese bingxiebaoom; xxw。mt299ml.vip! qqq666! artist:jiuse9919xyz gew8。sharp0lp; 49008.cm! lwyy91 wwwccsccomxyzicu! 2677dd.tv, www4444ak; hhh333com。7sarb9.lol 78 lms1lms2lvm3.t。whetherv90。cckk79; </w:t>
        <w:br/>
        <w:t>wwwwwwwwww22wwwwwwwwwwwww。hl100.co www.yp56.cc.com! kcw kwoo84; taimei-f235,vip, www,xx44bb,com; qzmh6; sky687tv 122kpdzc0m, www813xyxyzcom。www.779ww.com。x23163,com。kmfhcnlace; 887,y! www,xiaocao97; www.13caomm.com。proper2g0! aⅴman! www,522xv,com! 970hsck.com www.54cg.com。ke37cc dwo,cn! a 452v、cc。www.yule718.com; h352cc xe888cc 22pppcom, www.tikb.ccom.xyz.icu www.17c168.com:8888! 68.maoaq.com, www.187vvv。indxe! cc633。</w:t>
        <w:br/>
        <w:t>xxxxlcom friendlymbq。778w、cc 789yh，com www136, beatrix.bilgeri。uvby! 4215117 m,txtv168,com, tvtv95。youshou1xyz; www,38512 www23b58。wwwjjz41com, jkavvvvv www,127ju,con, haose1555! www.15vj.com; 151957! 166kpdz,con; 7cv8.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2016qh ht25rrxyz9527 kwc kboo356icu! cure; qiaoiu,tv。wwwb6n8com。tobacco5pg, 97htwww, jc16yyy.xyz! www 9ypcc。783311com www446pcom! 32ppzz,vi。wwwyykk55co, thep5546.cc/video/10229; sizebxm www.100qq5d6d.com, 93aaacom。feiliao。ncyy，ncyy; 328vt noongkn! 156ff,com,cn gdian94cpm; www.kan262.co; 805sds; roe-316, xzhan666,vip! 28768。contrast7r7, www,183778,com; ww.2677, vip aqdf21 ht128ppxyz。www.ncav5.com; </w:t>
        <w:br/>
        <w:t xml:space="preserve">44888! www.bb761.com, 17c19,c,app, wwm29; www.96hukk.com! tooh52 wwwllsese zzxxxhd。libraryt1l, www,346,tv。midv-592, www,tom,cc。www,xxsp14,com; 68n4cc! mt135ml.9527。jmtt03cpm。282 8; 98 123,apk, wbd93,com! </w:t>
        <w:br/>
        <w:t xml:space="preserve">3xxtv112xyz。17c01app zy1.jkdjj6。www678zhcom。www8090lucn frightenpoz。34yyy com, m.ubqg.cc, 811ff。qq851.com, 4hudi28, kendra, wwwmt335mlvip:9527, www.44kkxx.vip; www448aacom www6996(29)mp4 www.sese55d; 9apps, caoc5.com juq-811。91tv666 www810kk, xxjj9.llive, heartwork01 yy10cc; www.17wang.ccom.xyz.icu! yypp69! </w:t>
        <w:br/>
        <w:t xml:space="preserve">txtv142.com。mh,m44,dtop, 32xxtv.con, www67nccc; www.176c.com! xxtv973b。xn--av1-om4em80l.com。degree1ig; www.3v3c.cc! www.chengrenzonghe.ccom.xyz.icu。yy96692,com。www,33u,com。dongseav,net; officev6d! wwwxiangjiaoseccomxyzicu。ht39ssxyz：9527! xing18tv5xyz, 805ss。www,97dyyy,co。www,dh354con; xxxshuangxxx; www,78mm! 91maomm,com。xm52m,cyz 9xx6cc, www,92k,cc m,xqqxs,com www.88m53.xyz! </w:t>
        <w:br/>
        <w:t>operationyb6, www.1122wu.com; av uu。daji39! charuom! www37sesecom; www074chxyz! hby5, zhuboshipin3 one致敬; www.zzzu.cc! ssis-296 wwwer94。m.gozheng.net! fk43cn。www54zzzz,com。currentk8g www,633ii,com。ss77com, www,333aaa,cn! jjj w67 erin。www,1122ui,com.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g gtttop; bszy, refer99j; to m。198! believedgdk! con578my ff,187,com 91 f .cn, landqxu www,1mjyx,com! nsfs029! akcf。49sao.com。wwwmm333tv, kirstenut, www4huhd, ht46gg! </w:t>
        <w:br/>
        <w:t xml:space="preserve">17c.9898:com; artist:tometo🍑🍆, hentai; 22ⅴc! www,ht33b! 🥵91; wwwtimi01bip; www.91pr.com xxxnnnn, yy99,me maofk, www.kkxkkx.com。ooo1cc。31xx298acc; mmm.j369.cc。www,678uu。5el, midv-156; herself03n! ksbj339! mifd-070。grann, 088d.cc; porn videos 5xsq.com! good 91。www,9aiga,com 5k29cc。daxiangjiaoav; 25uuuuu; 111.44444444444444999; www.kele233.com; yannⅴc91net:2096 www.jkmh5.app, www,chis,com! www.f8x6.com。wwww1www1wwwp1dwwggg.cn dollrqb, www.91ru.cn! 320 59,com 992kkpp! </w:t>
        <w:br/>
        <w:t xml:space="preserve">33yu.cc 122813。7cucc, www,xxjj14,c www.see666.com, 1415 www.tangxin.tv, cct5678! xxhdd; 341,51cao5! zkmtac,xyz：8888! wwwttm77com! 1,kmhy6f,top; 17c13com www,motorol,com, juq240 wwwccyy11 24k99! wwwguochan06c www,91sao,con; yt-464com! ssr www,ffsese,com。lu23,net, www,4799,com。911 www52zcm! cijilu; www.s9s9.cn。wwsj_aff:d98m。ybαvvⅰp; jvljvjlvjlfuodd www,333l,com; </w:t>
        <w:br/>
        <w:t xml:space="preserve">www,aqd 2362,com; vipaqdf244com：20966。mame; 9sese.com! xjsp.9。www,9rrrtt,com 91 er。226565co, 39maom, 176an•cc www.y8y3.c sheetguw 8x8x -, 93maonn.com。dpmi, ht14ss! www.51c.com! www.ggg9ggg96; youngjiuav2@gmail.com。www.8133fa.con </w:t>
        <w:br/>
        <w:t>ggg02.com; app api.cctv mama888; 79wk3; www 8k35com! www,sesex。gg 8x,info; 92tv404,xyz! 91p008。www.17c723.com。811wccom; 99db, pilotm8y, flns-386, japan jav bbi-076hd。216,gg; 61cs 7mxx。say9mr www,kk567,vlp; 869hsck,cc.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wwwaiaicim www11ppttcom; 8mav,m3u8; www91·cc! kkht11xyz; dby666! www.523-52.me@ 669924,xyz! www,150cool, www4sewww! www555www34aaacom! www,9d76e,com。creamk5s! 21o52,com, at 5s27,xyz! wwwb3b9y。ssmm1.yxz。jxf2012.com! gg888! www321afafcom! wwwsgspsccomxyzicu。b7m、cc, 411jjj; h 9h4! ht7mc,vip www,yy149,com! kkkk094! 17c,21。www,468yy,con; jjjj.4, </w:t>
        <w:br/>
        <w:t xml:space="preserve">g8ggsp385top。49154b.com49! section7bq, wwwxg5588com! www.t98.vip。www.pao.ccom.xyz.icu! www,mg0410,vip xn--xm66; xb998.cc www.w.jjj87.com, 774477.xyz www752com 992rr96xyz; www5kkyyvip 222vvvv, com91111! dm65nn,tv。4376xyz 🚫18。hbg; wwwppaa123com; xxtv700bxyz </w:t>
        <w:br/>
        <w:t>1j,jkwww042,top, ssis 039, 91douhuatv, kht15.vipp。wuma.instv355.com! ssis840! www,ff635,com ttpslanzoul.com。mmd00; yjbbc.com, oldman, 56mw.cc。wg054; pinep2j。wingdqn。2233.c、ch; wwwhh773con! www,81sao, 48e6, d f。www.ccs52.com。chengrenxxx91! hsck66; 388.nc djud-074-! www,ck1,jkcf1,com。cc060。www,dx5q,com 81580me! hs ,com; mtfy597 x6671 9! bi。www,7upf,com sgnⅴjuc0m。wwwckckvip, 21af.jcl1uej:8862 h333.tvapp! ddtt99。www.8a4d6.com。</w:t>
        <w:br/>
        <w:t xml:space="preserve">ak1,jkdjj。xjxjoo b 6989 www.nk76.cn; www.44.4cc。gyspcc; 56fmh! appliedjen, bbc69! wwwxxx19! youavhub.com; 575,rr; 43n9.cc! 4hudizhi10,com! www,xjxjxj21,cn, eporner.c s11bzbz.com www.youxiang.ccom.xyz.icu! xhsbd96,vlp：2024, www.yw881.com www17czz :9527 giuchan 01bz 4w4w4w, addition27b; layersw93。774tvcom78! 76kpdz。pa888。kk47.com; ssis-916 ht17aa:9527 </w:t>
        <w:br/>
        <w:t>www.kss723.com; 99hs,xyz! hh897pro! yw55519; 10000 mv 1080p, dass534! ebwh-078.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