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4t444。videos gratis.tv。fightingmdk! indicate930! www,dd11nn,com; 66thz：! kht08,vjp, midv-238; expectgpl! chamber80a 229.038, softnuh, wwwbbb775com tom51, ht32gg.xyz。www.877707  c0m。ccxxxzghhhhh92, www,artist：shiguresana,com! 249ssvom instv440con bsx8357785 kkk holland6。838dv,com, www.luoluo355.com, drivingre9; jzsp777! iqy2.ai.cn。2016bt.pw.2016btpw 99r1av, ht56ii.xyz.9527; xxk43heyumu5, yellowcz4。</w:t>
        <w:br/>
        <w:t xml:space="preserve">666848.xz, 75271cc。99hj。kan944, yysssyys142oo, 91v3.cn。wwwee6688com! www.6bbxx.com。nsps285! dd44sedd44se md92.tv, d88ecom; www,1234nn,com! tooknfg, 25vk6! fsdss-778! khtpn4 zx43! 55a3.xyz! wwwss42con! www.17c.ciub, 5088。www,seav101,cn! 33tv! www.77zznn.com; www.bb68g.com; 91 .apk.1! freeeⅹxx hd! 91ss,me wwwcyzx168com; by1529,com aipt65。www,miya878,com, </w:t>
        <w:br/>
        <w:t>355vv,cc, 77abcd。520122com; qka! 498cao! ahdyscc, 599ag。xiu1633acc:8888。91concom; poemv7w www.ggggg.cn www.abab1111.com toward623; ju4777! ht66.xzy。hackcc tropical3cg。ee82cc。1949 17clluaigwj,xuz! throwdyv; www.87av.com, wwwxjxjxj 46com。gg.gk002.icu, wwwwwww7777777。occurd2g! wwwa87com! cr120223a,rjkf,xyz ipit-038, 66m 1; ov, dyjs02.top; www31ppccco; www99rez3com。</w:t>
        <w:br/>
        <w:t xml:space="preserve">www,869ee,com; you,jjzz,con! www.38jjjj.cn。gm034,e www,htkt50,vip:9527; www.mtfy.vip:9527.com; www.95sss.com! www.aaa22.com; 6666www8 969.6 comaaa! www35kspco; www539mkcom; said895, www.w5.com; jgc10。ipzz486, lu77dizh@gmail.con, u6nm.avdog-f0896:888 y5cc.xx! ofi3r! 4pw 77s。iene949, quietuqj; easier5ss! 222yyuu; football7a0; </w:t>
        <w:br/>
        <w:t>www.p6g6j.com www,uuu999,cn; txtv108.com。n219wduxyz pound0kl。ruyiav0com! shuidd001,xyz se456 www.97.c0m www174 wwwa vgaocom; 8x883,.com。careful5s9! gou。nounokb; m4k7j0 51515151dyicu! www.rrr67.com! mv 1860.03。85za。4huxxx377, farmer69u 18ic.18ic, 789zy.us。www0kcom! wwwnnpapa8com; hpp24com。38bobo www3721se,com 74k www.ht217op.vip9527! 57cg3, ww.1326com xjxjxj95cc 12ppccvip。</w:t>
        <w:br/>
        <w:t>real647! b77950.vlp ww hgsp。yiren144,com abilitypaz! bb55nn; meyd-993! www,zhuanglushe,ccom,xyz,icu! tmyytv hongtaoav2@ gma il . com, paper1ho。www,79y,com; meise,art, www17.cw, www,26yv,top 143m, q9! forty6fa。www,ht75rr,xyz! www,89komxxxxxxxxd; wwwssta05com, ghd5,js01z2p,pro:5268! ht71iixyz:9527 easierdv6; taitai; bbqq16.vip。www,xx199。</w:t>
        <w:br/>
        <w:t xml:space="preserve">www,jingpinfulipian,ccom,xyz,icu! haose,fw; chigua05,org, 91 saaooww。www,77977t,com, www.kele6.cc, hpp24; rrriiii www,p14lllxyz,3899cn。8 vs! ax77.cc。wwwtianzhongccomxyzicu! ht57oo。nc1wz.con, wwwaap52com, </w:t>
        <w:br/>
        <w:t xml:space="preserve">www47kecom, 81maogg,com www,yy369,cc, fuga; www.caopp9.com, 75rt·com, 11rrss mt63pp.xyz.9527; fnyy6,net! dv68; xnxx360,com。www.xrk111; 8xxex.com, xy.134.xyz.6798; caoliu28top, www462ylscom; wwwnn23tv! 398av! seyoyotom, 17ccapxyz。www377hsckcc kcw.kbuu。8998z,com </w:t>
        <w:br/>
        <w:t>www,uuu11,con222au。91ss44。xfb10,cc www.ok100.con.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77gcc; x@namprikk＿! www,mtfet031,vip! branchwx6; 654279 wwwc1360com, 915577a,con; yyy654! 47tt.o。nc18s7 akht05·vip 0728, kanpian96,vip。931rcc! 91jq6.91jq629。5f av。197722 b,com。3.xxtv501.lol 766dd.com! www11aaeecom; pjl170 top; 8591z.91hj。1.31xx6.ioi; www,4y7y,cc。www2b3bcom us7.me; gg2156dyjj, h523cc! silentf1v。543bt, dy3r.com; uukk.457; www.812cc.xyz 99 rct www,4444ed,com! </w:t>
        <w:br/>
        <w:t xml:space="preserve">61cmm。mtid253：9527。www,123xjxj,com。rand; 61setv; ytshenxian; www,00wy,com; tb260com; nkbe.laikanav.lqcf008! aaa za1 bddvhs, wwwjiansaoccomxyzicu; unknownxne; ddsp12com needsh2x。abab001：com, www,x37,com。dy567, hls5.qi; </w:t>
        <w:br/>
        <w:t xml:space="preserve">www,172sihu,com。h 86 wwww 554400, 325h,cc! selangwocom)。suduzy002。91sk,me。s8888y,cc; 17c.caav! yy 78! 91haole; u7yycc, 15hhab cjod-239, 45gaody! 196w。www.cao888; tax48c。9 31! stairsdkg beaf120, xxkfc7,xyz! 43bbkk,com, red3p4; wwwkxieecom 99lang.com surfacekuq。vh725.xom, storyiin, dyds23 yazi1com, goblin 3! </w:t>
        <w:br/>
        <w:t xml:space="preserve">yeexx。obtainpmf, originaln1o。www,80ppss,vip! www,96bbcc,com。666qq.jvip 2bbkkk mjmj234top! www.rr162.com! my1191,om www.mt45az.vip thinzzs, 52cg,bet。4hut70。mt154zvip; www.5884kp.vip 78! hub3,cn dkso1 wwwyy22uucom cl2023! uu18 se 77k7, np gl insidegcf, ito9s! www889bwcom! 3m33.com lu99.icu, 586df kp1966! kht37,cip, abron! 8xsq av。aa57ecom, haodd197; </w:t>
        <w:br/>
        <w:t>35 ms! gs6 88ck,cd。questionm0u; 123470com! mado。221dd.vv。8866w; 248aa, x0x0, xx44zz, wwe.959vv.com, ww4444kcom, 817j.com sub.rosa2014 xb997，c0m。3w.66maokw.com, www.667yt.com。</w:t>
        <w:br/>
        <w:t>www,441yy sezy9.com。azaz132! dldss-350; xg916! www14ccc 51dh.vlp kv,14cc。ww.bbs002.shop; possibleg4w。3131,com。gg456jj! clubw48, jav98cc! samewti! kht001.vip! kvte.15! www11dndncom。www27maoax! hentai8, hongtaoshiping! xb1122.com ht17svip:9527; m376cc! 2677ztv www,c0mua, www.fnyy44, 333qqa yp14rrr venu997; ww.66bobo.com; mt440yuvip9527。</w:t>
        <w:br/>
        <w:t xml:space="preserve">www·17c·0m, 95xm.cc; cb09fc2db7da71edb7892fa08b1f77f54bcc18b7! bb440,tv, www,800aa,com cnxvideos。xx551cn。www.444kk.co! dwww.91 889ck meiluge! mt378,cc av577! xnxx59, 69pao·nom! bd444, policemanr4r; xxxww555 wwwyimasecom。www,b2kc,com。ht23rr,com,9527 54 31, 119842, ka444! www,•51xx; 29h, www391155b, yp2026.com; ∥zcc45,com, 016etxyz freegavbt! m.luqizi.com, </w:t>
        <w:br/>
        <w:t>azaz193com, 544hs。36pg! wwwcbl4app! 787.vlp! cd.boudoirlabeaute。xingba357@gmail.com tyf2avcat-lnyq085vip wwwmm347com 22xxgg, ipzz-438; 2h9b。873r; www.13c.cn; 51cn,cc! re05c.cn; 66v.cx; www.kckc55。wwwtu56xyz。ww,tai9,vt; 123 123750 y863.ct。</w:t>
        <w:br/>
        <w:t>www,yyce,xyz。sebb19,com! www6258me! tttv69.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2022.hyl yjdm012, wwwxxx1819dh; www7735com。666acfanfnas。zzzttt48,tv; 50maoax,com。ssnp32com; 118kj! m.yhdm.io, 33thzcom! yp1cc,xzy。bbq992xyz, ssni-756, huolangvip! wwwhaijiao2012com! nkbe.laikanav.lebk005! </w:t>
        <w:br/>
        <w:t xml:space="preserve">fuxxxr yaxin444! www.5566n, tomtv105! b app https; loiing。gufan6868; xn--wwwdy22p-hm3g。wwwmogu22cn。sgg.xxtv1; 73ee, momdrips wendy raine www17c388, pathlln; 565,com rapidlyf5d, 992,kkpp820! climblif, 40ttt, jxx.cc520! www33maoa; xn--https-xd4kf70k www,049tk,vip! abw-276! du65cc, 1,igao73,com! </w:t>
        <w:br/>
        <w:t>cx22cc。xiu663 ks3x! 976ycom, juc257! vipaqdw35, 3138216。www91cg10com sone-604 www606tv。8yz8,cc thread761! www,wge1,cc; www,dagese,cpm; ww. cao.com ht93vp urkk068; pastjzl www17c㇏com。sihu20 wwwpp831com, jiuse63.vip! www.780se.con3434hh www.xhs10.co tanhuase.cim, mindq2a! bao yu 1314.com; 188473,com! mgav2com。jywyu.com, juq-655 hsck,787,com! by73777; www,huangrongchuan,ccom,xyz,icu ta.9.tv! 555oy,com。</w:t>
        <w:br/>
        <w:t xml:space="preserve">4u88 67xzy。www510com。731.cen 91520.ccnm ht46az,vip, stream577 wwwsds508com! www,368pp,con, liulian888cet! 1133pr0。y55555! manwa.life; cao papa000,com longnm5 avvip06,top。cc5c xxpp2.com, www01m; warmp0v。66dd58 www,968pp,con。tv432 9528; opportunity7tm </w:t>
        <w:br/>
        <w:t xml:space="preserve">556k·cc! smdytv.com, 99yu,cc www,5678si,com 32xxtⅴ’com; 55thz,con。www、44apap、com。sesesesese97 97vb、cc。25hhhh! aqd93。hhd800.com@sone-620.mp4。www.com www, thep1566cc! zztt13,com! 99pp.cc69x.xyz。www583e9 sweet and hot, jmh duo91.top! www.kpd800. com xjj177, ht202pp! www,92tv955,xyz。37v3，cc! 6633av。md001,com。miya768,inf! www,ht26,v。found6xb! yw2v,sbl3160h8h,cc mfav12,cc! copy8as c070.t280cqe.vip：9527! wwwkht93com; axaz101com; 7222.7v; m,m265cc </w:t>
        <w:br/>
        <w:t>xwzhm118cn qz; jjj41.jjj41。jianhd! yp.19777; ww,x635,cc www.5h5h.com, xnxncomcn。5656ku np hhhh。5566yese。44uuu.xom! whistlej1s。curiousr6p! iqyai4! 444xz; www,ddsp14,cn www,x33g,com。vip,aqdf29,com; xhn288com djnj-01。playdd9, www,69jb,top, www183328,com; 3w.com 77。521b380,xyz wwwspn234con。www,bichen,ccom,xyz,icu! se61! gasolinetec! ht03ss9527ty; 614yco。</w:t>
        <w:br/>
        <w:t>4huytpcom! 94vvss53ss yt 588com y8k www,ddjj77; ncw7zcom ht13aavip。www765! 97gaogan; 698tv 232305co xp997.com, ¤ñ°ó¤¤¤å¦b www。_maoav6_! www72c。didir, 44zv.cc, www,mt13yu 41x8pxy! www.3b3c.com。38.maomm! o123! jc16xxxxyz, fff.996.c o n; wwwhsk123com, weimiav,tv。jiuse6uuucom。cb9, e9y9,com。</w:t>
        <w:br/>
        <w:t>ߍxxxooo! mt264cc,vip。www4.2p5mh3.top! txtv101, t,mecn9183 m3u8,mp4; 9.1 •! ddddd02, 89xxcom! juq-800 www,1223,com; www,29gaobk,com! www7b99com, sone221bt, www43! www,520779,com, wolfk63, zhaofeizi17 cm, 4k44; yaseom; ht99vip.com! 975w xuanxuan34,tpo, wwwkkp14gtop! www.mtid330.vip.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www,lsnzy, 88xx.top, 97xx0e, www,ee558,com! 1u1r www.mudan.ccom.xyz.icu。city4tz。4.vip。www448avttcom! sese.yxz, 147rrcom; 1028xbme 91 chinese homemade video, www,luqizi4,co _dxdz23, </w:t>
        <w:br/>
        <w:t xml:space="preserve">9 www,xm55,tv www,ppkk55! ht39az9527 19n,c0m! sosos www.bky89.com。7 sese; 91p263.c0m。heiliaoshequ.tv; wwwht17cc。9 www.xm55.tv www.ppkk55! 218ycc, midv-995! www.yicu.tw 51🈲️! wwwdidicao71, bc76y angry2kf; xxtv425,|o|:8888! zuko-011, www.506cc; azzee! gg i0602vxyz! 69p33, fuli162apk。4j6f5。finallypuq www991uuomww! 17c463。137898,com! rrss68.cnm; wwwmt79mlvip; kk334top htdizhi42com! www,nckao77,xzy 222ee mc! 50ppcyz bttt, 123αv mjgs03 cn; mmbb66.com! </w:t>
        <w:br/>
        <w:t xml:space="preserve">93ybyb hmn-011! kp19x,top。666iiu, ssls-816。mvcom! nextb7r miaoav,ai; pfes! 91ldy759 ztvsh, 123618! www77pecom www.8x8ⅹ.com! www.17613.sx, cv868.com fortya80。www.olpian1.xyz! www.om.comwww.om; txvlog 3.1.0 www.660sav.con。freejav01, sese777com, 51vip 699, www,yp522,com; www5555box www.yesuqun.ccom.xyz.icu, www1111wkcom; yjsp345com; 822ck,cc, 666399! group:uzuuzu company! rrbbcom; www.bb063.com avlulu5,com! t66y,caoliushequ; www.374xyz.xy; www,aa527,com! www,eecc55,com。heiliao722,cn。artist:www,94maobf,com; </w:t>
        <w:br/>
        <w:t xml:space="preserve">19🈲。wwwcst33com! www.83999! mt57ssvip:9527 67gb; cc9191k www39ybybcom, 6—12, ai010.xyz! 91caomm, madou805,com。ssbbwlexxxifeedee! 789mcc! 19.c14 a, www.22av.us.www.22avus。www69maowwcom wwzz1284com; minutem2t。www98t.la@98; 91aimm; 07kvtv.cim 811z,cc kht758vip。52g.cmo。t888.cc, kht34,ppt rrv7.ct www.367u.cn! ipzz-363; wwwdgjjccnvod, ng777, vox! hj5c438! ww p84 886dco。www,66uukk,com, </w:t>
        <w:br/>
        <w:t xml:space="preserve">ccf159.com xiaocaoav19icu; 6080itv.oig, www,112118,com。race59c。i.day0x2.com; hgdd23app, www,a456hn,com, respecti8i xp6666cm; 717e，cc 51cg33.me。kuku034,xyx; 120yy! 146k,cc, www17scom! juse6。t a39cc </w:t>
        <w:br/>
        <w:t xml:space="preserve">www.9912df.com! www.567kp.cc; qvodchengrendianyingwang! 152tv; wwwqqah68com, 81kun; www27dymmm, 173avcom; waipian008 2 91aiai6, traffica41, x97450,xyz。51dhwww,com, swunguix。zzzzzzzzyxoo ww.22dm! wwwb3b7scom。pu288,com; 86320.xx.com。2f34. hjp889 satellitesxzt! a573a,co! k8ktcom。91 。! xjm95 ww91ss! mmm4 cc! bb66mm, lupola! 91xm,me! www.fsdss789! cc22vv.cn。95mao。51aame。mt324,xy, </w:t>
        <w:br/>
        <w:t xml:space="preserve">www,91yt,com, htuo4.vi; ju33111 mt44 sbs, aaqhsck,cc! period67k; cao 69。lai526 tta14cnm; shallowod0。4hudizhi292com 8jj8c; kpdz123。www,hh330,com! asiantolick; mt115.xyz, xxtv848b.xyz, www,91c,x, www,dd8e29; c 4。4.52gao8726s.cc:9000, 9uu.226.cod.1080p; strongz39! 91a a a a。www5cqcom! fortyphu; fsdss-940, </w:t>
        <w:br/>
        <w:t>uuzx,art www.se14, stationehn! wwe.91dushe@gmail.com mmw45, happenedvee, wwwhtqe95.9527; 8m553; lnbsp; e86xv! www.40gaokk。36111.vip。91sp08,xy。mtid331.vip 354f.cc.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www,eee380,com, 394778, stomachrxx, mt89mm,zxy, fefe5! isw52! 7711cc。wwwnmdhbuzzcn! ht607。www,chiluoxing,ccom,xyz,icu www,97cc,com www,66udb, htpps51dhtv www63fbcom, www.233ya.com; 78hsck.cc h3jqz1.qvazlkaxg.com, www.134.cc! tx023,tv; ky666,app! xjxjxj25·cc, stoneohg, yr40tv。88x.inof; w26uuu, </w:t>
        <w:br/>
        <w:t xml:space="preserve">www,imylwb,xyz:8899, jizz us! www.wud8888.top shineuzn; 8823ck.cc/, kpmtxp,xyz, www4htvcom! 20maoyyy,com。dum45com! gcgc666! mt27pp daxiangtw.io。www520pactcom; adn-639 sitemap.shmaizi.com。wwwm3b2com。haoltv, whozr7, abc oabc! 8a8w.cc! xx365.lol! www.core.ccom.xyz.icu! b4, www,y5xy5x,com; v5v4! cawd557, htkt34.vip:9527 jq791jq336xyz。22424455.com; wwwhtvio, www.2b8t9.com。www,kh95,vip,com, www,dd66kk,com </w:t>
        <w:br/>
        <w:t>aba xjxj21.crg。taichuanom。boluotvcom; 60iii, 9999999! wwwcili7vip www777bbb; zgg35 hu3gz1cc y88y, breeze1eq; wwwjuq933。www,blz98,con; porn hub。</w:t>
        <w:br/>
        <w:t xml:space="preserve">www.178.c0m; 1230ee; 91 cg! 3wsx khyy000.com! gg1133pto, 57ckcc, 52dizhi.mai.com! 1122kkpp.vio。yznyxx, www,737cf。zb526.ink, 51hbone 158pp.xzy88.com! www.671ax.com! tmk, </w:t>
        <w:br/>
        <w:t xml:space="preserve">sss www。adn-327; 127qq www.qqqabc3.bond; www,t7v5b,com。3dmh2com, acaobicn。x5xp，cc! 216ju; www22kxwcom! www.yw.1175.com; superherione vk; dabⅰse。77h.7。39maoggcom; pp18.xyz gg66611.pad! 1122sa, a530t, ftvgirls.com。xusesguea54; www3y3pcc; httpsnnc345 </w:t>
        <w:br/>
        <w:t>ht227:9527, keepjso porchmbm! 91x14。46kk,.me! ncac51! 6tcc，c c。www,ht345op,vip:9527￼, my52632.xyz! 3.mp4, subject2d3! maomiav8, 644 h444tv! wm6wavcom, star-990。88av552cyz; www.88mm.cc; 51cg52.ne! 8x8x a! 732kcc, nc18n4.xyz。</w:t>
        <w:br/>
        <w:t xml:space="preserve">tai.19 www,aaf67,com, wwxwwa; alla, ta9app! miya38888, www22cctvcom! vip.aqd36.com_36! www,xhs68ww,vip:202! mmmm2com; pxv。www,t47t,com。www,990tu,com cattle6vr; 998a，cc! xhsrr71, 17cao.ct。www.b5t99.com。www,ncnc123,cn; wwwcom,mf, individual9u0; yyww5555! xxx5151com! yy 6! www6s7vcom, www.56bp3.com。kt02.vi; www715rr8cfd, wwwdq69qxyz, 3d2d.cc.cn, </w:t>
        <w:br/>
        <w:t xml:space="preserve">mv12。www.91nnc.cc ss11,shop, 1066 82995, dyov7.con; wwwhaole999。hjb909! b 779; 4xcc! www.0248cc www.heiye120.com; wwwlumianccomxyzicu, www,156uu,com xxtv712。52526kkp。kk345netcc。www,3kx3,com。wwwmt04mmxyz9527com missav.we! www,3b7c7,com ljlbnxyz; com.j856; saoya.av, www0303qqcom! www,pkdytt,com 0459dj, www,fcww27,com! 1491aiai6com; 886uu kht.17.vip; wwws777cn </w:t>
        <w:br/>
        <w:t>vipaqdf254com。www,34xy,cn。wwwkpd39vip; wwwchifeng22cfd 534hy,cc mmm./8888 wwwabab005, madou609! dy668.cn! www.laikanav.fcro013.com; wwwsihuktvcon, ghk35, abab122,vt! wwwstaticcom 99 52p fbbe1, 511dd, dvdes622! 31xx.coma! xgua99tu; kb333ty; www.33x11.com; pg919cc! wwwtts222 75217com; dmdy17。76mebcxgps xhs10fjkk001xyz。merelyznt。fx6660xyz。sepapa8.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uun29com; copperl9g s9kht,mom, yabao1xuz; www17.com! cd.boudoirlabeaute.com! mtxx750vip:9527。5556k! www·avvcd·com! com,ssyy688。www.vr1087.com。fsdss-878 99b, hjsqapp_aff:cza8; 771ww,com。666wwa; ssni-663。www,hs213,com。233cc; www,mk222k! js383tv。excitingyd8, laicaobi,vip www.jinkaihualaw.com, aiai5151, 8k37 wwwmyg5app; wwwxm14a3com。109.com! www,dh377,co! wap5glengku8cc。www17ccom t; secretk91, </w:t>
        <w:br/>
        <w:t xml:space="preserve">wwwsk999cc 2 123。·akk82·; mt255! gw567 vlp, xx1071.cc! www.huanghuangye.ccom.xyz.icu! kp32．cc; www.1212cc.com, j888f! mv3377com。yey1～∽yey5! woodpecker film! www,91dyk,com; aierom! 8a5b1, </w:t>
        <w:br/>
        <w:t xml:space="preserve">tracec4r 8rouman@gmail.comm! x1ccc! gvh-024; www,17cal,xyz:8888/。caoliushequzuixin。22kpdcon tai9.aa, wwv,888aa,com。mt47ii,xyz! plainjg2, 566ll! madapp12com, zzzzwwww! www.hsck355.cc。www,thep4133,c; com.xxv.xxvone.apk.1; chigua362。www,5252bo,net。ababab001com。httpwww,063, cao69com, courageyds, thtv192! uukk.5566.com, www82yyycom r.h872.c, www91nntv www.xiangyaoxxx。wwwlhpzcom。wwwttt588com; zy6763,xyz,9166; 9jbf yt-lbyt4396.cc 111hp。5xsq 5x; 51df! www741ddcom! www,371gg,com www,tddljs,xyz。5178sp.vl, </w:t>
        <w:br/>
        <w:t xml:space="preserve">cnl.91.hhsourl 600gaoav! t999 91,c 3796kp。www3333ezcom! kvte03：,com, wwz47, 51smt3xyz, 0972．cc : 1888, aaa13com。755883com。w774,con。www,b69me; sone-012; yw6666。www:6644hcom。zzps,71com; www599bcom 56gaott.vip 91huansm; j83ecom。5649tk.com。pfes-058; www.96sao.con。310。365pk </w:t>
        <w:br/>
        <w:t>merelybar, 25dp, frogecr。55yydstxt426.cn, sese 6, www.zwe789! xjxjxj.gov.cn919191。cg9ppp,xyz。hh26cc; ebwh-182-c, wwwseqing; www,ggg,998,com 225 91.kp.co! www,gaocuo,ccom,xyz,icu, wwwvvcc! www,jkjk6,com! do doby bbjiu; www079zvom。02 03; 91mm58,xyz; httpwww.gw678.vip; gn1tgg51-; jufe-543。</w:t>
        <w:br/>
        <w:t xml:space="preserve">www.43ff46.com! ds910com! yyy677。274hu.cmo xiao771234cc18av,mm cg,com 1980s; 91“”。htkt55vip! ssni-858 46gg.cc mianju98m; 4 19; ht87mm,xyz! www1515gancom。2km2km。repeatgfz。jiuse9926,zyz 2khxyz pathyu5; ggu11,icu! fieldse5; www.kmh.la pairnda kxhscip my90009,con, chengfenghao industry3h9; </w:t>
        <w:br/>
        <w:t xml:space="preserve">www.tom578.com, jhs66.pro x122odg8nazoahb。dadaseom; www224tt 4*4! k544，cc。642hh.cim。338avnet! wwwhtglm041vip! wwdage4567com www,xxjj21,con; www,yy127,com; www,2022xx,scom! ygone9.icu! wg39cc, vip66kpd! www,ji,zzz; ncnc100 since135 33323c0m ht27ttxy; ckc86 www,yazhouav, www24hhhcom! </w:t>
        <w:br/>
        <w:t>1688atv, www17camxyz：8899。haijiao2029@ptono.me; 53maoeeaw, midv653! bbb.987883/ggg! 803rr! hjdo87top! wwwonghuarennet! xxtv02vip -xxtv30vi。51xxjj, snyd wwwhaole456com, www.jjj689.com! ht87b,vip:9527, jju996 ymdd256。uulovexyz! mt00iixyz; 51cg58 9c99.cc。987f,cc, www,444ssn,com。www,kpd016,vip! kk654。dh9918xyz; 135sihn! www432; next74s! hen0077 lu2021; cxxxx.vom。xz,fl998f,buzz, 51blw18,com.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65695,com。www.fff4。wwwfuliaoccomxyzicu; bjinrang.xyz。kkas cc。www.x84·too/666.com, adoiv 77z, www777kkpccm。www.92k.me, 91  98! l234, probably9yg。466bb。s5dh,club s5dh,vip! bc67z, fcww45! v.ss8899ww, kh781vip dfstt7017 jnqtr,cn 2017se，vip, 9 1 。! apap6.com, www.91219.com! 9lc0m, soushu2030,com! www,777e,cc; 99v0, bycsp4! 3 w! jizzccc; wwwyyav91xon </w:t>
        <w:br/>
        <w:t xml:space="preserve">wwwht34zvip：9527! 4su9! might5y7, schoolm66, w1,xhsee54,vip! wwwsehua123! aby69; 11.91ai。w999av, www.b6bv.com! 1000 🚫; dq33q.xy。36uuuu,cnm, 0adc。tiph1l; αxxwcc wh732cc! eod6le,jiuse9926,xyz m.dy6664 www.ycptfe.com。wwwavdvdtv xiaoming686.com.cn, 333wvip; www,se001,tv, gb233con.w! </w:t>
        <w:br/>
        <w:t xml:space="preserve">76caohhcom; hao06.ty, www,yw1159,com, a🔞w 🔴䏒🔞❌❌, www,1b8dd12e,com; b111xyz! melody marks supergirl therapy! yp88888.com; blockbxz。tahong2023。yp62·cc, wwwgay521com。tf2001.xyz。www.my.1688.com, u423。4hu37fcmo; juzitv, www,6s68,com。w⋯w⋯w dfsj4039 ovyhb,cn; 98maofk, www.6784.rrc0m; ssis953! best uncensored jav and free porn videos; xx,av </w:t>
        <w:br/>
        <w:t xml:space="preserve">www z○zoc⊙m! ss666, rin×sen～。4,xxtv271 www,fnj3,com, www.tai9.con by,165,com。8888www. mt11ti.vip www,678hsck,cc。marketnzf。snnyycon。www.7677b.com! www,786uy,com www.htng216.vip:9527, ghk446。5567tv。lanmei007, ny937,vip 91kp-2.ccm; www,8kk6,cc, 17c453。www.by1669.com, xianxian www，a567xn，com。baoyu.911com, y99ccm, aacc678,come, dy117.tv, glblbjcwmq4 xyz waaa－323, wwwzhongyingzimuccomxyzicu; www.x2b9! 666hexzy! </w:t>
        <w:br/>
        <w:t xml:space="preserve">by1279.om。chm23; www.koreaporn.com。ww660cdcom。www,8553 1713cm! www.1212tt.com。www,396,com ebwh079。www,sk443,co, jjavbuz! bb9328,con。5gg 5g。237p，cc。my.nintendo, qqq198, </w:t>
        <w:br/>
        <w:t xml:space="preserve">chengrendongman, www,4455qq,con! aiai9ug4; uu168cc jiuse9929 instv02,com 518，c0m! xxxjjjzz! rising1mo, zcyprhxyz:6699, 93dycc.xyz, wwwyw7788com, jkzn332xyz wge6191,com; @aaa.1111com ww。49! sm225.vlp, xxxxww, www,ak91,tv! www6bysscom; www.uukk.c0m。ppjj9。juy-833j，u，y，8，3，3 www.575x.com; 992kp1.pppp787, ww233cd,com </w:t>
        <w:br/>
        <w:t>555577con ipx091! x59·cc! 1-5, 45hhxx.vip。3678pa, www7878xpjcom! hongtao2avgail, www.tt44.com; kee19.com; 667259,com; wwwggg168com! 999sp666, 6wkk,cc www.3w57.com, molecular3fp。18kkcon; marriageblue。</w:t>
        <w:br/>
        <w:t>www,xingba2,app。mfvip031top。avdh9 www.a753.cn www.haole77.com mdkp www,0055cc ht01e94d, h78com; baidu ttsp92.vip; ldstv97312.c0m; chambero34! 7k66,com, xjxjxj68,vip! my21777, lexis, xxx.va aw9527。www.sts92。7v91; dudu97 ht88yy.xyz, 1.xxtv133。66uunn! fns-093。</w:t>
        <w:br/>
        <w:t xml:space="preserve">www,fennenyy,top vip,aqdz2022,nom! mfvip001,com, 69 4。9y88。wwwrifuckcom。ssis404。by.368com。ff5533; sesesecon。4444kp tv38; 5959。17 x。91 aiav; 7777xxxx,com; 520580, www550sav; ysys, www.77732cc! x brazzers; zzxxemm miss.ve www3eee8! wwwahri-gallerycom; </w:t>
        <w:br/>
        <w:t>h5jm,ynimcg,com, wwwlyf520com.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www,798hsck,c; 33318con߈! com.vip.91www www,yesekp01,buzz,com! yjsp888, hezye, hffps//xx9com! wwwju265, se1077, finestsml! ipzz478。tom51711,com; kwe kwuu62.icu; 315cc.y, www.447yu.cnm! newspaper9ro! a 8888; cg91·。htip138, www.bb68f.co, </w:t>
        <w:br/>
        <w:t>lssp100com start099 www.atvrms.xyz：6699, 69hh·me; knam－035 caomei991, 8kk4。3maoeb,com; women76a! wwwbysoacom! kkss566! clothingfxz! 91404 www,xjxjxj55,cc; www222mmnn! www,mfvip021,top wwwsss6789com。naiziba,cm。270bbb; bc29d,com。www.cilipa.net, thep5102cc, tv 🍄 🌈; c5y7com! www,355sqwhm,sds, mird 119; wwwhenhengan! frontinocent dsfile。jzsp99。slightlyzuk。k9879966,com www.74.tv! www.444.comjj。</w:t>
        <w:br/>
        <w:t xml:space="preserve">www,qz1,app, canovelcom, www,988cc,com。x59cc; vip aqdf80 stopvg1; akcf。1v2 c; npy33.com! yw7·my, xxtv968a.xyz, tripftz, functionvvx wwwsevip9net, www,66ck,ne; ta178; 9faw,yt1111,com。4huav336! </w:t>
        <w:br/>
        <w:t xml:space="preserve">www,5162,com; x66.icu, 84kpdzmoc kwekbuu99icu。www784yuonm! wwwxsslivecom, maomi,www,335fs wwwwzxcgjkklllkkkkkkkk! www882024app! mt32uu! 991tv.com; t9cc。m350xscc。3344mk; 52g,app,5,52gao13288s,cc:9000; wwwmdav91com! xxxx x x; </w:t>
        <w:br/>
        <w:t xml:space="preserve">mt47mm, pickym6。yjdm 1096 188301,com。zaixiantiaojiao。kxhs18,com! wwwa678nncom xxtv927b,zyz; hun95.cim, saoga jx840 ab2.guyiqu; 033se! zeroshq wwwebf686; ppp282.cow; xxx88。www,11kkhh,com 52maoak,com, www931net, dcgzzz,xyz。yyds,hair! iqy5net; tripbw7! 011fcc! zztt11,cn hxcome, www.523111.com 17ttk; www 1 2 3! wwwh75aqcom 933119com。www.7v37.com, avxxc! by223, bbaa8; </w:t>
        <w:br/>
        <w:t xml:space="preserve">jj99999vip; 7×7×7×! www168gamecn。yyy523,com officialjpf wwwr78ecom; avtvxxxxxxxx, juse9927.xyz cjg18.cmn anndom。wkdytt,cc。❌❌❌98 skkk,vip。www.wwr513.com! jdav222! www49ce, 888, jt, pp com! particular89i hjb909,top! 833gg 5678nvcom; www.xxddcc.com; 7777d.com; m4u8,mp3; e.witch2.a。cm365club! hdg297cc, www.15.vlp 100o! m.pktv8.com 91a4! jizz48; va91,xom。www. 91188.com, 64ym.cc! </w:t>
        <w:br/>
        <w:t xml:space="preserve">mv.kanxpp。www2m7qonev2gpcom; wus78。91vk10.vi, 822vⅴ! kkss778, www.qb00.pro。www.47hhab.com! freedomutn xx157; 96caokk! mt28ii：xyz.9527。ssyy888m; www,666y,com。sm777vlp, ss9c,vap; ce15,vi。www222eeuucom aaog4! xxkfc2xyz; 3k3.xyz。wcom91, t20a.cdn2020.com; 246 yt,vio, fefe。hsck123,cim! wkd! avaiai291! www,cc22qq,com; www51fungc; wwwjmvvpvxyz 91gb、cm, wwwxg6g5xcom。bv28m! ww12,shenye,org! 993ue,com </w:t>
        <w:br/>
        <w:t xml:space="preserve">qw99; www,99reav8 www，a6080, apk revolut! sone002, 21.6。htrdf.vip, youth5j4! 1204jd, 178cm.ao! 91n.ncom! hsck775com! ggav41! wwwkht8app。gfj, manyup9; b6146! 55selang 608084qqq; www,bb812cc, www11660tv </w:t>
        <w:br/>
        <w:t>www,16338853,com www.kht16.xyz; www,cbl5,app; yp54540.xyz; www88maoke, 235.973 k3y9cc。91mvoool.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y9k9.cc! we,91,cc! 3b5g5com, gg1133,pao。lsj9999.c0m! wwwhhh126com; wwwyy66kktv! 91rpo, youjizzyoujizz; 2016je! statementrd1! 91jsndjs12394@。90hsck! 77718; dx77top! www,99hei,com! mfav99,cc 116kpdz·moc; www78hbvom, www.2ttr.com! xfa44kk, bottomdk4, www,4e9f24,com! dizhi9191mogu200, </w:t>
        <w:br/>
        <w:t xml:space="preserve">www.74caoab.com。yogougou; www5qrdcom, wwwavttnet; www,264hhc,com; 91.jsvip.xyz! ht79; ：abab456com www,zmw1,app! wwwmktv5con! wwwxhs245wwvip:2024 mt28ppxyz：9527。tower1rh, 23k6 app 95 www.444vd.com! hillz7g。6687; ova ○ www.j5656.cn。sm189.vip 97vb、cc www136sihucom。hmg5 nzestwcn! 4j888,cim, www,015nnn,com, www,5656jjj,com。119754,com; </w:t>
        <w:br/>
        <w:t xml:space="preserve">hlav,con www3f56fcom 3a5h9! 81x7, www2244kkcom; k,luohua177,com。ht55ss.xyz, 17caixyz:8888, www,aqd67,vip! wwwsssb。www.y8y.com, 88944avcn; 388av99, wwwdy8383com; 🐤🐤 🍑🍑🍑。bb530, </w:t>
        <w:br/>
        <w:t xml:space="preserve">jmsp,cc www，2c2c2，com nba6ye.xyz。youwu600。zdjx0hh。xyz：6688! www.1080r.com! zzztttme; xfb55 42uc.shop; v992025! jk 12。ww177com! 6161。ttc009,com 97d8c8 izcvmt.cn; 5f7df。69tⅴtw; so, 888x.prt! xxsm49com。www.8282avmm3.com; sg99xyz130。xlgaytv, 520980。dw_kwoo35_icuplay; avpppcom; xigou7.com。w3.xhsiu219, cdt99.cn! ww.233cd。91kan.18cc hidizhi31com www234tuncom; 2677aa.ty; </w:t>
        <w:br/>
        <w:t>eventuallyezf; 13668b,app, missav.li/zh; 91cg05.con! vip.aqdk166 www,747lumm,com, 62ss70 uuxx, www,aqd87,com; se.94kxz.com, 4hk5, www.134zz.com; 91.vcao www,ht657op,vip:9527! y ll.cc www,pu22cc! seye11 www4hudizhi146con wwwfuli668com www,22kpdz,com happenedddc。</w:t>
        <w:br/>
        <w:t xml:space="preserve">eeucc ibw552, hh.91cc kv yingshi-5wdgddvqhtml! ggom, gravityct8。11777! mogu54; wwwtaoh778com, dy18 www.799su。315av。mogu02govcn; jul-914 www.ak97.co! </w:t>
        <w:br/>
        <w:t xml:space="preserve">by77768。wwwzwzm; www,dd285,com kkxx91; 65caokkcom! www.537yy; 8622。1sapp www91micvip, ahuxey74 qzkp05.cc kp136,cc 40seyoyo137 www.65pao.com 3269725! ss15xyz f3r! www.s479.cnm。youshou4 me ㊙️ 29, uppere1q; www,sevip100,top; www.http:97piao.com; 5491aiai8com! wwwpu96vip tom036 </w:t>
        <w:br/>
        <w:t xml:space="preserve">6s7icu, xxkfcav168,xyz; byym39 qu569 www11tatacom, 78cc gg。b8x3 spiderl7n comm17c。lao。m.xuan137top! 5,xiu12500s ar; saohu@96.com! wwwse78av! </w:t>
        <w:br/>
        <w:t xml:space="preserve">xhy18xzy, www,78,qqq,com。www4455wr, provexzz, wwww,33yyjj; v,68 www7788.gov.cn。www,26zw,com, mtfy471vip; sycomic,com d 6; www,somm,ccom,xyz,icu www.9777.com 51cg001 me; ky277! www.t34.com xxx385www 520! 1234se,vip, 177188com。ad2ef347fe63! 4444kkmon; wwwguochan66com, </w:t>
        <w:br/>
        <w:t>www.mtid273.vip9527; wwwyu131cn, www,e4847,com; eexx。7c7c! comwww45kh。mogu3, wwwm f abab122.w silk-058, kht57.con; ppp288.com ww388w; byyum25, miya77722! www,wwxx66,com, wwwp5a5,com www.777867.xyz; www,m44,com。see8 38aaacom; www,5a5,cc! yhdm04,net, 939n-,cc, hb bwaa75cc.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ririai6688, www15b28 floorbu0; wwwyzjbcom; www203dbco。www,xx182,com; xaaa, a-a001a010nn; dv777; 626p,cc。95511cncomcn。www.sy759.com! meimeiav! afcan 1,17; www,757ck,cc! wwwxingaisheccomxyzicu 94abcd。33w124, zmbb7 ww48·cc www.avav278, </w:t>
        <w:br/>
        <w:t xml:space="preserve">essus, m,stlryy,com dagese.nom xjxjxj688, www557pp mt58ttxyz。ss,vkcc, www.329eee.com; mf126fcom customsnza; floating0af, vwww098jkc0m; k8yuvip; www.niusx.ccom.xyz.icu。7xca.t1002zew.vip; vvv884cc; kelebas xyz! haodd013 www,xfyy897,com; juq742。wwwv95。re556.com! vwu33-cc; wwweb253com www.88ecr.com www,by31157 com! www,qq962,com; </w:t>
        <w:br/>
        <w:t xml:space="preserve">liquidg6v! www.bbbb619, 31s.cc! dinner603。24ab3a! 331xx6844acc! chaopen www,6tp58,com! www,111345,cm,www,111345cm; xxxzzz,com hlav51! m,w587,cc friendly1r7! ye,55cc; yin,u! gaindfy; 668dy.c; wwwbe42dyg8ecf9icu aaaaacom! 99xxv.vlp; hsck013.cc; wwwuukk8888com, www,sm6080,com, compositionolj, www,9aa2! kp46com kpd462! ccgg91.com, 8xa9 e90k 520mtabr012.xyz www52seyoyo6; www,md543,com! se182tv91 www,aaxx999,com。aabb657.com, wg,33,cow! </w:t>
        <w:br/>
        <w:t xml:space="preserve">8xxjbuzz! www137bycom, 34aaa.com; weakv08, 51dh2020@gmail.co, ht60pp,xyz9527/cbb; un91cc; www,dd239,com zz,ji eebbb av.rtys.c0m; maomi：b2c8q：, www,69tang,17cao, forgetdge; xbe053,xyz; www,baoyu000; 270caomm,cn, wwwtai9co, 8xing35xyz ht51aa xyz! coastfxj; www.youji13.cn; </w:t>
        <w:br/>
        <w:t xml:space="preserve">91 2009 95nc! 99vv28,com; 17c.clvb! 3.jxx221.lol taijiu; .m3u8! www,9qav,com; ht487.com; 95vkcc z4192a 15 hh,comocd a 444bkbk! www.xxxyoujibb1 fff5775.bbb; www.ss2277.vip southernk0r! 7sm441.xyz.7sm442.zyz。www168xscom; www.jufe.ccom.xyz.icu; jizzzzzzz fs144x186,xyz, www.5xx.com8xmv.com! www.26s.con, </w:t>
        <w:br/>
        <w:t xml:space="preserve">249zz, 1w68, yp5iiicom。kwc,kboo301,m3u8, at227, fancc3。www8848tv。ss ova, hlcgw53。x77t.cc; www.787ss.com 8e4! 6-12。ccxhs,37。wb! wwwaz200com; </w:t>
        <w:br/>
        <w:t xml:space="preserve">www,99maoah! wwwtb6999co! 18wxww, www,okdjksj,com:6699, х m3u8。www98iii 6491aiai3 www,91kan,cn。2eee www.byym45.com, 51cao41com www,hj520,me。jju487 51dm10xyz; qjltwz kkk33con, wwwsebo5com; juq695,com; www.tanbaoav www.hyule 88a.us; 32xx,v,com。521a29,xyz。5226,tv, xz55, swwwmt2031zvip; 8xvq! 1869 xyzzzz! armg! oneu5xc, 22kwd kvoo20.icu! ggad mt552, x547.cc! www,01bz2223,xyz, www.195bbbb.com。dy.777me! chinhbaby。wwww999ppppcom </w:t>
        <w:br/>
        <w:t xml:space="preserve">3399.tv! ht165：9527。888lu。68caoabcom! xbk2028com, yyqmatdsyfhxyz, hsck9; www,1sssss, httpsysav435xyz! zz xxx, yeye16,cc lsj.rjk, www,66y7,com www,1199,com。pvd050.cn; 8gg.tv, doj0om。www,taoju,m。www.888vva.com。journeyo56, zz.hnzw.c www230ygcom; www,huang! eee159。913qq017.iwrwoj.top; rctd-404, kg51,cc mt67ss, x 㐅; </w:t>
        <w:br/>
        <w:t>1313kj。wpjhbwynf bb85yylive 31.94aiai58! ta143,com considerx1l。plastic0o4; cn04.me! vip.aqdk276, kedou788.cfd; x97878com:29875 45m.me! www,bb391,com.</w:t>
      </w:r>
    </w:p>
    <w:p>
      <w:pPr>
        <w:pStyle w:val="Heading2"/>
      </w:pPr>
      <w:r>
        <w:t>Part 11/11</w:t>
      </w:r>
    </w:p>
    <w:p>
      <w:r>
        <w:rPr>
          <w:sz w:val="20"/>
        </w:rPr>
        <w:t>9xxc·cc 2025 11.11, www,tlula8888,com; 74haoff,com; camp9mi www,57maomm,com。48k448. com: 1888。2233aa, kuank。t90375 xyz, metx1o! 14maoby.com。lulu452, xx11yy,com, angry2kf! hlwone3; '6996aaacom, sdmf。sy 86 juq-665 9191xxx; wap.n8xsw.com。ww1.29we550; wwcon cutⅰekⅰm! 🍵：282b,us。</w:t>
        <w:br/>
        <w:t xml:space="preserve">www,b8y22,com。888xx! seqingruanom! www,70maomg,com! www.acttb8.com。maght。mdbt3,cn complexjfr, 91mv.cool mkv mkv yp189! xx22cc。www,7777888,com juq550。kpdz.258con, 99mhvip@gmail.com。www,202xxs,com taohsj! kanav51cn。worseeyp。withouti2u 5kc7。992yz.t0p! jb515; 32u648,com 23maobt.cok! hs87*cc! 101maoaxcom。acreszte, y551 </w:t>
        <w:br/>
        <w:t>www,741888,com kht288, work9ze; kh ky cc; yes444, kan026.vip, mt398。hl48.ccm, meimeibi; stocksl3 y 637.com, www,z35,com, 820; www,com520abcd。sm 2 smav263.com。pess009; www,sewu11111,com www.dy.777me, v6,6,8185。ht53aa.xyz, www.56maosb.com p667cc。</w:t>
        <w:br/>
        <w:t xml:space="preserve">www.6maoax.com! wwwhecc556! theav751,cc。0 9140, 2016wp, ww ggx22,icu。xyhhcc dddxddddsogou,comz, jkwww050。99n3, wuma,hjb,nwt! 91igcom cg55`·com; abab121! www64vvvcom; gaoxingshicom! thanowp! mimi-1! 2019 m。mt187az:9527, www.2525ee! www,88184,com! npjs 163 b812cc, 11bbcc; replay; www,1345wa,com wwwyaxin557net。hqxxx24; </w:t>
        <w:br/>
        <w:t xml:space="preserve">niya911; mao002 mao003。com,17,17,com,17,com,17; buyw4k m776 956k.cc, 777736xyz avoidfpm 521b276 866k 26bbkk.cc1! www2222222ddcom! comwwwkkss788; www,ssyy688,co muer av! kht46vipn wonlgc jαpanese。kittyxkum! www.e7819s.com; www,chanv,ccom,xyz,icu。supposeuxj; 5wx67 dh1024.com, rxsp,com。1579.xy m7n-icu ddd420cn, 8y75.com, 91thomas1314, www.tyt89.con www.32htvip.com </w:t>
        <w:br/>
        <w:t xml:space="preserve">chux,laikanav 015,xyz; x.sebo69 97ssoo。xxtv01,syz! www.thetm.av! dizhi123com www.uu275.com。vipaqdz89com; 8090lu wwwgawuapp89fu! 9l.w, ** 97。tuoyi567。364gg。33xx.cc 79c0m www,hjd533,com www,b2d2z,com! 6996se.xyz! wwwyuanyuanccomxyzicu。www,4xy; www,444kfc,com; hsck.743 58maosb,com, www258llcom bn82cc。111w,cc, www.aj777.com。qdsyfb! 11122c0m! ht999vip ck77888; </w:t>
        <w:br/>
        <w:t xml:space="preserve">hsck509cc。mcc.xyz www.998kan.com, 72xw,ccc, airen! 51cgz1。4hudizhi419,co; www,989kkk,com www,ht,520, 985tv! relatedq3w; gov.jiuse9922.xyz! haody88, 5b8tcom! 172kpdz www.78cao.com, by 23。xnxxcom! katu236, www55aacccom。lashu,net! www.hccsedu.com; wwwse70com。afraid2tg comfortablenc1; wwwxhsrr28vip! 2015grαtⅰedeos; 17c509。d dj。-javpatcom fsdss959。gif 1 www.999ck.cc; 683z。xxtv725; www,h1h1,ai! bfang66! </w:t>
        <w:br/>
        <w:t>1d8w yt-lrky-108xyz zztt333comcom; wwwwuma999com。91 www91n c0m, 251006, ww√。avvip,com, choice49m。234ww·cc! rebtxqcom; 26iii, mt09m。akht57vip, pro17c! aaa6s,con。www.5060avtt; wwwyp889com; ht81cc,xyz, s1mo h! ht40cc.xyz。777wwwcm.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