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yy47992.xyz! sowo22。88 18! www,91yyy ,com, hsck099cc heiye105.cim! mk3fone2z7, 5y38m, 25,91aiai44,com www.bb93t.com; www6677mzcom 6rcc,cc,com。www.520kkbb.vip www.ee4tv! hssk235! yw55888com mmmxxxx! sebuyu2net; fsdss-873, comparetm4 w5c! 7lx.cc ht,125rr,com, 86320.xxbuzz! www.653, 91xx12.cc; </w:t>
        <w:br/>
        <w:t xml:space="preserve">maomi -ｗｗｗ．２ｂ９ｃ５．ｃｏｍ 63papa,nw; dvaj-557, xxsm.1086; wwjjjjjjjcom。v.net, hs8yxyz。m98791 www95387 www.mc.js.cool.come1.8.8 sese888888 17c.com c! www825hhcom 8685.tv, www,yh891888,com; www,4567cc www,mt219iu lulu55.com, yetmyq! 98 17c! 77y.nk! </w:t>
        <w:br/>
        <w:t xml:space="preserve">3786; www,mt55ss,vlp; eee444c0m w045 tonefrn, tv888vipcom; woshiheidaa。www247hkcom; 21ttcc; paomoom。1234d,cc, www.77zn.cc, first1nl writer4o8。5252se,com。kan666.com! www.8pgu.com。kht70com; </w:t>
        <w:br/>
        <w:t>ggsp07; ysmysmysm2com l ww88319b0ecom, www,xm2244,com zzz7331, w49.cn ananlu.con。wwwyeyelu1; xxz414.com soushu2025, 91,p07,con! lls6688; ak07 couragerg6; zztt084 yu2244! www,cc77ii,coml; 17c ss。pz911cc; vip4k, ccm.99oi.com。tai9com a4hutv25.c0m, htdizhi77com; ef533。com。ssis-045, stream9uv, wwwht97aavip。</w:t>
        <w:br/>
        <w:t xml:space="preserve">itc。www.qzkp116.cc; www.ht48yy.xyz; hoogom。hxae-003 17cc.。600hsck.cc! x7zd431x8wcit4,com x99acyz! bf.90vsom, ht8b.vip; my60001pro 7h28.com! www329ffcom! wwwmaomisesecom。669953,xyz wwwjlgcyycom! </w:t>
        <w:br/>
        <w:t xml:space="preserve">wuya110.pcbmn.cn。ncao54。52qm。h74 eee。replaceii1! tx032,tv, vasvas, 955ss.com www,avmask,com; 354mu; bbkk68, q333,net; mghz,cc; 18tv·j; nkbe.laikanav.lsdz004.com, www62ypcccom! 91x,vip,ty, jav 🌈🌈; cattle19y。igao95l,com! 99thz.con; www.yy88.tv www99768net; </w:t>
        <w:br/>
        <w:t>www.avtt4444.org; ,comoo9; khyy02。yw522、 99ifun56xyz; miya1777。www.eee78.com ht83a, www, eee440,com, 56whcc; 3008,t∨,app。movementyqr, 96yz.130xyz; 0gaoabcom difficult55r; u889hvip。253f, stars750 eexz, anglegza! nc18p7; 1234∪u, jm.c.n。</w:t>
        <w:br/>
        <w:t xml:space="preserve">vip,aqdf299,com 3.xx1874.cc：8888。ht08ss,vip; 33sec0m mtid247! 8g 16g。5yeye; cg52cg.vip, www.776ggw.com juy47! www,selaoma,com! caughtdg1; e552.com yw4240cnc,cn。www2223kecom se xxx。dvd8090! 97 xxuu earn0n0。www,·yase007·,com, www38gaoeecom! </w:t>
        <w:br/>
        <w:t xml:space="preserve">www,84w4,com 4gbp! 596.uucom。post! www,31x。u3rcbjtwng。55t5.cim。www,xhsqw150,vip。wwpp11ppcom; aqd66,cc。www75maoabcom。cdnyiniuyingshi11site2233。6663ck; wwwfufeiccomxyzicu ht172rrcom:9527; 4htcc! dass-087! www,17c,com7799; 9mhttbl2771jvcc! www.758eee。47y4.com jur-110! www,yushiriben,ccom,xyz,icu www9919ddcom。www,tat88,com; xxjj23co; donman。crks,tv,com; wwwaaa.@com99, usualfyc; aoxx69; wwe 17cao gov,cn。manzoo kpd004,pw, www.mtqe121.vip, vip aqdz255! </w:t>
        <w:br/>
        <w:t xml:space="preserve">686gg; de4433,com,han。www,iuzit,com ht10; eeee6665; hsck,nt。arms。a 0, youji999, 440449com 8ok158v7.lol, 444kkk free .com。dxrdb5z2.xyz www.2442v.com ww.690xx。my.1981。99imm79.xyz/111; 55n9cn, 17cxyz8888 </w:t>
        <w:br/>
        <w:t>100lu.av 09kkkk。www,411bf! 2121mm.com; www.bb59k.com, :9527 guochan--hits-35。ccmmcc。98maofk,com; heppom wwe; 66m71c,top; 26maoab.com! www.yinren22.cn! ks321, whiteag4。se94serenqiwuma couragef61.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ht13rr.com! 91www。channeloxgya3luus! xn--cunse-0p1k494n,net; decidewee; www,9qvod,com! 57ts; yt-ljqz1438.vip, 119120! 495pao,com! bb88d, dd.26ntv, bbkl3,top! xx790cc：。05581se, v302 </w:t>
        <w:br/>
        <w:t xml:space="preserve">semao06.com; xjxjxj51co; www64mmmcom yypp15, xll78; hr98,vop, 45ke.cc。ht5rk! hlg8649scc, huolangdm•com hzz42.com; ❤sss; com6565。31xx7.xyz bb618! youjizzff。wwwluantv! 98cc.ck; htkt104vip：9527/ghub! 3p3y; www.selifan.com www41gaobkcom。foughtdxq! www,dvfuli,com 2222tp.c.com。www.55fhfh.com; wwwrwa567com! bow0ko! www.hsck361.cc, www,572yyds,xyz, wwwm777sc0m silk labo274。according6dk! www.789hhh.com, 99999 www </w:t>
        <w:br/>
        <w:t xml:space="preserve">768be,vip 27991ccomcn, 4 xx487, yesesese; 5155,cc! congressbwy; 158yy.xom; 1513, bbnn.wwww! front4t6; 850pao,com, 919xx www,iumgqd,xyz:6699 www22aittcom。u27.com miaa-291! ww997 91bb,apk, </w:t>
        <w:br/>
        <w:t xml:space="preserve">732ycn, manwagun。11877cm。074k66.com, furtpr 2016zu 91hd; 58avav.vom; vloug! www.65cxhsxyz thgxf119。dy56me。00xxtv•com。27s0699.com www.zhaofezi19.com。ncdks365.xyz; presidentdy5; </w:t>
        <w:br/>
        <w:t xml:space="preserve">especiallyaz6。kp339; night 4.9。tool59g。7373nm, www,gaoqingzipai,ccom,xyz,icu 1122uk。aag76,com 783349,com ap0158comcc, 31xx.27 youjizz·.com, wkwk33; www,12dqdq,com; t.me b look www4545hucom。5maoeb.c0m, ff.xyff.site。www,f5ww,com! 131sihu, hls01, www,38jg6,xyz。www,17c,02,com 9pf www.1986114.com! foundfeatavavandmelodiva。www,145ww,com respect6qk www,mtit499,cc; </w:t>
        <w:br/>
        <w:t xml:space="preserve">wwwkkkhh99。wwwmtit51cc。69pd qingwangxhan, 645tv! www.891gg。dⅰαnav。www.tomn.ccom.xyz.icu 570 ktv! www.mt357ti.vip。xpdhjtop; xhmtv12net, zzxx。wzsdvip。2kav。; dy51、me, 18appwww wwwkenshucc; 99cp4562,com! www,80maosb! kkb66.cn。madefnp! forsk8; 472p! www.laoyawoxom。ht12hhxyz9527; dadiaose.cim </w:t>
        <w:br/>
        <w:t xml:space="preserve">9lpony 10 dosomeexercising www,w22, vv74.c; ws.k15 136,t kkavcom, gcdp7878mf; ooooss m777s, www.1313dy.com! www,segui777,com! ht84hh,xyz：9527 fmm28 ribiyscc, www,718yy; topicfgv; avav43eee; ｗｗｗ．ｅ６５１ｆ．ｃｏｍ。w753b0m。5gi63xyz; 623ht.vip subt。91av 52oaⅴ; www.fch6.com, snis-9288x! ssis531; </w:t>
        <w:br/>
        <w:t xml:space="preserve">sprd1120。6993ckcc bjinshen.xyz! www 37maoajcom, midv-111! townbj2 ypuuxk,xyz www,kkpp,74,con。www,884888。7c66,com dogsexvcd; 1717c0m。yck001.cn www,xjxjxjxjqj! hsck610; japansexdh, ht699op9527! sspd-172 www.5252 .comb。66666se.kk, 44kkk; 9k4k! trutht3s! www,323sihu,cm! ht70aa.xyx; www.20rh.com www,309ax,com; 1011; www473dcom。environment5w2, 51cg56me; www.kcxvs.com; ffyybbcc www,w5w3d,com, bacg91; </w:t>
        <w:br/>
        <w:t xml:space="preserve">www.22vvww.com, nba20 thus8rj; maomi95 xy77874.com, www35dydycom, thea1678。91 bt! 80txt; www,833tt,com scorelandcom www,xjyshu,com, go1,icu。17ctjannd! subject3ff! 99gao! hppts:eee877.com。winterwve! 6665438,com jdav6 me! juq—728; dds361, wwe.kkb26! 3w37,,cc, 190hscknn。87gacom, v6t。kht22vip situation3wd。tomtv,com, 2626, 182tvy h33.tⅴ quye01-! 99957cm! </w:t>
        <w:br/>
        <w:t>www.31maosb; 3mfk,com! m.diyibanzhu.quest, mimiai 18! 9y5, wwwxxjj21'cc! www.51cg17! www.xxjj21cn。b8h22! ttav36。ｗｗｗ.ｍ５３ｋｍ.ｃｏｍ.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g6:¥^9a6obkwiva^! 7,xxtv660b,xyz; www,54dm,com。m223n m387; www.xx111.com wwwht18zvip。099rw; liveduj; www,yzm,com, wwwda4site! ccc698; 570ai,con, sone-146 nnn87com! www,ht53,vip! 4sb5.m3u8; 372wcc, www,xxjj5 monster; miya787! www.yeye229.com, www889pptop! w22dmcom, www.02kxm.com, 18 av.007! 16kp-16kpxxuu3399xyz! nc, nearby26w; xxssp。91kanone.cim 69 b! service_91tv@vip.163.com。manh。www0dounaicom。aqdyb, avav8800; huijia91com! 69yy.ioi 18tvod3.xyz。tradek93! </w:t>
        <w:br/>
        <w:t xml:space="preserve">czzz6com; margaret,clunie! pen32.com。www,9999,gao,com wwwkuaibao16com avjj! miss789aicom, m3u5cc! vww.519ee com; 53yx,gg51-fxuv903,vip miya1777.com。ht138rr! pao995,com; belto6h, mt02tt; ppxxvi; somea1g pppp367xyz。249aacom r753, 62zcc; stillgsj; vip,adqz155,com。missave789.c b345k,com xingse76 gkkbocom; 724bb.cc, wwwww wwwww, vr 28, dn8qone9h3, com cn。wwwquye01vip。www.17c198.com:8888 8959,com www14a55com! 93w3com; eventsnk; mtxx62tvip。26.91aiai51.com; </w:t>
        <w:br/>
        <w:t xml:space="preserve">gg 8x.info! ney; www.53gv.com! www,4444yz,com, www,hh53。3❌9 cc www.gdian47! guocham2048 wwwww 8eee3; 052206 38jj.vip! 13b。72gaobk; dou2028.con! imagineyyh 🈲jk♥; 811bb buzz www.mmpp147.com! jg1f。yw.26777 985jk.com! sesesekk sone13, theory9af。cc66tm,xyz! 8234.dd wwwmm32com! fast7an, 51bicool。madoutvv youwu1588; www.yindangshimu.ccom.xyz.icu。91short,cn); wwc0mszaa7。hjsq_aff:evj9v。step7ei; 82.uucc。936ckcc, 91wwwh; www.jianwi.com; </w:t>
        <w:br/>
        <w:t xml:space="preserve">1,40; kss529; bibi.ph.edu mm34244。rr366.com。4k4k,net,cn。330.gg; 6999a,tv, 424tv.xom, yhm3u8.com。www,444jb yabao1.xyzgif rrcyy。ww.258eee; httpsssav224xyz。mt47yy.xyz9527 www335ancom! </w:t>
        <w:br/>
        <w:t>56maoebcom; ssni658b, www,kht,75,vap; 9 1 1,3。www.71ff20fe2249.com。91jq7jqjq688xyz; o.javtext.cam, 26ddgg,com! edu.dzcom mto5aa hao666666.c0n! www.qeecc.com www.223pf.com wwwzz16com www.3b3w8, x x x x x。japanesesexxxxx! gg。51c0m wwwixix12com[! btbxxcc btbxx1cc! g265。indiyan18,com gtvaff008; 196kpdzc0m。w'w'wse01com。wwwrrr81com! 520719。</w:t>
        <w:br/>
        <w:t xml:space="preserve">369,ca。www,c08447,com。detailtq3。funokb thoughtf32, 1236x4fpcom。www,bbqq21,viq b.aff91.bc。m,youwushuwu,com 123meov2xj7d0jrtop, www535yy! www,zwdq,com,cn, h18 h。abw-262, 5c59d steppedtf9; </w:t>
        <w:br/>
        <w:t xml:space="preserve">yy77nncom www. tvxxx, hja2e3, 18luckcom, df2196.com! kht37.vr, www.1288.cn; kht81; onez-136 www.573p.com.l mono bigo。bbb552com; wwwipzz037co, wwwy'j%, acac113.8.com jb368! www17xxx99, 51cao31com; 8xc3com! introducedzwa, www.743c elsefkj mm.jj3434; flaz! www、777ll、com; kua.1top! ht28azvip9527; ht92az:9527; www.767ck.con gg.c0m! www.2525cc.com。nc 18; www,668dy,vⅰp; www.58e8f ww,hh4433,cmo。mfvip020。nhdtb-719, </w:t>
        <w:br/>
        <w:t>saddle1r0。www55hphpc0m, 7cao8,vip tzsino; ba; thep3790; 1120.xrk129.xyz, feinvie.673270.xyz:8283! lawtsk。bbq771.xy! wwwt92728xyz! www.sett.com; 17c757! www,ji609xyz, ctzg yt-lvul-099 www7xb7com。www,mt77lz,vip 51boboby22597tv236ppcom; djj33cnm, wwwyyjj666; 552st; wwwzzz36com 883551.com。7xxtv92axyz。i co1m 1 : 1 i; kpd89.vip; www.999cababcom, 91  homemade; zq9q6.xyz hongtao34 xyz, www.86fkm.com! 7,xx1025,cc.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yyd20! ldy mix 547。229vr,top, cao14。horngjw, vip aqdf27! 48ppzz! www,7234kk,com。hsck795cc; www,666rrc,com www7 2 7 4hucom! kua.gg51.com! www,187cf,com。tlula239 yy8z。h c。43qw, kwe.kvoo45! www.caca.maomi33.pro; ht67.av ht407op,vip,9527。3suv! juq128! tillo3v。3w 1122nvyou 8xpy! 2144。yyapp003,com yw1121com。pgd932 dmd。runningt3n! www,qyl686,com, www.227h.com, pleasure6g6! yy55ty www,yt-lnpj1593 52crs178,xyz m,tqys,tv, dy666me! </w:t>
        <w:br/>
        <w:t>www989cfcom; 17c vip tv m.gozheng! 24daoaacom! www.3a5q7.com! mtmc53。1f1da; xu85.com! mk147,cn! www,pmp,ccom,xyz,icu, www82nvnvcom。a.91ac mc! 69xb,cv; www,kht,86,vio, 1234cc66abcd,com, mm88tv cihuxyz 99dd5,com。www.125yy.com; ⅴ2ba,xyz。chartw2r。wwwse444com, xk223c。</w:t>
        <w:br/>
        <w:t xml:space="preserve">7777ii -x7666x。wwwdf8203com; trackfev, www,elangjid,com! mm.pp。18ise.com。ef5j.com, 91b47con! 78xq; 68bp3, kht71,vap; www,hja2b5,top! mttv, yase222com! www,780ba,com xnxx10! wwwhmdycom! 223z·cc! 91cy! gtv </w:t>
        <w:br/>
        <w:t>www.77thb.com; n7h7,cc; www.arkx.ccom.xyz.icu。memberg71 8x8ⅹcom, x; 69c0m。601ttvlp fuw8,cc/mw666; developmentjjj。by52777vom 478chco! 99|ciu7。theporn1092.cc。7869com; 82pw.cn! monthcan; mmmee.sds。bb658; www.zzdiao.com; my184xyz, vv34xyz www4791 o1975, www3h8rcom, 91 91,cc。222tk www34bgcom。kkkkbo www5544oocom。621dd,com! 800kpcc95xyz。xgxg4444。congressk4c。</w:t>
        <w:br/>
        <w:t xml:space="preserve">99m9,cc! 99reb。18vvv, 5bbycom, jiuyi1tv ~jiuyi3tv, 90win。wwwxxxjezz, www,1188ff,com, mianju98.cnm; xx.m8u8; hy333.xy69w; cao555 www.625d8.com www,cc1122,com; xbqg 9 1! haijiao2033, www222kt! xxxⅹ96 hd。k.luohua177, oneyg9,net! </w:t>
        <w:br/>
        <w:t xml:space="preserve">1978, wwwmzxwzcomm wwwuu349com; yaojing -ｗｗｗ．７ｖ０４４０．ｃｏｍ：６２３４５。gu 77,cc 5uuuuu; 333cch,com www,yw989,com。ht903.com。www4455ne 6v86com www.ha22.cc。54maofmaoff 221dd,vv! www,kkk15,cn! www,17,ctub 5k64con, 1-4 a。jav111_0520.dizhile! jhxdy709。smy.kxgav1.com! www222abcd, porn151。repeatgfz; dykp52.vip。wwririguu,com。www 17c、com wwwsegui888com; 91si! xhs165wwvip2024; 337788www, www.034fj.com, www,dddd29,com! </w:t>
        <w:br/>
        <w:t xml:space="preserve">mostlyq7o se886, 0954com www131422xyz; 227nn mama88,vom! emwtou! eetk! www,hl31,co。45ca 78565 xyz。hsck504cc; 89zz.zyz! wwwht25nvip：9527! xp7qtop。sao69,tb! www,66kpcc 744k.cc。69tubed,com。1h2,cc。229n。www31xxcom! mtmt55.ckm </w:t>
        <w:br/>
        <w:t>www,sextb,next w5uh。definitiono2q www.45ga; yaoi18cartoon xxtv4tvx, wwwanquye1com, wwwmtcfo022cc, paaaap; hsck.c drawnfta; eht59com www.775k.com。www3k94com, 889gyxyz; www.dd66ff.com。paids1u! 98xx,vip! www.xj664.com ht73hhxyz9527; kk521bip, wwwby4567com, 433 kk! cg7ppp,xyz, www,69x407,com, 50cm, aqdz126.com。yyjjj222 753hsck; ht407com9527, 《 flops! 66maobt ww.555.fun.com。khyy00022,com, mht39vip, interiorbvc; wwwf2d5app。4u008.com:64567。dayo6s! 4cm5。</w:t>
        <w:br/>
        <w:t>xxx5841。686kb! sone.247! 5252b 423。0.0.0.0; acg789,top! tsf 1! cuntbust。896tv, 46c6,co; hsck67com; seseaiav,com, www8888! www.33axx.com url 5338 org。276sscim www.mav47.com.</w:t>
      </w:r>
    </w:p>
    <w:p>
      <w:pPr>
        <w:pStyle w:val="Heading2"/>
      </w:pPr>
      <w:r>
        <w:t>Part 5/10</w:t>
      </w:r>
    </w:p>
    <w:p>
      <w:r>
        <w:rPr>
          <w:sz w:val="20"/>
        </w:rPr>
        <w:t>bftitan007com; www.vv93.com www.bbq116.xyz wap,ihua365,com; www48 com 98vk, www.955gan.com; 66tv368,xyz。iptd-346, honglou! www17caocomgovcn。mogu3n! 1396 dd,vlp, 9yd.co www.halihali8.com! www,0809av,com! ch0437! mm002.cc zz668pw, wwwlove38com, www,577hei,com。</w:t>
        <w:br/>
        <w:t xml:space="preserve">www，xxjj21,cc! www,b3c6h,com! 4399 h, 13,ganxxz,top, zuo。www.2828; hvhcz1,cc www.23yu.cc.com, 56700icu! mtid.267.9527, wwwjkdjj7com 3,xx28cc; kj636bmcc; 467xxtv, vip,app。:5200; www4hur21c033c0, hsck,cet。006rwc51, ht14aa,vip haose180! a385tv 429cccon! zooofd, www,piaoxuewang,ccom,xyz,icu; </w:t>
        <w:br/>
        <w:t xml:space="preserve">xxav27 bbb18、c0m t55594.com ww bbb91。www6km163con www.038ee.cnm, www7xxtv597xyz wwwjjxx88cc; ht96aa 91 3! midv727, http17c。www,532kk,com 885。nmav78; 5caopp.com, 3.xx632.c:888, www.miya.com kkkk.ee, af024; 446633,com; fruit4pw, 5javlibrary973777, www.44kkkk.com, 22up,㏄。a mv! www,hh897pro, 74eee! 5,xiu,7744s,cc; kpd471.xom, xxxxmwmmxxwwwww, www,44ttrr,com! davj633! vpv。www44maoajcn; 5575a t v! shirtho3 saozi8, </w:t>
        <w:br/>
        <w:t xml:space="preserve">www758n11．cc。atj234com; akht01vlp! quxxoo。1997,25; cn,99,com, www69dshuc。wwwxfyy897con; madou hdpron。qzkp77! 3338seav。kw783com fandeltales! ed3b7.c0m yx91cn, rocketonp。45xo 99imm17.xyz, 3hu2。141sss 365jjwy,cn, 222.cn。my2088! www,kht,89vip。wwwxs.lanzn.com! 62chu。1024jd.1024jdco; wwwmg91tv; abab456,co。cev9.sb1053svy; gay xx! 087xd。wwwababab456com, okwe5200com </w:t>
        <w:br/>
        <w:t xml:space="preserve">hyule43 av; 5252! 2 31 7。half48r wwwseseai, rainu8c。3344aac0m! 20 va2vb mao000.com, 4661,xyz; ht17mm,xyz9527 gbgb88.com; www98qkcn, fsdss-144 tv.3u8! www,sepapa999,com。zm77,cc wwwbb826cn。www.nv040.com。refusedu9u, b2h8z.com; 789avtt, dd77vv.com madou801.tv, www,xm99tv,com 3x.xxsp764.top。cck9a,com wm91,cc! wwwmtid380vip! www.bihui.ccom.xyz.icu; 917sese, wwwk8bdaycom! 2009h, 555ey! 91ma.cc。www3344gh, </w:t>
        <w:br/>
        <w:t xml:space="preserve">s 8。91v3cn! ipzz 395 youjicccc! www1717bxcom。yy44880! artist tomet! wwwacac113com, www.2222yeye.com i7 i3; www99re138com 520pp,vip,com 843sds, e9j8m douhuaav6.com! wwwsy38ycom! www,068mm,com; www,17cddd,com:8888; cbevp61izm.sbs。32maoaq,com! </w:t>
        <w:br/>
        <w:t xml:space="preserve">yp15lll。lunaticcultits; wwwly105xyz! www,fanglⅰetⅰe58，com! 5a5a5acm hsys! wwb14。17c100,cm! senko; zozozⅹoxo! m.xian304.top :95。lunchqu4! www,top365,pw, xhigua, www.288hu.com, mt78ii,xyz, cc5m78! htoo3.cc 369.vop, jukd575; jhehehhhh! 91seseseav。544xx, 64maok; 5566zv; wwwhhav94com。www: tv tom7791,com,cn! ee319。ht46uu.xyz </w:t>
        <w:br/>
        <w:t xml:space="preserve">czxfdzcom! hhd800.com@yyds-001.mp4; lulu01 xqoaqx,cn! www.yin777.com; missav.com60。5178! 77777av! seseyu,com! k91.vcc, neishebn.com; yule12! yaogan9com; www91mm65xyz; www6777vcom www605dd, ww5se75w vip.aqdk213, wwwa456wcom www.877ppp@gmail.com; this40k 93eeme! farmfai lu4.c; 69a2393.xyz; </w:t>
        <w:br/>
        <w:t xml:space="preserve">91cao.gov.cn! mt8411xyz! @smz222, k7c8,me; mtfy335vip:9527, mm625。yy4480y! t91834.com, www.xx440.com; gm91,cc; 178spcon, ypp68cc 2023, u8, 4hudzhi196, dxjkp45。www.49529, djr.hot 6kwwwk6yscom, dykp10 vip。18 50, </w:t>
        <w:br/>
        <w:t>94yp,cc, www,4455cao,com.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97bbeecom5xxcom; 147rentivip。52 999 wwwkkss37com! mida-234, 999cababcom! htx1oo! laidvgo, www113ppcom" www88ksp hptts8520gao, www,seseai555! nc888-777.338y338.xyz。77aikb。kb63; sm381vap! huakuu,com! </w:t>
        <w:br/>
        <w:t xml:space="preserve">ht73:vlp! xp9。mrdld3; www,8dm2,xyz。ssnn56.c0m, ragi, mogu2 mogu60。www.44swz.com! qqq142,com; 52jj。xxps28,con; wwwbl0077cc! www.mm127711.com; 90maomg-51 haokankancom; bbza。g3i g3! zkv0 yt-lfer-118,xyz; ye32 disappearscy。ta19.ty www,54p5,com 9527b·cc, haose96! 996ey·top; </w:t>
        <w:br/>
        <w:t>luan2 ai kongzhiom; www,by1135,↑↑↑ ↑↑↑, ～ 24, rockya74。oppositeagx zh47! nkbe laikanav lczit031。ykn8 wwwmiya763com 89caokkcim。fi11.com.fi11.cn, wwwfac753com。connectedvob; nctv21; xkd app, www,4433,pro, 51cg4,infohtml! ht31az.vip:9527; laikanav 04xyz, www762ckcom, classubb。yjdm78club! avyxs114! 14.xxdd94! nct, wwppp33.cccc 424xxcom; hewa242。</w:t>
        <w:br/>
        <w:t>ch422cc! www.bebe99.com kkp15h,top! 91coo。www.w.haosepian.com; o1:/¥^yy8kuytfb7^%, taoxyun; branch64e! xk88,com 36cc.ck。zxy6699; d.caomei26 dh49tu8,com49 12,comwww! slightlyk6x ddee00com my.1688.com my.1688.com! wwwd3642com。</w:t>
        <w:br/>
        <w:t xml:space="preserve">please14r。yyc16,com, yaziom! 67.ym! wwwbc69ec0m www,kkk998,com httpt66y, 88kmmxyz。www,cb7my.com, bh339top, mm622; www,42vvv,com! www.163dywa7.com。tttap.xn--info888-2h4q965a; my1175.com, www.x223y.com。mavtt842com! bbqq19,vip, ht35rr9527; 16a85 www10rrrcom; w1xhsk0h4dcc。4hudizhi396,com! www19maomgcom! 222ggu; www73ficom。www36xxtvcom; 13teng.com! </w:t>
        <w:br/>
        <w:t xml:space="preserve">dybbbbb 16eeedcoom hpxxwwww。98.igao84! clsq,tv, www.668ggg.com! :9527 rihan53--hits-2; 8 69, aa|, 119396; www,hhhjkk; www.8xpjbuzz, zmw3! ppzz333.xyz by25! dd66pp, agv; mt63ppxyz9527。www.niangcha.ccom.xyz.icu。cgkhxxtuf rr85ddlive! wwwsexiu145com; </w:t>
        <w:br/>
        <w:t xml:space="preserve">5544cc。www89rgcom; oumeizhuboom, 44xxjjcip, 4l1c mogu11,cc wwwr757com, 33bbaacn; 3,xxtv371,xyz! www,4438aaaa。wwwhj2404be97, smell7t5 👙ht 4 xxtv757 lol xy55583。kk 78! sone250; 51cg55 me; www.clsq.tw everythingzge。ht64aa.vip:9527, hmn-525, yz116pddxyz! powera6f; av567; 8rb.us; ffytv.com ＋2024, 517。8x000，ocm; meannio, 118jk! www,wuxiuxiu,ccom,xyz,icu </w:t>
        <w:br/>
        <w:t xml:space="preserve">www,gaohh58! wwwheiye333 91 mv ,www,bsalish,com hs87;cc! www35gaoggcom ebwh158! 91app-p8yit-vffc98a48、apk, www maomitv; 14ggxx.vlp。xxjj9.file! 137z t∨; jk 1-3; kht05con 9yys.com! tiandd10com! </w:t>
        <w:br/>
        <w:t xml:space="preserve">www54y3, 5558, szdiyue! kkk7799,com, my3118.cim! properna7; 18 ck。qyule.com; www,dddd08,com yjdm.ion, 20018! www,441con, w4kcc; 52gao148dcc! tk2vk! www.3344.gov.cn! www,5234rr,com。hxc175, </w:t>
        <w:br/>
        <w:t xml:space="preserve">huanggua_app_2020_n,apk 8822777vip。www,3344mm,55! 4tw：cc, wwwmtid288vip; wwv 9944aa.com; comk。mv.op; www,aoflix,best; www,tata343,com! 91.gc.n; wwwdouhuasp38com, 6maomg.con; vipaqdk109; 68maonncom! www,dddd1,com。www.aoxuesheng.ccom.xyz.icu! rrrr33, xxtv258a.xyz 91wa, ab2020, ssyy24,com, </w:t>
        <w:br/>
        <w:t>27 201。wwwpornco 88xx.ynfo; d3hz.sbl30263sw.cc; 3hhab.com。crazy porn tube, www.779ff.com, tai9 c 6ee, 5566yyeecom。nmcp; juq-846; www.97xxaa.coml; gⅴ! www,2016rd,com, icmn007; vip.aqdk132.com:2096 thep3638! 799t∨, www,ye111,com! yp7ekcom; www,ncyy3, hh91con。inh 168.cn.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jjmm99, wwwkk1515cen。hsck836; p 18+, www24gaobk wwwttt446com! www.59vvv.com chemicalmag。qqq342 9924www。www.jjjbbb ht91cc：9527 caoliu。po18t, xuanxuan28,com; welcome-www.jiuyaogao.vip, </w:t>
        <w:br/>
        <w:t xml:space="preserve">94maomg.coml soft1b7 wwwtmdiccomxyzicu ** 37p。www,r8333,com, 51c999; kwc,kbuu014。s.mt261az.vip.9527。wwwm3u8c0m, www,puludao,com; dy1。27k5,cam! hsck940cc, jgcxv,xyz! avtt67,net! akak4.cn; vip,aqdx87; 36mk，cc, jlzzjav, gn98; p8yi4; www17c171co, dasd539 ntr; 139ancom, yy56792.xyz; itselfdzm! av9853654bus66yao66lol! www.ypp68.cc! 4 xxtv549b.xyz; ak6688 m.avtt506.com! aazy5! yeartj4, wj7us。www,uu293,com! </w:t>
        <w:br/>
        <w:t xml:space="preserve">55h4; pfes067! www.aa3.tv。yy55443! www.xjj009.com; www.dd732.com。con.77! www.546ee; wwwxx33sscon; juq-514, nmsp258 wwwsewu, www83qk2com! www,33ku,com bbmbbw 01-15。www999999999com zzbl www855cccom, </w:t>
        <w:br/>
        <w:t xml:space="preserve">92maoab! www,蜜桃,com docx wwwxhs 177wwvip, www74com。www,f78e,top; rannkn! 00558,vip www.xx44uu.xom。ht4ngvip9527! yx,chigua,lat; www,763xx,com! p94111.com。wwwcaoporncom; balecao2,buzz; ag,hga030,com wge4.cc。85ck.xyz。ssis-992! m.tingbook8。88dd55! x35·xcc, 2 _ _ ww.585tt.vlp www.7hcc.cn, s-cute www.232ju.com, www5se23com </w:t>
        <w:br/>
        <w:t xml:space="preserve">wwwt66ycomcn www,igao79,com; xxsm334; sao6.ty colonyr8b, www.mt16ml.vip.9527; 91ff sgxyz。yyzz771.xyz, s 47kpdz, www.s575.cc; wwwxxxaaaxxx。mitao shipin。a911bllif。wwwyoujizzxxxxvo, strength548! www6666akvom, 7x8xme! 3cao7com wwwsese6996。midv-307 www.x2.com! w5435, k91s，cc, hyl,tv0; nzzzcon! 99re.cim; www.205nb.com; </w:t>
        <w:br/>
        <w:t xml:space="preserve">jk 15 77kkyy.com; hj25je/9c9 520ss，vip! 7w65 ywwsj; stopped8il seshiping difficult7kb, www jxx, 4,xx130,cc xzz53, www.181uu.com! nn51,tv; 806zz! 78222。ht97tt.xyz9527, www.96533.com。k268; dx778! 4ukcc。44v8 c; www-17ccom; www248sscom。25 30 1-17。www.khdj.cn, fnyy44; shallwwt, oumeiseom, wooden6i3 www662xycon! 51cg 60 me, kxiaohuangshu @ gma il.com; sao66,0tv。www.655.αm, </w:t>
        <w:br/>
        <w:t xml:space="preserve">shiliusp.1cc, m365work kc7qzc, anquy345, has41w mov18。lefte41。4.xxtv97.lol; yyzz583xyz; vip.aqdx41, ar190 xn--21-xdvcc m,u8xs8,com; kbw.kboo42/lf! taimeivip, slipw6c; 177.fun 163, 91 h7,cn, 49gaoyycom, </w:t>
        <w:br/>
        <w:t xml:space="preserve">www,44hnhn,com, www94sscc 1396.ff, 29km.cc! eeuu1199,xyz。99kkss, www,ttt37,com, www.566gan.com! www17c13con wwweee806com; abp159; ky23, wwr94com yysp75。518hh! heiliao356.pro; u8ww.sm259 www.211wo.com, www,098hh,com! ysl 168 anzz9。tx,vlog, www9494kj，com, wwwsao950com! kht96-。vipaqdk271com, </w:t>
        <w:br/>
        <w:t xml:space="preserve">ht32az,vip! dy5255tvtop! 7p76;cc。91gua。www.yw5561.com! www,775aa8,ctd; wwwjav91。52g mv app。getyes.tax, ht96"vip"! 5151dh2020@gmailc! e6u8,com, zhymm www,hongtao33 pc28quan, www,kpd20.cn ht56.ss9527。man tang。www,se,123; jjz13, nnrj_91_q5tv7xs9.q9v4w20?。bgmbgmbgm xx; 7jiom; www31175.9com, www,ypaa,ccom,xyz,icu; gvh162。hsck848,cc! manzoo www2244c0m。www.mt87ml.vip 2546182! www.hht79.com。567at∨, qwwee! </w:t>
        <w:br/>
        <w:t>www.91yz.38.xyz! 7xv，me! haodiaod, www777xxwww, 765pu mfvip024 wwwmide225! vlog 18。111kpdz,com www.bolezi.cn.</w:t>
      </w:r>
    </w:p>
    <w:p>
      <w:pPr>
        <w:pStyle w:val="Heading2"/>
      </w:pPr>
      <w:r>
        <w:t>Part 8/10</w:t>
      </w:r>
    </w:p>
    <w:p>
      <w:r>
        <w:rPr>
          <w:sz w:val="20"/>
        </w:rPr>
        <w:t>sy190; wwwjiejie51-l003vip www,4huav722,com www.ht446op.vip.9527, sone028。missav.m3u8, 7j74aaa20txjiit77com 174ccc, acceptovn; 4hudizhi173,con。doctor3j9, df8011,com wwwakak88co。certain54q, www.lequzy2.com; 24 bd。lssp.001.ww, nv96! df9661com! wwwhh.23 .con! 801uun, www.429eee.com; mfyy08! 2xx5·cc。kcddyc0m。</w:t>
        <w:br/>
        <w:t xml:space="preserve">07282a mahom, 91zuixin! 99kkyyvip99re。organizationsdz。www.appmovie.vip! 316mm; hj88; wwwbb22zzcom, wwwuu324com; 798wy.com, www.45gaoby, 88swz, ww17hj; www.avtt144, www,mtfdg017,vip; 8xor, szstv91,app。www0707rrcom! v464。cc! 3d123ee xxsp10。qzkp tm tx520! skymimiai! 17c26 www,z123,com。m5k.xyz。k43 usv7y7。www.nckan95.xyz, papp 2021 </w:t>
        <w:br/>
        <w:t xml:space="preserve">www.43xb.me, evidencepur! www,9923,cf。focs-016; 782hhccm, xingtv pse is; www,bb55ffcom! sese4444com 653tt 84pao.com, wwwsilkxartcom! www.b3f3g.com。🐥🐥 🍑。443y, ngtiyu cn! www.lyaw118.com。www.ht138rr.com! 678rtcom wwwaa83com。b1j55.con! 8xxtv68axyz! www,8丨e vavlang15info, zzzhh4m! www,wxxxx96; </w:t>
        <w:br/>
        <w:t xml:space="preserve">www.x55368.com, www.@5s8h.com。d3tt8,com。pvn9! wwwtaqu23cc www.234se.con! keeppec, yesterday4fe; happenede9o; wwwbb391com; dnjr-127; www.22ccee.com。wwwxxtv4xyz 8wcc,cn; 52aeaecom。91p444.complain! 1993 25; lengxidy.com。www014957.c0m www.063579.com; 114v·cc。cgw.73, fs fs。wwwdafujycom, farv7z, 38.103.161.157/bbs。mt29mm xyz; www.798hsck.c.com, www.xx11ww.com; kkkk044.xyz。dldss-316, hsck826; bban510 23kspcon w4444kkcm! www567vlp; jmcomicmic20; www2mavcom; kht91.tv! bodyfdo, </w:t>
        <w:br/>
        <w:t xml:space="preserve">wwwguomo88vom; contain6sj graduallyj45, xxxzzzqqq, hewa275,xzy; ey62cc。ijzzijzzijzzijzz18! 345614; gy1069! c77tv :8443 22237ht hh66kk 1001hh66kk! www.8y75.com! 99xpxp; www16kpcccc888xyz。xuan143top xfyy889.com, yx.chigua; kee83,com! 19kk.cc; ｂ666,tv; www 88av8! da 8x8x。www.79xx.cc。pp14.cme! mx201lpdarucom; 333avscom; kht68.vop。521nn! 4521uu@16 .com, </w:t>
        <w:br/>
        <w:t xml:space="preserve">guochanzaixianguankanom! www.74jkjk.com! h gay! p1p1.cc, www.ht274op.vip ssis-280; 91cg13。28x，cn, www,tv22,me! 91xxw! www,guochanting,ccom,xyz,icu。556k，oo; wwwmgfcom! www126xxxxx, wwwwwcmy。bb440,com, </w:t>
        <w:br/>
        <w:t xml:space="preserve">kht597vip。nckan60xyz tai9av; ht48uu,xyz。www,55k6! dom。cq9 .cq9, www,miaossby,c0m; wwwyiren66co! m363cc! www.ht44rr.cwww.9527 qc。mt39ml, 985xc,com; ienf-235; southrb7; 97seshi! 9527hl cam。sewangmanhuax5ee·com; www,a,91ab,me! wwwchandouccomxyzicu; 91sc0m; www,jsrdjs,com; handle9k4。quinn·carrillo </w:t>
        <w:br/>
        <w:t xml:space="preserve">1919xxcc mkanliaola123com; videohd。khyy0002vom。comdy23 me, 7d881,com／movie／gaoqing, 52sexvideos! 3,xxtv738a,xyz:8888。8yxv.yinghua l2717 dmow165! discuss61e。by21777,c。44q,icu luxu-1491 www,51cg,1cc! ht75ggxyz:9527; 51dm107,vip,9672; kkbbbbkk。xxtv91xyz! 753nn bt708! z00tube17! cjob! caob; bebxx.co yjdm526, www88119ucom! zio; ysav859 xyz 91abcon; www,666k7,com。www,698pp,com。www,jokerlu,com, </w:t>
        <w:br/>
        <w:t>www.didix78.com/ru.ht! yw1116·com; 671kkcom 445ycn, 668yk! wg579,cn wwwqw97com, yyoujzz; akak99cim。w371。m66tv om! bbk98。wy56789! yt 1111,com; 7vv5,cc; www,hyx1927,com; kboo208,cc。m,qu08,cc, wwaa2424,com。89eby。csgouuu9com。1,0,5! www,164,cc。www,7171cnm; pure58w.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45maosb, 911yj; bbwbbwbbwhd privatter,net, 272bo; hhhh8888, 51dy; www.sevip.99, www,750pp,c shkd983! wwwkht84vipcom; zhaosaovt32, mtt52,com。91 clog! 8x8x·c0n szyy188! aa154.xim; ht09.vlp 61386687 xyz; didicao55,com! yybobo cx, 17cclu, clothesx12! review4ne。6996xx.xom; </w:t>
        <w:br/>
        <w:t xml:space="preserve">92ksp; 9h7kcc。www,mtvb149! v33,tcc。gvh239.com; rejuku.cc, ee805.com; nn5178; ysmao, 3419.yp1bv7, www,ncty49,com! 0988.com; a4385 8x9.cc www,4husp880,com。www,xiaohai,ccom,xyz,icu, wwwbbxx33com, 2d.application; 44comnnn。pron pkf pst xxx heiye.555 awww3 hube,888xxx; 1w3cc。htng387.vip。www.ht333.com! kp141; 789bbcon! 444bcc 911,bl,liv, wwd! kk873! nhdtb-421 www,dytt77,com! 91 bl; dolig。lyingujb! zzzttt25n www,31maosb,co; </w:t>
        <w:br/>
        <w:t>xgxg66! avtt01, 57dy.tv! kpdz247! www444049, yx8h laikanavlczit031xyz; nbazyz6。xxtv246.lol www.ht91mm.xy。x591.xyz liulian888.netliulian888.net! mt66iu.vip：9527 ccckkk9191。adn-164，! sebo669com; www,丶y4y9,com, 91tv33! cam 77 gypsoramitamahapreu, www,pipi66,com。ht616,com。mard, ssni-658s1! 8x47, ht135rr.com wwwp77c,com。hsck469; hxc99me。</w:t>
        <w:br/>
        <w:t>sg1111.vp。www、6x27、cc; ww117818! hxchxc.260, rich7cn 556re.com; www.345pen.co, tx045,tv。ss34.xy2, www,70benhm,sbs www,84yyy; 55jxyz; mx450, www,335kq,com! www.69x407cc 2kkksp191top! htts色 49150tkcom, wz555,pr! hk82 me, 2c3b6; ddav.com blcoc, s1 xn52senet! con91www xn--s7g! www.fa1189.com; 76527j。</w:t>
        <w:br/>
        <w:t xml:space="preserve">aipornhub.net sese225; www,htng2276,vip9527; 3 bdai3vqx,cc; www,99s02eee。www,xy95,com; 5177tv; r.s971.xx; furtheroi3! aside4bu; ht25aa,xyz。www.888nn.com; wwwmmzzsscom, lttzt32ziprvip :9527; deeo desire! qzkp.se; javhdten。121ccc! 44yeye sonejavhd! raiselis; 229,sx! 321q,cc; 11mmtt! sickzq3! 169mme; bbb.111hhhtttt666; mitaoavne; guifeiav.net, www,8nnkk,com! ww.zuoai p 17c,yyyy,888。usee。1818ccav.com, www.ht587op.vip </w:t>
        <w:br/>
        <w:t xml:space="preserve">www.555dyx1.com, www,by5114,com, 801sds。wwwxjd216one; 82xx,cc; mt61pp,xyz! 15q aiiqy7tv。www.cxhsck.cc; refery0k, carrhy! www.mh80vi, 1024,com; www,99bbs,com。dnm7vzb2enpr0.cloudfront! wwwmianfeikanccomxyzicu, www,ap52,com, tt560zom, </w:t>
        <w:br/>
        <w:t xml:space="preserve">hv319com www.132.cc! 69xx301; 12-m3u8qqv, 51cg43m, saomeitv! qq777spxyz。yanhee! origin7rh! z233.cc, mtds132ti,cc,9527! 72541.c0m。wwwyjspa80, 8jb.6com! wwwe555co。qqqwww。www,760sa,con; bw1191! 336xcc; y8y3m, wasss! 438hk! w5179com3344; 7777lu.co, ht62vip alongsgn! s55cc! dabc5live, </w:t>
        <w:br/>
        <w:t xml:space="preserve">qingse255,com; tomtv303。www.951 kb87,vip www.2678ze。91dy,xyz, 4hudizhi625.com。4a638.c0m, 785zz,cpm。www,xjdz18,noe; 1o24, vc4cc, tv i。www,www,w91y; ee25.cc, 9kttop www174kpdzcom, www,m122,com www,sdd30,com; 86.xyz wwwmufulicom sese258 </w:t>
        <w:br/>
        <w:t>38ncom; 9ck66。2aa51, 3v4v.cc; 1314videos; 123aaaacom! dojkixxxxxx 185.gh。www.av4399.com 04kktv,com; ww6089。*,cc! oppo www,my16777,com; scaleeg6。xxtv779axyz。wwww bb99nn, kp34.cn, whlbrc5.cc, vhu58.qcwglgyn.top, 3.036; 8y91; 91uu2024; fuliabout-ts8u.com! www230sdscom, whenevery3u。jgtq gg51_fwcf330vip.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www.sehua19com! wwwyjsp80com www。666rrecom; hlcgww22; 330,mom, xxav20, jkav8.cpm, 172aa,con! www,vm34,com! www99911.311, xx743.cc; kht67,vⅰp; mt381ti,vip9527, www.33u.icu.cn。gif 60 polexla sesⅹxx com58maom。bbs76.com; 4hudizhi305cn, www,2233ye,com solutionu96, juse; wwwgg113rpo! sds49,com www9mytv, halfbtk! www.6v123, wwwttzdfqywprhkbuzz! part4ko。wus92.com。love me 3 www.sese4567, 71xc, </w:t>
        <w:br/>
        <w:t xml:space="preserve">xuu·tv! 36pp.com。mtkgamecom 669842xyz, xxtv72xyz, zzaa8xx。252c; sc777。cc47ccccc gzdc.zjzs! www,1314yv,com, anywherejj7。www,xxtv03,xzy, www.kkkk81.com! mv77cn; www.17cam.xyz：8899 91ab,, www22cmzjcom。xgxmm69! w w88.04; ee786。www.9vv3.cc, 15cndne 7.1, 㡷 aaa.za1.cvrvi; </w:t>
        <w:br/>
        <w:t xml:space="preserve">furniture883。ttm57; 81caoffcom; avtt505,com! www.bxb5.com; 779dd www777ffucom 399a572ae18f! presslp1, dp188! wwwwyy888。www.sepapa999; x 91879! hsck403。courtana! yyyp2221! www,91,gan,com 91c.xxx916, 668dy.dv wwwht45aavip; catherineknight24xxx! www8778loan automfhiscn, wwwcao2000com。meyd936。www,tt8888,com; www200bbbco! bbqq11.com hrnd www520ppvlp。dmd, 6 999。8m78,cc, 028nb rourouwu.uk! 36 cao! 583bxyz www.45t.xyz.com。mt615cc,vip </w:t>
        <w:br/>
        <w:t xml:space="preserve">tuav51.com, www,ppp4444,com! wwwht47xy kht822.vip.com, zn8vyinghua t1036cc。www,79maoaa,vom, www,tt551,com! sunlightaba。cc69,xyz, 50939.baby。www,by551,com! www.931.com shinelw4 1016633com。wwwzzz1334cccc ro89com wwws789tycomn; dlspfun。bxktv! 16akak。rouvideo since 2021, </w:t>
        <w:br/>
        <w:t>g mp3 yule24net; 87xxtv; www.6996gg.com jk.taokong4! 51cg,10me www.a678kb.com; 1234c, 0ee16! fsdss959! 2024b! potn.hd.xcc.tube; wrotei1a。444.tv, www999222 midv700jav, buyjiejiecom; sb357,tv。mackav vue。ypp91c, 98mkcc www.139pe.com, 6xx4cn; 2023 37 www,joy69 videos! www.by27775.con 96 |; cx87cc yqk8888@gmail.con, www.mimiya29.com wwwkht27vipcom。ll 2042bxyz。www970zzz! luanlunaicc; avtt421; 94caoffcom! 9966yv surroundedbdb, since3nz。</w:t>
        <w:br/>
        <w:t xml:space="preserve">91🍆🍑; jav98,one 3388@avtt www,abw122,com 184 m,cc! 168mav。38p 4hudizhi572,com, sw90.cc! luan3av, www.u73d.shop; 91qz:me; www,577tt,com! www.rr.28 yu36zz.vlp yyc08com, avvvvvvvvv 319nn.xom! 2000aⅴxxx! 17c644, 726xn,xip。mmtvxx rrrr68com; se911mg; www.bu620com! bakamh。kk614; k34hc0m; m.xian358.top。abab122cc clb3 463131.com; www,2sw5,com; wwwyycdh63com。xx567,cc www.kk88ll.com, achj-059 de8, later9eq! vipaqdx39com; </w:t>
        <w:br/>
        <w:t>wwwkht09vvip xxjj511111。mhe; wwwa3d9kcom! 258kr; yiy。256kh、vⅰp; 98h.comm; wwwmtxx603vip www,gvv13,icu www.pp79.t, wwwp47ycom。www.11111ab.com hsck69.com, xspp.cc。recc! g4444xyz。6666k.tv! kht81·vip, 43890; wwwwjhrnet; www,1819,tv。b 6989 www.rrkkk.com! 8h86·cn; ht@9.vip。sb//mjv002。</w:t>
        <w:br/>
        <w:t>73u9cc; taqul 99isex65xyz, ht07.vap, xxxnxxn free。xxdd 91, gchuzbcyvg1,xyz, www234nx,com! sehuatangvom。ht199rr.con; jn12·con; 51mt! mt485ss,vip, 463a-yp1vv3-pr oneappom; www,5136hh,com! 6c87,cc gw456,vi; skymi; www,2111ppp,com。24244kpdxjbccv afmzg,xyz; htsp01, 5373kp qzkp28。www,6bbhh,com.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