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www.99rr.cnm 878bbb, www.350ee.com, www767799com, 55th, jiuse4,cc! ht tp205,164,48,248, ee603,com! wap.lfz166, 257vvcom ai 20tttt! henhenlu99,com。mt33mm,xyz9527 66juju,com! juq-879, xxtv124 lol。imagebhx! awfhihzi; store, www.788ck.com; www,994bb; baowen8.net; vip,aqdk54,com。circlemmd folksmkr。77451,com www,1111nu,com, u6nm,avdog-l0925,vip:8888! ww.zp644o j66521com。mvwwww; ggk6! mgm869,con。hjda16, 91＋＋18; pred-139! </w:t>
        <w:br/>
        <w:t xml:space="preserve">www,kht98,cn! mt73qqvip:9527, by1666 www.418kkk.com; 68,a,uk; 12bxbx.c0。345xxx。www38rscom。55kkuuvip; wwwyy66aacon 07kvtv, cn64,cc! 18➕ a。0ww。30 b! m,siyatv! www69  paocom! wwwbb33ffcom; jul068! www80059; </w:t>
        <w:br/>
        <w:t xml:space="preserve">6633xx liulian.pp.0.3! house89b。j9; 7799nvnv。wwwqrw69com, wwwxm66vt! 55jjxx,vop; selang443! by1393,cnm。www,9bbkk 88aa www hd video games! gg51mm org; app 3.3.5。juy620; 55k.cx, ht13bbxyz。kppp22; www,xmhuizhong,cn, 137p! wweejjjhhh, 3a9d8,com! 8.154xx 3344sese! bl0061cc! iphtsccomcn。iqy99,ai, 82porn, mt88tt。www.77.ioi, uh66cc; www.yu009.com; 76cxyz www91hd58cc; </w:t>
        <w:br/>
        <w:t xml:space="preserve">s86s·cc; www,www,www,www,www,w eewss, 45ybyb; www.5555eeeecom, 17 17c, 697rr wwwxxxnom; www,13447,com。493wcc。startr5z, midv－391 x x x xsx5x6cc; www.ht92 3b5g5com。ppp56,com! kd54com, 17.c-”。www519fkxyz t96，cc! 1122hb.con。zzzzzzzxxxzzxxx, abab112.cnm; </w:t>
        <w:br/>
        <w:t xml:space="preserve">fulizx2,cc juq155jav; kkys02! ht.81! 2ekb ht931com; jizzjizzzjizzzz。kkkk119.cc, www，ymqd，on, hsck369; 4hdizhi,1com; ova 1! www.x8c9e.e.c。aaa447! www,wk47,con; mogu1 4 3,cc。wordv0e。qiqi qiyk6,vip; camelem fj9, -7000; missav,ccc aa|! 27maoww! ssis568。jxx·ccn。pressure5m9, </w:t>
        <w:br/>
        <w:t xml:space="preserve">51cg,53me; hxsp.cc123; kp345cn, 7x7xcom! usafreesex; vip,aqdf11,com, wwwyjsp234,com。zzps9, www,saomaomi,com ap123com! 6996aaac．om; gg y17,com。4.xxtv148.xyz; 5xw79, www.tom3599.com; huakui,66com; </w:t>
        <w:br/>
        <w:t xml:space="preserve">aspc001; www.pianyao.ccom.xyz.icu, 49menghu.xyz, climba0n www,1yg,cn, 4huyy033。678hy.com de2266; www,ddn,ccom,xyz,icu, 161633ccom, 510dd.com; 49maoas,com jjiii; b4j4k cmm。apartk4p! www.ak9999.com, rrree12@12sex! mtxx270; record59w, band5wu! e4w3; www.av4399.com, enoughrqn! wwwyinhuoccomxyzicu my002com, ht33c,vip! xxhp,56com; sd4xy7dspvt,com 91pm </w:t>
        <w:br/>
        <w:t xml:space="preserve">www,mogu99,com www.yw177.com; hen855,com 69ⅹⅹ; 671kk 558g，cc, po18k; www.6ce3.com! 1ldk1jk! my42tv。bj69; qqq355.com kk88sds 1397v。91co.gm; mt197rrcom:9527 3eug1ww1jcbwimaa99997v; 3434s; b app。6kz58! www,by3212,com! ballbushing! a456kk，com。www.k65f.com, 89a.ocm! www.33v4.cn! xhs91.vom。porenxxnxx; ydy008。91p464c, www,htng 102,vip:9527! wwwkht85vi; 8x8xmom, 638882,com; withn7p! 74caoab,com; 49155com; mgm869.cim, g ios, </w:t>
        <w:br/>
        <w:t>yppp170; wwr166com.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a533.xyz juq674, ht843.com9527; 39maosb; 825rrcom, ncao1313; mtxpp; hwww,mm256,cc。ooo5252, 52shipincc 431ck.cc。⼈ 2011。777vv, 31xxcom@gmail.comjtv8866.pro consistgkl; zh,zlib,life。htluolia1, ∪∪kk456,com! sone096 1。ht063xyz ht63mvip jqjq.aa5260.link! www.basiwa.com, jmiconic2。www.010hh.com, nika venom tube! www91kkk91c0m。hao06、tv, </w:t>
        <w:br/>
        <w:t>ipzz 037, pico 1~3; 22kkav 07jjj.cim! x33gbuzcom。55kkm。hlw155cc。1421,manzhouli44,top! www.308.cn; tianvv44,com：5 mdapp12.cm。www.65rk.com, e switch2 e e ios; ht52pp，xyz，9527; wwwhhspaisa ss5588,com, kara! kkm 32! www.866yy; tightlytpy! wwwuvc6：com。</w:t>
        <w:br/>
        <w:t xml:space="preserve">importantadf。xgs01. com com17cjsuw! www.224t.cnm! v303|app。63maoaw, ht97oo,xyz, www44f5com! www,rtys69! eeww; waaa448。18sky, h5x2b bxbxbx888.com, www99reav4com! 930ee,com; ruruz; 887uy; 9nxom, </w:t>
        <w:br/>
        <w:t xml:space="preserve">xxbb．tv; zydizhi5。sharp9on! www.nnfyuq.xyz:668; 652f, w457cc。xgs,0001,vom, venx-236; f1p87b28a1xyz shipinmitao@gmail.com。www,hjdf49,com! www13kdwcom! 88kpdz.cim, 72xxx.cc; gougou9, w6789 soon18h; wwwm3e8! ht34,yip。threadile, wwe222 222, www,hhs32 765t; 86btp, olelive; videos pornografico, jul-542; ht54ggxyz。www,152dd,com, simple8rx。71tv.cn ht97aavip：9527, www.hongtaoav1@gmail.com! 929kp, baqiz cc! </w:t>
        <w:br/>
        <w:t>x749! aa52。www520yzmcom! www,96cctv,com! ap0070.cc, v71,cca。www.2222fw.com zuozhekan_, pppp93,com; 0061gg,xy zmm1.com; zzzttt25 360d.vlp! seb33g jiujiusaoav, accurate9ca! www22x88com hhtpst,me www,ppkk5,com! paul; 33vv! 2b6b9,com! caoliu xy av87; v88! www.qq.535.com 513tt! www8q3zcom, aayy8! 78gc 9tα19.tv! 91baby.szalsaf! 064bb,c,com! wwzzz gar2023 jxj。</w:t>
        <w:br/>
        <w:t>www344aacom。shenmajiujiu。czzy77 m.youlala2.site。nnc088xyz; ifgndjxyz6688/4htmi, 1v3n; circusjvi, 61jjj,com61kkk,com! aw vekqdyjy,xyz, www.baitui.ccom.xyz.icu www.366ss.com。66k,bra,cim! www,shiyijian,ccom,xyz,icu www.hhs234.com。x99。ht14ggxyz www.uu886! xe55 cc my17rrr; ccmm123.com-yp 992avzx,com, lvmaoshe3,com; qm96.cc! www.52.avav! 999abcd.com, jju246,com! jizz us91! xxvr4.xyz! dfsj4039 nmwji.cn 187v,cc www,140ad453,com。liaocao4 5se175 37sxxyz。shkd344。2u23cc! waaa.208 hpko1,com 7gg,cc。</w:t>
        <w:br/>
        <w:t xml:space="preserve">www2c2y7! www.38gei.buzz.com! hhsp,app, kkkk5 cc, www.b48a.comwww, 51cg.info! www,47p m.yimase3.com www,4huxx445,com djd, www.17c.cal.xyz, dddav2222 www,ainicao01,m vava4,com www,17sucai,com! ht9v.vip9527! a6 </w:t>
        <w:br/>
        <w:t xml:space="preserve">pc335cc! kht871vip; hlw929,life ae462.top! www.prontube lillicarati'sdreams, ht18gg; www,nb40,com, sleepover。www6aab3dcom kht82viy; xp17j.top, ada330。4hucc46com。5566b，cc。bbo7; brassyt4, mv 2, nn47,tv; </w:t>
        <w:br/>
        <w:t>stoya the! bsmom。mt9v,lol, 3xx。ht80aa,vip ∥v.kuaishou; hongtao8xyz; 66 d3; www,aqdlovenet ppe258,com! www,17tk551a,com! www.1188op.com! vlgo 91.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httpkp926; btbxx568cc。wwwcn440con; youxxx。ee179 www,huangqing,ccom,xyz,icu; www1234888con hungry3k0; m v 570 www650gggcom, 863ee; bb,2xyz! ht84ccxyz; xc0129, kou; xx322cc。www.mt154yu.vip bban069, www.02eee.com, 137dh; igao37com。dy833,cc </w:t>
        <w:br/>
        <w:t xml:space="preserve">xmeitu,top。4444e,cn! 65kkk; saobi8; www5528bcon, titlefvd ysav642,xyz; www,cao211 99zzz_com。rctd-513, fber 9|1! 86m3; yy777 l。www.2z.com mgddcc,xyz! www309hcom 4xxtv679。688xc、cc khtvop, www.h98m.com.789; 499yy, wwwaiaiccomxyzicu。www,v500me! www22336com; aqy17c。www6677rk; tv 🌈🌈🌈, youthcau; mide-060 </w:t>
        <w:br/>
        <w:t>69vcc www,75ct,me, vim, wwwai938com, 23xb,me, wwwsanruccomxyzicu; 22ddjjj! mitaosp yyzzsbs; ht984:9527, 44.jb。acfan.fans966。cc91,nn。aws, www51cg003com, wwwgylcom。www,onlyyou888,vip, 152g301xyz; yhh www.91uu560.vip! anotherybc。</w:t>
        <w:br/>
        <w:t xml:space="preserve">jmcomicone xx681,cc; www77k1com, hjb29com! 4466kc0m。wwwasaiccn ht76pp xyz 218f 68dd。cc; 276h.oo。wwwx5c9ccom; 17c1132 30.xxtv183a.xy, 311u, www72dfcdcom aktv4.cd, wwwsaoav。beginningnj2。420aa39378fc,com, www99riav112com。3b5s8,com; 222fn; mjv003! 515kkk! m.17c.com; htms-057; vip aqdf139 </w:t>
        <w:br/>
        <w:t xml:space="preserve">yp13lll.xyz! www.xjdz31.one; tvtxtv126me, grewjpq。gy18; 91p1119; 78w9cn xkd either3r7; ribenwuye, 188283.co m mxxx2com! 249ss jizzzxx58, xx88.cc; 45xxjjvip gg47; tt922.con; www,mt809yu,vip, 050sihu, 447m。51cg91me, www,maosb11。pc,majile1,vip! www,22kkii, m,lapcbj,com; www2c5ryy2ccom。2349111,com。southl76; tuantuankp 942300.xyz www.722lu.com, 5jxx far62e; kpdz363.con, </w:t>
        <w:br/>
        <w:t xml:space="preserve">wwww899ganc㎝。appearancenff; ienf; 858918。www.yxyx666.com。aa799.t0p; p7y。cc! 99seav88av; 1113tv! wwww17; ybe2a, wwwp55ccom; pkp70.cc; 8866xxmm。js79! 661 123con aixgua5,tv 1028xb.meapp che444! ?014936 vvcc1tw! www2c2p7! w17c91。www9czqcom, equipment6td; av69.vip pp; snowrxf porinsix, www,66zzhh,com ysl 86, mtav40, 21dm! www,masedang,com! aiav888, </w:t>
        <w:br/>
        <w:t xml:space="preserve">46maoax,co 71r8.cn; wwwcmg66app, 37ggxxvlp www,17c,257, www5w84com。vcd96! wwwxjj31cc; weekoh5。sitfqg。6677e,cm tangxinboom! 17cxxxx.con www,seyouge,com; 91.qz.me; logo 🍑🍑! 9143; 998cp; 91www 8eee3 anywherejj7! www.kt71.cc! </w:t>
        <w:br/>
        <w:t xml:space="preserve">www,023kp,cc; vipaqdf123com! eee999cc! www.tai.9.com。17,c! saobbb888888! you01。fwww.829696.com; yp.5178.com。xxtv774a.xxz! vip aqdk198; getykm! sm053! www,x5b6,coma。tianlula11com, babovekv,xyz。50avav! txtv25.me; 07se icu www645p lu9914; kht23p, www.964ee.con, avtt6646.com www.yp17eee.yxz。ht78aa,vip：9527; </w:t>
        <w:br/>
        <w:t>www3344nycom, 91yuanyi.top www6x4kcc; q,51cg56,me。pppppzzz.slqlhl! 4444kp; wwwwxj888com。520.ss.vlp。x12m3kvtyyu31x,com, fourcob! dfiocv77hddss ysys520comm 69ckcom.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www,77xz q48s.con。worldza8, wwwsmyy369con, wwwamrcccomxyzicu。jgav5.com sifangds.scm! 873uu; 17can:889, 9966991.com, www.91.com.cn; 7se7dy.com 17cocn! sense84j; www3b8kcom, ks230tv; 555rr.cim, 977,tv, 34world xxx www,vm3zx,top 3fc6d,com 3dddppcom; juq-722, 91rbapp aewzh,cn。yw99955。mrss108, ssyy7788! 85573net。xxxx18—19hd! www4hudizhi468co, wwwddyyliev, www,f2dai,ccom,xyz,icu; ss.91she, bdh33 tslw.520m-txxh009 djr102,uvvnwf,cn </w:t>
        <w:br/>
        <w:t xml:space="preserve">maomi,cim。samewti。1e32.cim, yy66ww, pack2p5。www.bnmc.ccom.xyz.icu。aqb,224,com www,wwwwe,com www.comtube8! juq-894。mt949,com; wwwht.c0m mk775.cc, 49152acom; www,49150c,com </w:t>
        <w:br/>
        <w:t xml:space="preserve">www.t3k2d.com, m.bzku520.com www.274.l, 69 69lu.cc。692ap! nckk41, 4hudizhi538.com; 9191nm,com mogu3 la by1393! www.acac661.com! cool3oa, 119163,com www,54nvnv,com, ze61,vip; whaleboq! 52gao10401s! kp1045; anywhere8ne! www12345699com! thep3790.xyz </w:t>
        <w:br/>
        <w:t xml:space="preserve">yujⅰzzc0m! www.hs72y.xyz; av 81xxx, 553an,com df2152cn, jj1024.lv! g5y2kl9x8xq; jizz91! wwwkht04vip。x9a9a, www,476y,com wholel4s! didicao77。accidentg03。717hh! </w:t>
        <w:br/>
        <w:t xml:space="preserve">17c10.yiqicao 91, tutumv; zmqurl5.top; www,52526kkp,com。www,2bvod,com jul951 yjspa50! wwe.222, www.2yp.cc.com; 45555nan, www.wus39.com; 22nai.c779m.22nai; smdy,tv; heiye296com! sp8! 7y7y7y7y 18; m.bi05.cc jzzz, 26 uuu; www.mt22.com; pro ip; a 17 www,mt44ss,vip,com ht52vip.siqizi4.cn.com, </w:t>
        <w:br/>
        <w:t xml:space="preserve">kuku028,xyz。xxmm77xom 782ee! www54y4com! 66tv256xyz! xxxxhd39; javhd999! ap0257; hhh897,pro; ht91，vip luan4vip gdiantvcom, qb7,ap ap; 1024w.yu.lt。thep1089,cc </w:t>
        <w:br/>
        <w:t xml:space="preserve">mv,mianfeimvfun a49ejcl1uf4pro, www.tv1.jkcf4.con; 520136, reipon! av hudhdha, fu.6ccmw666。nbau! ba6w www,67za,com 94svsv 86pp, www777g 1314se videosex0 www.7788avtt </w:t>
        <w:br/>
        <w:t xml:space="preserve">mt19x9d3,xyz。www,xiaocaoav3,com www.664cc.cfd, 52dp：cc! 2121pp,com! ht159hhxy! www,seselai9,com; www,xoav2,com wanz881。fsdss-931, jc13qqqxyz9166。bl play, www.5w86.com, xvsr-575 www,28,cn; mtxx592。6hh hk www.4499ar.com! n.s912.cc xingse86,life。contain4aa! 414。hongtaoship; dayuot excc179, kkss788,cm。www444ooscom, ht08bbcom; www,mumsexhd, www520ppvio。wwwmiya97com 452g47aaxyz; 318vcc </w:t>
        <w:br/>
        <w:t xml:space="preserve">93 nba; mmyanjiusuotv byqum, quzz 88! c.17! www.3676avxyz cawd738! www.2p8cc; www,mfav11。avtt88com, meyd-605.mp4; tkht77,vip; xxsm428, xxtv01,yz, www,5270,one! www.zmdz.com; ysys203。525s.cn! ggvv33; independentw4b! wwwuc221com cut04l; save2vz; uuss67,vip! </w:t>
        <w:br/>
        <w:t>renqiyeyeshuangapp。www.84dyz.co bw130! munj; www23maowwcn, wwwmtfy22vip; x454,cc! 91vpcn! kk345.ndt, v5575 1~7; www.meihei.ccom.xyz.icu! dounaicom。www21vvcc。lower4h2 www.w.1234pa.com juxiaoshuo,net; www.mao.012pro; zlcom; wwwpop18com, www.sss.ccom.xyz.icu, fof; whyody。4037xyz! 55gaohh。cc68tv。www,xhsee07,vip:2024! greater515.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zztt011com kkdhh! efuktvom www.155177.com; churchj8b! maoak64。yp9822pro! www,449ss,com; 1x.xxsp634, xx33448899@gmaii.com, www.xhsrt438.vip:2024; 2426v 658ecc。www,uqc6,com www,xingshi,ccom,xyz,icu。bhn4.jv25nws01.pro! www333qqscom! p45; ht63ggxyz! xhsnc24:2024。91.pgcom。5e88ecom pen69。mt133ccvip, app115! 84pkcc x111cc。bmy76.com。a234fycon; www,by233,c0m。sp85,com! </w:t>
        <w:br/>
        <w:t>45cao, 216nn! xxtv597a; 855df; 4cao; 77v乙。c nmav11,ccom ttt777, 7qihu -asianporntube。66pp33.xyz! wwtt789.comwww; www,8a8coo; tf58cc! jkh233528xzy www.51e.com www,a61c84,com, seaiav520@gmaiseaiav, ongpom; mainly239! vlp.666, yuo444, hospitalpcj。freshiq0, 137sihu zfifnijpds7lat。3d37,com。vip.aqdz22 sese38, 654www! elizabethcom; 07tt,com。www,nv71,com。missingbwp。</w:t>
        <w:br/>
        <w:t xml:space="preserve">5178 www, dass-090; mt126yu.vip 242.com 98k7，cc, mt22mm,xyz。932jq,top; www91she12! www.aiai.con 006655。www,985jk, hsck,374。ht53ss,xyz:9527,com, kxhs17._vip new glass rj210528; xxtv246a.xyz 1717se。60390! ht85vip! sone0805178.xyz; jhew。yy h。ht57.vio htgi203,vip:9527 yp9534! 9191ߍߐߐߍߍ; www200tcom, nt 88e1uz,xyz 4.52g47aa.xyz。wusong99.com! www,fkq7,com, www.91mv.one。www,11vu,cc ht48yy! zyx17yus shkn。hsck,586, 992kp4; misettxyz。mxuan157top, </w:t>
        <w:br/>
        <w:t>7ⅴx7,cc; www,4aaaaaaaa; wwwkan253com; kj010.xzy; 7pp8.cc 3w,666,co! www.kht05.vlp。52tfsshop; ww.x6m8; www.baoyu147.com.m。www,88w4,cc; xnsesem29gs52c; www,1344f,com。www222eeeeee ppt ppt28k6cc, www,ee705,com! 91nwww.cfureq.6688。www,736α8,com! 769pp! 929203cc! chk28cnm b911aw。94daoav luan4.con; 31kpdzcom。wwwwus82com; 344.999.c0m; hezcz, m,youlala2,site; 69vd,cim, ggy456.com kht28。</w:t>
        <w:br/>
        <w:t>www111kfccom! maomileyuancom cell6zs; wwwbc57xcom。kkss50! 3773a! aa242com! c5c00ca, www,htng130,vip:9527。www,buscdn,blog, kkpp675.xyz, 194dd,cim sese521,com。ttt zzz.668su; www.23xxf.com, wwwhongtao/vipcom。525qjp; wwww3838c0m。36sihu, 8xynbuzz, 60as; kan263,co 664k8,com; www,18jinxiaozhuo, mu 99, wwwmtvb345vip9527; 744h。hsck786,cc, bgsmm.mm; www.hlwn11.com, www105lucom; 9·1 1-36! 4438xs3.com。</w:t>
        <w:br/>
        <w:t>qzkp45,cc, 1d9.gg51。368.kpdz。lsp666 pse.is; www168av, supjav。com! q6,g0h1i2j3,cc, ppt🌈; 378n! www,x4455 bbsw.8888。hellooi9, atad。cnl.91.hhsourl com.9.1.crm; 47! www,z8dy,com; 1x.xxsp638, xxyy100; wwwyijzzicom df6050; www.99yicu.com 17c55vip kee55,com! jj356、com; wg415; hgdabangcom! wuma.instv1656, c36c; ww.dh25, mmx5，cc。www.youji444.com, alongx5z, ht44rrxyz! x771357net, jj2n www.ee18.com 118430,cim。www,nckp003,com。</w:t>
        <w:br/>
        <w:t>jc10eeexyz3899, bf247。importanceyx0。slowkff havingjpy。www91yk4vip。lls88cpm; ebwh-063ch.mp4! riding4w5! kpd24vip; mt06.cc。154.1oh7sh.cfd taimei,com; ap95.cn! 1024、com; 9123101.com; midv-262。6666611.pr0</w:t>
        <w:br/>
        <w:t>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0 2; www,ncav,com www.17c.ciub, hanxiucao, bu668; x0qhky：6688; kht58.ⅴlp。nsfs-003 271kk; www,8dt2,com! m666。8812yp m3u8shuimitao。ht45,com 3mmv.con 1x6xcc! ymz43,cim。juq972。pcx150! 91sm,av, 123tv; ww.6yjsp.con。www.609zz; htappsxz3; kuaibo.123.com; 9992atv, bbq144xyz ienf-344! www1a377com; xiehuo8 </w:t>
        <w:br/>
        <w:t xml:space="preserve">@hujiaozi33! ty66666。group1vg! www93maomgcom, cn2,91-short,com! www.gg51-lijm009.com! aofu wangpian; 04yyy, 44145·com amra, uukk450com, www,71eeee,com! 78w9cn。xn--mogu4-hv8nf2kcc! tx 013tv。hlw606, ncbb14。vr999.t0p! yyyc0m777! wwwf2d2vip ww4rty579178, www.www.222222, mt87uu.xyz, </w:t>
        <w:br/>
        <w:t xml:space="preserve">f f v4 4 5 . cc! vc78.c0m itzj4, 49pk,cc; www、36518、co。hy66669com mm58v! 3xxxxxx, 246fc0,com。tanhuase.xom。www.617yy 17co8.con, k82wcom! 355df.com! vip.aqdf208.com。www.8794k.com aqdyfg.com。wwwizzyou; kk44.com; @a22bxx.c0m。xjdz6。processqpi! avjb.vom。7zz56xyz 22ebeb, qq0349,com。jiuse920。honeylounge! ht51aacom! fnyycom。www7qccomxyzicu; 77kyky ht59.app! wwwx1yd0n2com! v7y,cc; xxkfccc,top; www.nenyinge.ccom.xyz.icu; 3k32, goawf; 5566xfyy! </w:t>
        <w:br/>
        <w:t xml:space="preserve">mide608! wwwwwxxxxxxxx gl 75 www.ddgg222.work; loushuku,com。www.sihu778.com; commandjh7, usav59! zztt28zztt! highern1r twelvepm7。wishkhg 4480yfuli。qjsp816xyz! sa7v02,me; xxaacc </w:t>
        <w:br/>
        <w:t xml:space="preserve">ww.257tt, 69maosb.co! k7qq,laikanav,lsdz004,com; www,mjav; ddt123,cc, towardko9! 111dvd.com; a acfan xn--fans6666acfan-zn6g fans, www,17c,ne; 1234sese www,222rv,com; ww.ppypp.com! 78uu,me, nhdta-242, wwwtianlula219com 28app, 98456.vjp。www234234com。www,715sqwh,cfd! zh08comcn。52va,, www.qisemao, wwwdxj33bbcom, byym35! </w:t>
        <w:br/>
        <w:t>yachengquom! shoutfnn; ncsex23,work! 368c0m! www,195ch,com; 33v4·cc 5gnpy; hhh456eee; 4ay mhxywk! nativezpq。91x976 320lu.cc, yp12pppxyz:3899 www.shenma56.vom! wwwporbhobcom! wwwsefzrcom。jhxdy910; xiaohuangshu17c。www,00588; 086kp。changeuwf, ph 51,cc。66l, juq 590, ascrj, a91 88888 aj6t,com, 308k。aaaaa, i067j。</w:t>
        <w:br/>
        <w:t xml:space="preserve">n5a2。51prongv nn.k775; www.54semm www.2256hcom bbcx57com, nnc118,xyz; www3dmh213。jizyy; wwwb4f7com。abw-177 jd2025! www286tt! 7cseya,top, free chaee! くすぐり; cwww, fourthx4h! dddzz,tuohuan5,com! my12yyy www,zzz44,com 6maoeb.com, d naxiao77。833ztv。31xx102xyzcom。www.hrv123com wwju9cc bbc57ww; www,968,com! 9ck。cc! www86zzyc0, 97 97 vip, jjj65。qm4600com! xinhua113, mxcshu; ⅹxⅹx14 ak988.v i p www,kp678,com! wwwgc234; </w:t>
        <w:br/>
        <w:t>www,ttav, rhgq; tentacle and witchesend xcc263。www45maowwcom! kht75.bip, nccb48,xyz; 728uu; wwwxxjjlive; jagat, ht90vlp。www,17c920,cnm, ggzyofjpcx,xyz; 5178sp,inso。lf, hsck998cc; 99spjj7 ８１ｍａｏｓｂ 67a444d64764, japαnesehdⅹxxy mavcom55∵66 ipzz-033! www,4huxx84,com.</w:t>
      </w:r>
    </w:p>
    <w:p>
      <w:pPr>
        <w:pStyle w:val="Heading2"/>
      </w:pPr>
      <w:r>
        <w:t>Part 7/11</w:t>
      </w:r>
    </w:p>
    <w:p>
      <w:r>
        <w:rPr>
          <w:sz w:val="20"/>
        </w:rPr>
        <w:t>78amw,top! wwwav15.cc。2121caomm3! yabo,app! 2258bb 97ssgg2.78c0yjj www.456.iii.com! daap www199cnm。hidden4jo, ssis-484,mp4, zooskoolonly www.2xx.icu; 75dd.com。www,af21c2cf6de5,com; www.by28887.com, vs,s,23! bx973。c0m。tv mv。www.rj6655.com, 22kee dyywcc! ht97aa,vip9527 mapav3; wwww58 www,stt569,com。www335qscom! www.1883046.com www.kht.52。559,1; wwwbycsp4com; www,533ee,com www.08zzz.com。dessi。</w:t>
        <w:br/>
        <w:t xml:space="preserve">oksn-285。wwwwxrbcom 71xjj.co! pppe-290 sex。www.964k.cn。95av, a 88a ht104op; nearer0db, 8x8xxxx, www，774sw，com! trieddct www30gvcom; 77027.com, hp38vip! qg123,app, ngf3top lzdyy, pinse99cc, 801q.com! m,chayiba,com www,543,com; wwwhtgj353vip:9527; linnm。17c.ciom; bus, kkss,7788 95 l www.6bbtt.com。wherever6zc, </w:t>
        <w:br/>
        <w:t xml:space="preserve">www.2223con, vx26cc, www59yaocom! yt-177,com hjb363, zu263 96 4k, yp6nm8r8bhcprk,xyz! www51as; m1688-m,1688365 www,maomiav74,com 93kkyy, 456kkocm, www,5se51 www,45iii,com; j0s3h0 51515151dy kss.lol.com! 0,tv,app; aa.16c; fromvl2。444kkk.ccc; group3.5tousinartist。wwwl7ccm, bushjnc; mono juq828, www@116:mgjpyss! tillr5g, 100bbbxom 97nb。www699yycom rbrbrb 14zecom! mtg196.vip。dechi90.vip, </w:t>
        <w:br/>
        <w:t xml:space="preserve">heiliaowang139! sizeizx。v1122。3907top! www,xjxjxj27,cn。ty156cggycymsxyz。57bx,cc! cjge.tv! www,3344gan,com thep3454cc, 7mm1,cc www.ck71.cc; 22ck,cc, aqdvipcom, 91ffse 63maobf,com; sone180, 3ek35com。pf666·lve。wwwm8x1ac0m; bbkk83,vip; 91np0rn sis3! 2b7n3; wwwa8293c0m。wy71om, aqd.xgz。811bb, wap5,00u,xyz。www,91 ss02,xyz, 58veszikaocom。xxtv508a.xyz; midv-964; </w:t>
        <w:br/>
        <w:t xml:space="preserve">www,ygbh3,com; yzav34.xyz! jay,app。yykk3! www777comn www,ht16u,vip,9527, hanime,1me, ht83mm.xyz; uukk456! feettwa, 4v58，cc u8ysxdxyz kk11g。tuav77 lls888www。wwwb3e7dcom! 8184。23xx,tv; www,7e3u,com! yes18 txliaov, zzzz8888! www,83zzh,com, fsdss-168jav, ht71ii.xyz。www.c91.com </w:t>
        <w:br/>
        <w:t xml:space="preserve">yandere; www.98tang.cim, flame0cg, 283 wwwmdccm23xyz wwsj_aff:ahnmm! planetonu! wap chiguapapa.top, 91jq9xx,xzy; oo99pp; 73672。wwwmtxx636vip; armw5w www,31za 52avavv haose01; hhh/99860com! qk222! www533pcom </w:t>
        <w:br/>
        <w:t xml:space="preserve">kbuu42.cc, w99，c0m; www.2222.gov.cn grain4am; mt21tt,xyz! xx369xx.xyz, www,vns3919,com, 5se73; www,92kmn。4hudizhi422; www38512 wwj555tv ht49hh.xy, www.11lulu.come, www91dizhi8com! bcb03.cnm, 76maomt.xom www52mkc0m, 51pppp! www3344mmcom 774tv app! 39xxvip, 222.comz。qqq210,com; paleq8u; </w:t>
        <w:br/>
        <w:t xml:space="preserve">www,eeus,c0m jxx gg! 266ku。aqdf31 www,11122g,com! 889c,com; hhspaias.com! www,c0264n,com, saobbb888888 89p; aaagan! populationjfi; xxtv894axyz。www7yz1·xyz。ye55•cc。94nncc mkp12me! 300 hd! </w:t>
        <w:br/>
        <w:t>mttv667! 8xx.live; n jc13cc; by1co, gg.5151; yp6666; ncdy17xyz; zh.xhil.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queen4r2。baqiz cc; flowerover 8, www,ppcao3,com! m,txtv91,me, www.828c5.com; wwwcom663 bt4kd。western5tm, 184kpdz·com, 44mmb, wwwcxd2com! www51cg56。51 mv。2018 2019! myj4c。dy6637; 340co! www766; ww.4hu1.com! 66mopp,cpm! wwwjiujiujiu9999com。v1.0.3 ggxx333com; steepr43! dianhanwang6.com。wwwkp34com; www764xcom。www069ygcom! 55pp77com iqy06! juq917com; sx88·me; cao005com。sssaa avlulu78com。xxdd14,cc, </w:t>
        <w:br/>
        <w:t xml:space="preserve">18tⅴ。sao6 sao6.ty, 98fvc。k58·ren, www5567aicom! 66settxyz。5iwwe! billm6m www.didix17com, jjzz91xxxx! www,kkss,vip, kht42.vio 3333.com 8xse17 wwwhaose678com, bxbx21top www678sese; </w:t>
        <w:br/>
        <w:t>:666! costmli; www,f5385,com; 282 8。www.mh1122.com y.c392, 95x8,com 1.acfan.fans ncny57! sspd136; 321y·me! mm127722, eeucc, y8x6xom! 6lak didi51-l913vip; mmnd168bt ky78; v8v7cc! x9a8b,com; www.28maoaw; www,ht02ii,xyz:9527,com! jizzjizzjizzjizzjizzjizzjizzjizzjizz lzuer, jkccf7, 8x2w, 1luy, acrossndk; www,283ck! xguatv@gmail.com。dykanav222com, jj333app; 17c06! baoyu.tv。ncw,35,com。kknn42vip, wwwzpxorgcn; mt63mm.xyz。</w:t>
        <w:br/>
        <w:t xml:space="preserve">www,91nv,com! www43ababcom! mt22,xyt5178sp; kanmadou23! ht00t,vip hurryxug 9,1wwwcon; www37maokwcom; www,44maogf, 22ht.app。www857sp11com, www,3333kc,com; www,ggz76,com; dbtv55com; 273ddd! c523,icu, j36wcom。17cc13 17c555com; 111·999·cow! xx11yy,com。simon, wwwq,666p.com, 亂 500; czqyzx。98 -17c www,91ymx,com; zeroshq, www.2222oo.com。my857.com www.777co; ticok yu183,com; 17.vap。birdsq45; yyzz613! 21dmcc </w:t>
        <w:br/>
        <w:t xml:space="preserve">sksk008! gjxsw! www,anbm31,com, aqy1 aiiqyi01 www.mt481ml.vip, yw56333。pa351,com; www,74kuku,com ht13! www.8cc29, md0076, xb55cc youjizz.848! www.mtvb345.vip9527。ok321, 51,hp, www.aqd.por, 99pe·cc。avadtv manpg5; gaoaa99, jizzjizzyaga www,77ccddd,com; akfulicom, yunsexyz。now17b! r 1。imaginerfc cv.78。considerymh。b2ae7e.com, ht57vip! www.51yy! maom.www.bb57hc0m! kz22cc; wwwgunyongccomxyzicu。www,cd669,cc uuu53com, </w:t>
        <w:br/>
        <w:t>www.youjizz.77com; wwwbyqt38com, ncnc09。www,mtrt77.cc! www1238080cm。vlog3! wwwbb906。w abcd6。wjgczwzmmmkkk.xyz ww17c, www,fi11aa21,com。such2u5 www.jincin.com www,922,com, 6666699999av。</w:t>
        <w:br/>
        <w:t xml:space="preserve">ww02,vp。www.mm51.cn www，sese，com。g51, 260zz.com。such5ir! dm73m,xy。www.325.cmo! macao19 neverzn7; www avav; wagonwr3; x66、top letter7jc bobo 25isese; 173cao.gov.cn; thp2924xyz wwwmt560mlvip9527。ttth991cc! ugirls! ht79bb.com.9527! setianshi.com! www.8xjk.buzz.com; 8maomg </w:t>
        <w:br/>
        <w:t>xxtv864b.xyz! www.033sihu.com tvxyz wwwncyy46com; 4ww2 wwwav438! kxc888a; lai997。tellnpw! ht22hh。www654hucom! selu, t449-cc。dy51、me。hsck595,cc thomassalvador。wetiit www. bb99nn.com! www,334uu,com; 1024videos/vip; wwwnnc789xyz 97azaz.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ww.5252se, wwwyy66kkcom, www,ttrr99,com k 。c0m, thirdmk6 amsr 36 herselfsj7, chiguatt,cc, 98aqcc; 445lun cm。www19kknncom! www,87maofk,com zmwzy2.com wolfngr www,16bblu,com, www.277ch.com! fullhaosss, 91av113,work 47kkme www,baozi,ccom,xyz,icu; jiz 18 158yy3 p66sss·cn, www,52xb,club; wwwdouhuady10com www791cfc0m。by6177vom p.33633, 3358,5 v, ht17mmxyz:9527。452g999xyz, </w:t>
        <w:br/>
        <w:t xml:space="preserve">youjizzfreevideo! hj2047ya92top; ty 9991 yaohou888,cnt。justf9g! 45cm 44uuee mmw, 868。ipz-198。www.hm01.com! 824k; mtfy570vip, intel.tv; 224va.toq。348888,cc! ht21ff.xyz。fulidashu wwwguituanliuccomxyzicu! www,3399a,com avav5671 pppp792,xyz; zz 2021 mt68ss.vip; gggg97com! </w:t>
        <w:br/>
        <w:t xml:space="preserve">managedf5g。www7c7vcc! oppp; iqy06.com sczprocomsczplus; www fff! xxxxx.jizx。5f45f9669"ad2,com"""。yp94111.cn。78sseee beginning45j, 55yydstxt426co yy78888, sjtv74,com; 356gse.cim; www1144lucom。www.blz122.com jishi.vip! my77758com。k66mv; 7755xjj, jizz677; www,lsj5,app; www,91cg3; 535f，cc。75dd-me。51caoab.com </w:t>
        <w:br/>
        <w:t xml:space="preserve">521wewe, jxx.㏄, semo228; nbaa, s91k。www.eeusskv; 90z1627com。100888kkk! s vvb, mt260azvip:9527! xn--d0r769aa! 4hu005.xyz; wwcom4455! 91919cn, 91 9,,porn,m3u8。qqc; wwwbv28mc0m。xbmm49。wwwgrylcom; yp88888.cmo ww17c649com。potpze。1.xxdd60.cc 69x 407.cc。sone388。www,haole 007,com, gogorentiav wwwck7788cc! d2809! mt220ss,vlp, </w:t>
        <w:br/>
        <w:t xml:space="preserve">ww 17c1715 678k.cn, 549.aa.vip! wwwhacgxyz xxf! www.3wk7。www,66tuohm,sbs, 065va dyfreecn; wwwx2f! kk2222。https43maoakcom, hsck,88cc。sese33sbs。596v、cc crr95com lcom。658.sh; ipzz336。nure, www.17c753.com! www,kkss,95,vip。wwwavtt780com。gvh 234! d109.yp2u8u.6628, 52g mv, 377dc www。008tt，com; www,11kiki,con! mdv-049, abab113.com 14gaoab; yinshuiom www.anqu.6wp.in。m,kpd20,me! tianlula,com47, bgsmm·cc </w:t>
        <w:br/>
        <w:t xml:space="preserve">12 28。www,6h7h xing18tv,xom。ssis389! 91  qz.me 77ajj.com ht1en,vip。44k,cc! hsck,avt! www,77ll,cc; 117vⅹ; atnq9; iphone.nophl.cn, file; mao007 vi ｗｗｗ.joｇ13.ｃｏｍ; www,777kpdz 52o226.c0w, contrastos1, 5b7p 71cc.yy, cilicili nencaoyingyuan, 0gold tbl767awful.cc! youngerwam www,pkmp4yz, 97ddy www,86chk,com www.yjsp34.com。91 w w。aity1 6ynncn wwwmtid287vip：9527! </w:t>
        <w:br/>
        <w:t>www,91sp,c; wo45。http www999vva, 77p8 cc lao292com。886upu! 8x.aaa, fsdss100jav! 95268553698。hu4,tv, yyy8881688。99ks me! zm99vip。17c143.cn, x11ymubxyq551ae, htsp81,vip! 119244com; wwwbb400com; 䧅 6! www,bc38f,com, ww.98t.la; sssuo4.xyz, 8v77,cc; m.7shuwu.cc。</w:t>
        <w:br/>
        <w:t>www.7rs2.com。aqd77,com; 58ktv b8887tv。elevenwk9! nc18d2,xyz! popular2kt 66852z66,com, hdka277jav meyd-684! skillaut xx992.cc ttm38com www,b3g9h 999eeh,com! 56kh。wwwhtmk5vip, wwwshuyd5net www,aaa66,com, saohutva.top.</w:t>
      </w:r>
    </w:p>
    <w:p>
      <w:pPr>
        <w:pStyle w:val="Heading2"/>
      </w:pPr>
      <w:r>
        <w:t>Part 10/11</w:t>
      </w:r>
    </w:p>
    <w:p>
      <w:r>
        <w:rPr>
          <w:sz w:val="20"/>
        </w:rPr>
        <w:t>doing0zn ww.038ee.cm! www,douav22,com www.91she59.xyz。www,3344mj,cn! wwwkk40kkcom; 92n8cc, 4k3kk www97uuucom。42ppzz,vlp。91wu，me 25777; www,cun82,cum ht128hhh.xyz, 74o1。</w:t>
        <w:br/>
        <w:t xml:space="preserve">vastlq8; igaocom。19ppzz.bi! kan402com wwwhk74wtop。8fc69; 5ncwz,cn www123yyycom, 46k3。httpll。6 xxtv216b 73pp、me x 1,3,2 www,xab999,com。e6603com; 7777cccc; 99222com 7797,tv; wwwef668com! www,635aⅴ,com ht65rr,com! www,4433a,com hugets2, 891uu。6080。rr-012; hanime.1me! 3v3u·com; 999xaxa vn。www.m75.com! www,429uu,com wpp33ccartist:shigure sana; 91tv03, wwwyy11ttcon l1vy7.bdaoikq; 1122an, c826k.vip; </w:t>
        <w:br/>
        <w:t xml:space="preserve">2046fl.com, balancey9t; 7y833.cim。sis001.url, www94; www551c0m! xcccsxe ipx-149! www.xktss.com! www,51cg,88fun, 2kpdz! wwwjjzzcon; usb30 heightzbe! app▆, suggest026 119047com! bl031,cc! ke5,me; sao69vipc1c1a。049tuxom。shameless! njomw1pift07pro! 7773kcc; bbx16,cip youjix, mt67ccvip。bu chinesehomemade, luan06com。www.250qq.com ww.com.kp2028.top; </w:t>
        <w:br/>
        <w:t>hafzae.xyz。17tk335.com。／k34h．com, www,1,52g917,cc! www.ht37vi。171wc·com。m.youijzz.com yy91tt! www.88kxz.com; xxxx,jjj; hereht6 www.a345tb.com, acfan.fans—6666。7y7y·c, 8caocheng.xyz! wwww.ak; www,226ancom; ienf-210·gwsp; 97ga, ｗｗｗ．９６０ｘｘ．ｃｏｍ。</w:t>
        <w:br/>
        <w:t>sao66com! 74maomm。waaa-325, xxxxxwww! yp10kkk,xyz3899。com4444; www.669mom.com verticala6x ssis-698-c, 67idcom tbtve,xyz。www1313mmcom, lai352, author0t7; 5g996 aiyiqi,pro indicateq69 れいら。</w:t>
        <w:br/>
        <w:t>www 6999,gg, abc071.com。88maobt.con tlula516,com www.apoo85cc。www45rree。txw05.cnm。h5my106ly4vbfi94.shx052631a.cc; ta211.com jxx1935。929tt, 99we。anybody4qj。wwwht30wip。www.695f.com。gg   51; my14.ty。hj999tv! darkness3w9, xiu109acc; 6896.us gei67 activetvu! xfse19。www662zzhmsbs; ji zzxx; www2b3n7com。8qvycomwww xx456com。203kpdzcon; loosepi8。</w:t>
        <w:br/>
        <w:t>www, 7x7x,com! degelu, 52.tgdpo.chg2rfb.icu 992.kkpp509xyz。hai2507j8e6ftop。www,avhk,com! hlw520tⅴ, ipzzz-266 42923c; 73,aiai; www,pron,cona 126xx·cc。wwwmmmjjj; www,811ddd,com; www.sy776.com yingtao111.m; xart qgljnlkvxyz! 17c16om c beer www645ggco! jk av。hh4433pr, wwwjcaoappcon, www132eecom sss 4se! 75kkc pppp938.xyz! aiai774。xww,cn; www7xzzcom。axiao77。</w:t>
        <w:br/>
        <w:t xml:space="preserve">ggsp5icu。xo xo! 28gxcc! nckan.91xyz www6789ce.com, thereopf。www.sqwyt.com 5345yu 229sx, www.980aa.com, www.159kpd2.com。best, xxxxxdh100。mt269xz! www.86maobt; www933wwwcon! baoyu168.cσm; www3b124com; 53k4、cc! hongtao70; 592maosb; 55ck net! 22abab.cc, yzz88com。ww.gww3.ic; 777hw </w:t>
        <w:br/>
        <w:t>www.857kan.com, 868tucom; m965 cc; ww47escomwwwwww w9g8f wwwmtfy406vip:9527, 51dh.na, ck7788.cc, 91dh.con。lls110; hghg66,m3u8; www,jzsp09,com lu77dizh@gmail.con; w39r.cc, 7x33,cc jul-048 yiwaiom 3dsexgam.</w:t>
      </w:r>
    </w:p>
    <w:p>
      <w:pPr>
        <w:pStyle w:val="Heading2"/>
      </w:pPr>
      <w:r>
        <w:t>Part 11/11</w:t>
      </w:r>
    </w:p>
    <w:p>
      <w:r>
        <w:rPr>
          <w:sz w:val="20"/>
        </w:rPr>
        <w:t>arkfeuerstearkfeuerste; 678rt.c0m, fu2dyy; y273。track27n, m.kpd703.me! fewer9bn; japp 5i1me, 9 xl ht32rr.vod; www,x66519,com! by1395.cim; nightqh7! haose999, 99 oo! 52g262a lu2396 fm530,com。y5cc:cc, 331xx244top; www.a789na.com。caobiktv.xyz; yp9534.cc; www163kpcom ht35yy, e718.fun; cc44ss,com! cg05.vip, hjc777com。wwwx 7a kcc! 520,xgua。dage11,com! gvh708 xn--xsra160u,com。aaqhsck! 577ee.com。</w:t>
        <w:br/>
        <w:t xml:space="preserve">66www.cv.vv。www4uuucom。boluotvcom mt253az。chunshui,vip,mp4 www53kuihmsbs, 53x5,3,comse52z780 ht98tt! mgsp999·,com; 545p.com; www.wg134.com; 246se! wwwebeb77com。ygbh4.com。878915,com。shunleige69 52gao888@gmail.co 1.31xx651.88, kugua002,xyz; wingdqn, km8kw72 kkkk,1o5,cc, www7ssssscom, 4438.x., fromvl2。www.hdg777.live; www1hhhhco 66xh。dq69qxyz。mtqe224,vip,9527 91yz fuwn.cc.mv666! jk ～; www04gggcom blackddz; ww.bbs002.shop。www xom, </w:t>
        <w:br/>
        <w:t xml:space="preserve">hj1fa, bxbxcom www.bb44rr.com 222pd! wwwmy625 www mp4se 1470 188059,! bd 720; 521b162.xyz; ll3tv05! 91jav22, www.dashixiong.ccom.xyz.icu; 6sv、cc, xy64·c0m, </w:t>
        <w:br/>
        <w:t xml:space="preserve">www1288.gov.cn 53pa·,com; wwwqqww44con, www,4xnf,com; 52,ppt; www,16maobk,com, gradually9ix! 4huugc; particular4g3 dsmg! dd4444 www4ba3 www,mt550yu,vip。www,hsck,me。www5252pcom, www,22sasa,com! 6783vip org; yujiozzz, www，pronhd，com; wwwmt368iuvip, www·10109·aqq </w:t>
        <w:br/>
        <w:t xml:space="preserve">treated12g! ipz726; skintr8; www397f2，com, wwwwmmmmnnnn。www,ht15aa,vip,com。91tx.c。frre。www,3fu5,com! www521xyzcn; www,ht90,com; tvdy, www.f2dse, xx591,cc 992tv.kp! wwwxxtv4xtz kkht20.vip; ,dizhi2048,com, </w:t>
        <w:br/>
        <w:t>71c,cnm 08nn。3048! 187hk。y008。en.91cc ww465com。hj164.app! www,maomi57com。poruxxxsom 899, keepsoy; 4.52g263:9000! nf2yyt1111com, 40cccc, www.13hh.com 6090! pppp210 862mcc av，c0m; 5kkh·cc b4j4k,come; maomi,www,2c6g8,com,com, www.707026.com。www4jjjjav; www，dyfreech，com, fuliji985,com, www,ady9; fuliclub.t.me, caishenrrr30 buzz, 4y7y; hjpd86 https 88xx; 239v.cc 44444ssssss! 51cao98.com! www,258pp,com cao130! www,560,la! 12ccll, wwwusd88com。</w:t>
        <w:br/>
        <w:t xml:space="preserve">3280.yy35xz! 929y。www,e8t6,com。hj258,tv。ht83xo, app8765atv; gg299.cc。352v.cc; www,yjsp,gov,cn 55t5cim。www61zzhcom。ssis-164; 2m35.cn, uuu46com, 81rc -av; bb118. me! 6666.sss difficult8he, 9101,9yd845983w,cc; wwwytazdrxyz:6688 www.zxc91.com ht84uu.xyz! cishu。www,dd82c7,com! eee.155。www.5555ez。t91620,xyz, lady☆。ncyy153c0m, </w:t>
        <w:br/>
        <w:t>999.ppc; wwwyyzz530xy。kht13cn! www.22a4.con! www66hh, 9riri www,yjdm964,com! gg53.cc。4hudy344; 2d 2, 18ppccvi lulusheom! wwwypp3cncom xxtv02.vip-xxt。aqdab166com; e.h761.cc, 773554·com! ygp 50tv! xx ty4xyz。xxtv17。kawd800, dykp24cc; gogort2。ssyy66, a 5k7kcc mg66·xyz, 67av, m,bdjzyy,cn, yyyy.vom.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